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0EA3F3BD" w14:textId="626DD4F6" w:rsidR="00F23A29" w:rsidRPr="00D864B6" w:rsidRDefault="00F23A29" w:rsidP="00F23A29">
      <w:pPr>
        <w:pStyle w:val="aff"/>
        <w:jc w:val="right"/>
        <w:rPr>
          <w:b/>
          <w:sz w:val="28"/>
          <w:szCs w:val="28"/>
          <w:lang w:val="ru-RU"/>
        </w:rPr>
      </w:pPr>
      <w:r w:rsidRPr="00B63497">
        <w:rPr>
          <w:b/>
          <w:sz w:val="28"/>
          <w:szCs w:val="28"/>
          <w:lang w:val="ru-RU"/>
        </w:rPr>
        <w:t xml:space="preserve">Реестровый номер закупки </w:t>
      </w:r>
      <w:r w:rsidR="001C03CC">
        <w:rPr>
          <w:b/>
          <w:sz w:val="28"/>
          <w:szCs w:val="28"/>
          <w:lang w:val="ru-RU"/>
        </w:rPr>
        <w:t>К</w:t>
      </w:r>
      <w:r w:rsidR="000D3A19">
        <w:rPr>
          <w:b/>
          <w:sz w:val="28"/>
          <w:szCs w:val="28"/>
          <w:lang w:val="ru-RU"/>
        </w:rPr>
        <w:t>2/6</w:t>
      </w:r>
      <w:r w:rsidR="009B7655">
        <w:rPr>
          <w:b/>
          <w:sz w:val="28"/>
          <w:szCs w:val="28"/>
          <w:lang w:val="ru-RU"/>
        </w:rPr>
        <w:t>-15</w:t>
      </w:r>
    </w:p>
    <w:p w14:paraId="42CA5F92" w14:textId="2B87E54D" w:rsidR="00F23A29" w:rsidRPr="00B63497" w:rsidRDefault="003A0398" w:rsidP="00F23A29">
      <w:pPr>
        <w:pStyle w:val="aff"/>
        <w:jc w:val="center"/>
        <w:rPr>
          <w:b/>
          <w:bCs/>
          <w:sz w:val="28"/>
          <w:szCs w:val="28"/>
          <w:lang w:val="ru-RU"/>
        </w:rPr>
      </w:pPr>
      <w:r w:rsidRPr="00B63497">
        <w:rPr>
          <w:b/>
          <w:bCs/>
          <w:sz w:val="28"/>
          <w:szCs w:val="28"/>
          <w:lang w:val="ru-RU"/>
        </w:rPr>
        <w:t xml:space="preserve"> </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880614">
      <w:pPr>
        <w:keepNext/>
        <w:keepLines/>
        <w:widowControl w:val="0"/>
        <w:suppressLineNumbers/>
        <w:suppressAutoHyphens/>
        <w:jc w:val="center"/>
        <w:rPr>
          <w:b/>
          <w:sz w:val="32"/>
          <w:szCs w:val="32"/>
        </w:rPr>
      </w:pPr>
      <w:r w:rsidRPr="00B63497">
        <w:rPr>
          <w:b/>
          <w:sz w:val="32"/>
          <w:szCs w:val="32"/>
        </w:rPr>
        <w:t>ЗАКУПОЧНАЯ ДОКУМЕНТАЦИЯ</w:t>
      </w:r>
    </w:p>
    <w:p w14:paraId="446DDD01" w14:textId="5BBB4E5C" w:rsidR="00D30142" w:rsidRPr="00B63497" w:rsidRDefault="00D30142" w:rsidP="00880614">
      <w:pPr>
        <w:keepNext/>
        <w:keepLines/>
        <w:widowControl w:val="0"/>
        <w:suppressLineNumbers/>
        <w:suppressAutoHyphens/>
        <w:jc w:val="center"/>
        <w:rPr>
          <w:b/>
          <w:sz w:val="32"/>
          <w:szCs w:val="32"/>
        </w:rPr>
      </w:pPr>
      <w:r w:rsidRPr="00B63497">
        <w:rPr>
          <w:b/>
          <w:sz w:val="32"/>
          <w:szCs w:val="32"/>
        </w:rPr>
        <w:t>НА УЧАСТИЕ В ЗАПРОСЕ ПРЕДЛОЖЕНИЙ</w:t>
      </w:r>
    </w:p>
    <w:p w14:paraId="26894E5B" w14:textId="77777777" w:rsidR="008057C1" w:rsidRPr="008057C1" w:rsidRDefault="00880614" w:rsidP="008057C1">
      <w:pPr>
        <w:pStyle w:val="affff7"/>
        <w:tabs>
          <w:tab w:val="clear" w:pos="1980"/>
          <w:tab w:val="left" w:pos="284"/>
        </w:tabs>
        <w:ind w:left="0" w:firstLine="0"/>
        <w:jc w:val="center"/>
        <w:rPr>
          <w:sz w:val="32"/>
          <w:szCs w:val="32"/>
        </w:rPr>
      </w:pPr>
      <w:r w:rsidRPr="008057C1">
        <w:rPr>
          <w:b/>
          <w:sz w:val="32"/>
          <w:szCs w:val="32"/>
        </w:rPr>
        <w:t xml:space="preserve">На право заключения договора </w:t>
      </w:r>
      <w:r w:rsidR="008057C1" w:rsidRPr="008057C1">
        <w:rPr>
          <w:b/>
          <w:sz w:val="32"/>
          <w:szCs w:val="32"/>
        </w:rPr>
        <w:t>на выполнение работ по технической поддержке в рамках эксплуатации автоматизированной системы поддержки инвестиционной деятельности ФРИИ</w:t>
      </w:r>
      <w:r w:rsidR="008057C1" w:rsidRPr="008057C1">
        <w:rPr>
          <w:sz w:val="32"/>
          <w:szCs w:val="32"/>
        </w:rPr>
        <w:t>.</w:t>
      </w:r>
    </w:p>
    <w:p w14:paraId="53AA43B7" w14:textId="2312E288" w:rsidR="00F23A29" w:rsidRPr="00B63497" w:rsidRDefault="00F23A29" w:rsidP="008057C1">
      <w:pPr>
        <w:pStyle w:val="affff7"/>
        <w:tabs>
          <w:tab w:val="clear" w:pos="1980"/>
          <w:tab w:val="left" w:pos="284"/>
        </w:tabs>
        <w:ind w:left="0" w:firstLine="0"/>
        <w:jc w:val="center"/>
        <w:rPr>
          <w:b/>
          <w:color w:val="FF0000"/>
          <w:sz w:val="32"/>
          <w:szCs w:val="32"/>
        </w:rPr>
      </w:pP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755AFFAE" w:rsidR="00F23A29" w:rsidRPr="00B63497" w:rsidRDefault="00F23A29" w:rsidP="00F23A29">
      <w:pPr>
        <w:jc w:val="center"/>
        <w:rPr>
          <w:b/>
          <w:sz w:val="28"/>
          <w:szCs w:val="28"/>
        </w:rPr>
      </w:pPr>
      <w:r w:rsidRPr="00B63497">
        <w:rPr>
          <w:b/>
          <w:sz w:val="28"/>
          <w:szCs w:val="28"/>
        </w:rPr>
        <w:t>Москва, 201</w:t>
      </w:r>
      <w:r w:rsidR="004A2743">
        <w:rPr>
          <w:b/>
          <w:sz w:val="28"/>
          <w:szCs w:val="28"/>
        </w:rPr>
        <w:t xml:space="preserve">5 </w:t>
      </w:r>
      <w:r w:rsidRPr="00B63497">
        <w:rPr>
          <w:b/>
          <w:sz w:val="28"/>
          <w:szCs w:val="28"/>
        </w:rPr>
        <w:t>г.</w:t>
      </w:r>
      <w:bookmarkStart w:id="2" w:name="_Toc225856145"/>
      <w:bookmarkStart w:id="3" w:name="_Toc225856257"/>
      <w:bookmarkEnd w:id="0"/>
      <w:bookmarkEnd w:id="1"/>
    </w:p>
    <w:p w14:paraId="005D84CD" w14:textId="77777777" w:rsidR="00B85F12" w:rsidRPr="00B63497" w:rsidRDefault="00B85F12" w:rsidP="00B85F12">
      <w:pPr>
        <w:pStyle w:val="1"/>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Ref119427269"/>
      <w:bookmarkStart w:id="5" w:name="_Toc166101214"/>
      <w:bookmarkStart w:id="6" w:name="_Toc228706442"/>
      <w:bookmarkStart w:id="7" w:name="_Toc366896198"/>
      <w:bookmarkStart w:id="8" w:name="_Toc275078235"/>
      <w:bookmarkStart w:id="9" w:name="OLE_LINK78"/>
      <w:bookmarkStart w:id="10" w:name="_Toc166101204"/>
      <w:bookmarkStart w:id="11" w:name="_Ref166101239"/>
      <w:bookmarkStart w:id="12" w:name="_Ref166101240"/>
      <w:bookmarkStart w:id="13" w:name="_Ref166249866"/>
      <w:bookmarkStart w:id="14" w:name="_Ref166329578"/>
      <w:bookmarkStart w:id="15" w:name="_Ref166487287"/>
      <w:bookmarkStart w:id="16" w:name="_Toc366896099"/>
      <w:bookmarkStart w:id="17" w:name="_Toc275078156"/>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10"/>
      <w:bookmarkEnd w:id="11"/>
      <w:bookmarkEnd w:id="12"/>
      <w:bookmarkEnd w:id="13"/>
      <w:bookmarkEnd w:id="14"/>
      <w:bookmarkEnd w:id="15"/>
      <w:bookmarkEnd w:id="16"/>
      <w:bookmarkEnd w:id="17"/>
    </w:p>
    <w:p w14:paraId="1EBC4D12" w14:textId="77777777" w:rsidR="00B85F12" w:rsidRPr="00B63497" w:rsidRDefault="00B85F12" w:rsidP="00B85F12">
      <w:pPr>
        <w:tabs>
          <w:tab w:val="left" w:pos="1134"/>
        </w:tabs>
        <w:spacing w:before="120"/>
        <w:ind w:firstLine="567"/>
        <w:jc w:val="both"/>
        <w:rPr>
          <w:sz w:val="24"/>
          <w:szCs w:val="24"/>
        </w:rPr>
      </w:pPr>
      <w:bookmarkStart w:id="18" w:name="_Toc225857032"/>
      <w:r w:rsidRPr="00B63497">
        <w:rPr>
          <w:b/>
          <w:sz w:val="24"/>
          <w:szCs w:val="24"/>
        </w:rPr>
        <w:t>Закупка</w:t>
      </w:r>
      <w:r w:rsidRPr="00B63497">
        <w:rPr>
          <w:b/>
        </w:rPr>
        <w:t xml:space="preserve"> </w:t>
      </w:r>
      <w:r w:rsidRPr="00B63497">
        <w:t xml:space="preserve">- </w:t>
      </w:r>
      <w:r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B63497" w:rsidRDefault="00B85F12" w:rsidP="00B85F12">
      <w:pPr>
        <w:pStyle w:val="aff7"/>
        <w:tabs>
          <w:tab w:val="num" w:pos="1134"/>
        </w:tabs>
        <w:spacing w:before="0" w:beforeAutospacing="0" w:after="0" w:afterAutospacing="0"/>
        <w:ind w:firstLine="567"/>
        <w:jc w:val="both"/>
        <w:rPr>
          <w:b/>
        </w:rPr>
      </w:pPr>
      <w:r w:rsidRPr="00B63497">
        <w:rPr>
          <w:b/>
        </w:rPr>
        <w:t>Закупочная документация</w:t>
      </w:r>
      <w:r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B6349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B6349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B63497"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46F3877A" w14:textId="77777777" w:rsidR="00B85F12" w:rsidRPr="00B63497" w:rsidRDefault="00B85F12" w:rsidP="00B85F12">
      <w:pPr>
        <w:pStyle w:val="Default"/>
        <w:tabs>
          <w:tab w:val="num" w:pos="0"/>
          <w:tab w:val="left" w:pos="1134"/>
        </w:tabs>
        <w:spacing w:before="120"/>
        <w:ind w:firstLine="567"/>
        <w:jc w:val="both"/>
        <w:rPr>
          <w:color w:val="auto"/>
        </w:rPr>
      </w:pPr>
      <w:r w:rsidRPr="00B63497">
        <w:rPr>
          <w:b/>
        </w:rPr>
        <w:t xml:space="preserve">Заказчик, ФРИИ – </w:t>
      </w:r>
      <w:r w:rsidRPr="00B63497">
        <w:t>Фонд развития интернет инициатив</w:t>
      </w:r>
      <w:r w:rsidRPr="00B63497">
        <w:rPr>
          <w:color w:val="auto"/>
        </w:rPr>
        <w:t xml:space="preserve"> (ИНН </w:t>
      </w:r>
      <w:r w:rsidRPr="00B63497">
        <w:t>7704280879</w:t>
      </w:r>
      <w:r w:rsidRPr="00B63497">
        <w:rPr>
          <w:color w:val="auto"/>
        </w:rPr>
        <w:t xml:space="preserve">, ОГРН </w:t>
      </w:r>
      <w:r w:rsidRPr="00B63497">
        <w:t>1137799009589</w:t>
      </w:r>
      <w:r w:rsidRPr="00B63497">
        <w:rPr>
          <w:color w:val="auto"/>
        </w:rPr>
        <w:t>);</w:t>
      </w:r>
    </w:p>
    <w:p w14:paraId="07A1370E" w14:textId="77777777" w:rsidR="00B85F12" w:rsidRPr="00B63497" w:rsidRDefault="00B85F12" w:rsidP="00B85F12">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B63497" w:rsidRDefault="00B85F12" w:rsidP="00B85F12">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B63497" w:rsidRDefault="00B85F12" w:rsidP="00B85F12">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B63497" w:rsidRDefault="00B85F12" w:rsidP="00B85F12">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B6349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3A555F9D" w14:textId="77777777" w:rsidR="00B85F12" w:rsidRPr="00B63497" w:rsidRDefault="00B85F12" w:rsidP="00B85F12">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w:t>
      </w:r>
      <w:r>
        <w:rPr>
          <w:sz w:val="24"/>
          <w:szCs w:val="24"/>
        </w:rPr>
        <w:t xml:space="preserve"> о закупках</w:t>
      </w:r>
      <w:r w:rsidRPr="00B63497">
        <w:rPr>
          <w:sz w:val="24"/>
          <w:szCs w:val="24"/>
        </w:rPr>
        <w:t>.</w:t>
      </w:r>
    </w:p>
    <w:p w14:paraId="7841D5A2" w14:textId="77777777" w:rsidR="00B85F12" w:rsidRPr="00B63497" w:rsidRDefault="00B85F12" w:rsidP="00B85F12">
      <w:pPr>
        <w:pStyle w:val="-31"/>
        <w:tabs>
          <w:tab w:val="clear" w:pos="1985"/>
          <w:tab w:val="num" w:pos="0"/>
          <w:tab w:val="left" w:pos="1134"/>
        </w:tabs>
        <w:spacing w:before="120" w:line="240" w:lineRule="auto"/>
        <w:ind w:left="0"/>
        <w:rPr>
          <w:sz w:val="24"/>
        </w:rPr>
      </w:pPr>
      <w:r w:rsidRPr="00B63497">
        <w:rPr>
          <w:b/>
          <w:sz w:val="24"/>
        </w:rPr>
        <w:t>Комиссия по закупкам –</w:t>
      </w:r>
      <w:r w:rsidRPr="00B6349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B6349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Сайт Заказчика</w:t>
      </w:r>
      <w:r w:rsidRPr="00B6349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72AA4085" w14:textId="77777777" w:rsidR="00B85F12" w:rsidRPr="00B63497" w:rsidRDefault="00B85F12" w:rsidP="00B85F12">
      <w:pPr>
        <w:tabs>
          <w:tab w:val="num" w:pos="0"/>
          <w:tab w:val="left" w:pos="1134"/>
        </w:tabs>
        <w:spacing w:before="120"/>
        <w:ind w:firstLine="567"/>
        <w:jc w:val="both"/>
        <w:rPr>
          <w:b/>
          <w:sz w:val="24"/>
          <w:szCs w:val="24"/>
        </w:rPr>
      </w:pPr>
      <w:r w:rsidRPr="00B63497">
        <w:rPr>
          <w:b/>
          <w:sz w:val="24"/>
          <w:szCs w:val="24"/>
        </w:rPr>
        <w:t xml:space="preserve">Несостоявшиеся закупки - </w:t>
      </w:r>
      <w:r w:rsidRPr="00B6349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B63497">
        <w:rPr>
          <w:rStyle w:val="epm"/>
          <w:sz w:val="24"/>
          <w:szCs w:val="24"/>
        </w:rPr>
        <w:t>закупки</w:t>
      </w:r>
      <w:r w:rsidRPr="00B63497">
        <w:rPr>
          <w:rStyle w:val="blk"/>
          <w:sz w:val="24"/>
          <w:szCs w:val="24"/>
        </w:rPr>
        <w:t xml:space="preserve">, подавших заявки на участие в них, или о </w:t>
      </w:r>
      <w:r w:rsidRPr="00B63497">
        <w:rPr>
          <w:rStyle w:val="epm"/>
          <w:sz w:val="24"/>
          <w:szCs w:val="24"/>
        </w:rPr>
        <w:t>признании</w:t>
      </w:r>
      <w:r w:rsidRPr="00B63497">
        <w:rPr>
          <w:rStyle w:val="blk"/>
          <w:sz w:val="24"/>
          <w:szCs w:val="24"/>
        </w:rPr>
        <w:t xml:space="preserve"> только одного участника </w:t>
      </w:r>
      <w:r w:rsidRPr="00B63497">
        <w:rPr>
          <w:rStyle w:val="epm"/>
          <w:sz w:val="24"/>
          <w:szCs w:val="24"/>
        </w:rPr>
        <w:t>закупки</w:t>
      </w:r>
      <w:r w:rsidRPr="00B63497">
        <w:rPr>
          <w:rStyle w:val="blk"/>
          <w:sz w:val="24"/>
          <w:szCs w:val="24"/>
        </w:rPr>
        <w:t xml:space="preserve">, подавшего заявку на участие, ее участником, такая закупка </w:t>
      </w:r>
      <w:r w:rsidRPr="00B63497">
        <w:rPr>
          <w:rStyle w:val="epm"/>
          <w:sz w:val="24"/>
          <w:szCs w:val="24"/>
        </w:rPr>
        <w:t>признается</w:t>
      </w:r>
      <w:r w:rsidRPr="00B63497">
        <w:rPr>
          <w:rStyle w:val="blk"/>
          <w:sz w:val="24"/>
          <w:szCs w:val="24"/>
        </w:rPr>
        <w:t xml:space="preserve"> </w:t>
      </w:r>
      <w:r w:rsidRPr="00B63497">
        <w:rPr>
          <w:rStyle w:val="epm"/>
          <w:sz w:val="24"/>
          <w:szCs w:val="24"/>
        </w:rPr>
        <w:t>несостоявшейся</w:t>
      </w:r>
      <w:r w:rsidRPr="00B63497">
        <w:rPr>
          <w:rStyle w:val="blk"/>
          <w:sz w:val="24"/>
          <w:szCs w:val="24"/>
        </w:rPr>
        <w:t>. А также в случае, если никто из участников не подал заявку на участие в закупке.</w:t>
      </w:r>
    </w:p>
    <w:p w14:paraId="087A2874" w14:textId="77777777" w:rsidR="00B85F12" w:rsidRPr="00B6349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B63497" w:rsidRDefault="00B85F12" w:rsidP="00B85F12">
      <w:pPr>
        <w:tabs>
          <w:tab w:val="num" w:pos="0"/>
          <w:tab w:val="left" w:pos="1134"/>
        </w:tabs>
        <w:spacing w:before="120"/>
        <w:ind w:firstLine="567"/>
        <w:jc w:val="both"/>
        <w:rPr>
          <w:b/>
          <w:sz w:val="24"/>
          <w:szCs w:val="24"/>
        </w:rPr>
      </w:pPr>
      <w:bookmarkStart w:id="19" w:name="OLE_LINK136"/>
      <w:r w:rsidRPr="00B6349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B63497" w:rsidRDefault="00B85F12" w:rsidP="00B85F12">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B63497"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006767F2">
        <w:rPr>
          <w:sz w:val="24"/>
          <w:szCs w:val="24"/>
        </w:rPr>
        <w:t>право  заключения</w:t>
      </w:r>
      <w:r w:rsidRPr="00B63497">
        <w:rPr>
          <w:sz w:val="24"/>
          <w:szCs w:val="24"/>
        </w:rPr>
        <w:t xml:space="preserve"> догов</w:t>
      </w:r>
      <w:r>
        <w:rPr>
          <w:sz w:val="24"/>
          <w:szCs w:val="24"/>
        </w:rPr>
        <w:t>ора на поставку товаров</w:t>
      </w:r>
      <w:r w:rsidRPr="00B63497">
        <w:rPr>
          <w:sz w:val="24"/>
          <w:szCs w:val="24"/>
        </w:rPr>
        <w:t>,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B63497"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ОБЩИЕ УСЛОВИЯ </w:t>
      </w:r>
      <w:r>
        <w:rPr>
          <w:rStyle w:val="13"/>
          <w:rFonts w:ascii="Times New Roman" w:hAnsi="Times New Roman" w:cs="Times New Roman"/>
          <w:bCs w:val="0"/>
          <w:caps/>
          <w:sz w:val="24"/>
          <w:szCs w:val="24"/>
        </w:rPr>
        <w:t xml:space="preserve"> ОСУЩЕСТВЛЕНИЯ</w:t>
      </w:r>
      <w:r w:rsidRPr="00B63497">
        <w:rPr>
          <w:rStyle w:val="13"/>
          <w:rFonts w:ascii="Times New Roman" w:hAnsi="Times New Roman" w:cs="Times New Roman"/>
          <w:bCs w:val="0"/>
          <w:caps/>
          <w:sz w:val="24"/>
          <w:szCs w:val="24"/>
        </w:rPr>
        <w:t xml:space="preserve"> </w:t>
      </w:r>
      <w:bookmarkEnd w:id="36"/>
      <w:bookmarkEnd w:id="37"/>
      <w:r w:rsidRPr="00B63497">
        <w:rPr>
          <w:rStyle w:val="13"/>
          <w:rFonts w:ascii="Times New Roman" w:hAnsi="Times New Roman" w:cs="Times New Roman"/>
          <w:bCs w:val="0"/>
          <w:caps/>
          <w:sz w:val="24"/>
          <w:szCs w:val="24"/>
        </w:rPr>
        <w:t>ЗАКУПКИ</w:t>
      </w:r>
      <w:bookmarkEnd w:id="38"/>
    </w:p>
    <w:p w14:paraId="78EF3572" w14:textId="77777777" w:rsidR="00B85F12" w:rsidRPr="00B63497" w:rsidRDefault="00B85F12" w:rsidP="00B85F12">
      <w:pPr>
        <w:pStyle w:val="1"/>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B63497">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B63497" w:rsidRDefault="00B85F12" w:rsidP="00B85F12">
      <w:pPr>
        <w:pStyle w:val="2"/>
        <w:keepNext w:val="0"/>
        <w:tabs>
          <w:tab w:val="num" w:pos="-142"/>
          <w:tab w:val="num" w:pos="1134"/>
        </w:tabs>
        <w:spacing w:before="120" w:after="120"/>
        <w:ind w:left="0"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B63497">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B6349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B63497">
        <w:rPr>
          <w:rFonts w:ascii="Times New Roman" w:hAnsi="Times New Roman"/>
          <w:b w:val="0"/>
          <w:szCs w:val="24"/>
          <w:lang w:val="ru-RU"/>
        </w:rPr>
        <w:t xml:space="preserve">Настоящая документация подготовлена в соответствии с </w:t>
      </w:r>
      <w:bookmarkEnd w:id="53"/>
      <w:r w:rsidRPr="00B63497">
        <w:rPr>
          <w:rFonts w:ascii="Times New Roman" w:hAnsi="Times New Roman"/>
          <w:b w:val="0"/>
          <w:szCs w:val="24"/>
          <w:lang w:val="ru-RU"/>
        </w:rPr>
        <w:t>Положением о закупках.</w:t>
      </w:r>
      <w:bookmarkEnd w:id="54"/>
    </w:p>
    <w:p w14:paraId="021FA209" w14:textId="77777777" w:rsidR="00B85F12" w:rsidRPr="00B63497"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w:t>
      </w:r>
      <w:r>
        <w:rPr>
          <w:rFonts w:ascii="Times New Roman" w:hAnsi="Times New Roman"/>
          <w:b w:val="0"/>
          <w:szCs w:val="24"/>
          <w:lang w:val="ru-RU"/>
        </w:rPr>
        <w:t>осуществлении  закупки на поставку</w:t>
      </w:r>
      <w:r w:rsidRPr="00B63497">
        <w:rPr>
          <w:rFonts w:ascii="Times New Roman" w:hAnsi="Times New Roman"/>
          <w:b w:val="0"/>
          <w:szCs w:val="24"/>
          <w:lang w:val="ru-RU"/>
        </w:rPr>
        <w:t xml:space="preserve">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B63497" w:rsidRDefault="00B85F12" w:rsidP="00B85F12">
      <w:pPr>
        <w:pStyle w:val="2"/>
        <w:keepNext w:val="0"/>
        <w:tabs>
          <w:tab w:val="num" w:pos="-142"/>
          <w:tab w:val="num" w:pos="1134"/>
        </w:tabs>
        <w:suppressAutoHyphens/>
        <w:spacing w:before="120" w:after="120"/>
        <w:ind w:left="0"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B63497">
        <w:rPr>
          <w:sz w:val="24"/>
          <w:szCs w:val="24"/>
          <w:lang w:val="ru-RU"/>
        </w:rPr>
        <w:t xml:space="preserve">Расходы на участие в </w:t>
      </w:r>
      <w:bookmarkEnd w:id="58"/>
      <w:r w:rsidRPr="00B63497">
        <w:rPr>
          <w:sz w:val="24"/>
          <w:szCs w:val="24"/>
          <w:lang w:val="ru-RU"/>
        </w:rPr>
        <w:t>закупке и при заключении договора</w:t>
      </w:r>
      <w:bookmarkEnd w:id="59"/>
      <w:bookmarkEnd w:id="60"/>
      <w:bookmarkEnd w:id="61"/>
      <w:bookmarkEnd w:id="62"/>
      <w:bookmarkEnd w:id="63"/>
      <w:r w:rsidRPr="00B63497">
        <w:rPr>
          <w:sz w:val="24"/>
          <w:szCs w:val="24"/>
          <w:lang w:val="ru-RU"/>
        </w:rPr>
        <w:t xml:space="preserve"> </w:t>
      </w:r>
    </w:p>
    <w:p w14:paraId="69F1AE3F" w14:textId="77777777" w:rsidR="00B85F12" w:rsidRPr="00B63497"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B63497">
        <w:rPr>
          <w:rFonts w:ascii="Times New Roman" w:hAnsi="Times New Roman"/>
          <w:b w:val="0"/>
          <w:szCs w:val="24"/>
          <w:lang w:val="ru-RU"/>
        </w:rPr>
        <w:t xml:space="preserve">1.2.1. </w:t>
      </w:r>
      <w:bookmarkEnd w:id="57"/>
      <w:r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B63497" w:rsidRDefault="00B85F12" w:rsidP="00B85F12">
      <w:pPr>
        <w:pStyle w:val="2"/>
        <w:keepNext w:val="0"/>
        <w:tabs>
          <w:tab w:val="num" w:pos="-142"/>
          <w:tab w:val="num" w:pos="1134"/>
        </w:tabs>
        <w:suppressAutoHyphens/>
        <w:spacing w:before="120" w:after="120"/>
        <w:ind w:left="0"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B63497">
        <w:rPr>
          <w:webHidden/>
          <w:sz w:val="24"/>
          <w:szCs w:val="24"/>
          <w:lang w:val="ru-RU"/>
        </w:rPr>
        <w:lastRenderedPageBreak/>
        <w:t xml:space="preserve">Отстранение от участия в </w:t>
      </w:r>
      <w:bookmarkEnd w:id="65"/>
      <w:bookmarkEnd w:id="66"/>
      <w:bookmarkEnd w:id="67"/>
      <w:bookmarkEnd w:id="68"/>
      <w:r w:rsidRPr="00B63497">
        <w:rPr>
          <w:webHidden/>
          <w:sz w:val="24"/>
          <w:szCs w:val="24"/>
          <w:lang w:val="ru-RU"/>
        </w:rPr>
        <w:t>закупке</w:t>
      </w:r>
      <w:bookmarkEnd w:id="69"/>
      <w:bookmarkEnd w:id="70"/>
    </w:p>
    <w:p w14:paraId="330A27FD" w14:textId="77777777" w:rsidR="00B85F12" w:rsidRPr="00B63497" w:rsidRDefault="00B85F12" w:rsidP="00B85F12">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B63497" w:rsidRDefault="00B85F12" w:rsidP="00B85F12">
      <w:pPr>
        <w:numPr>
          <w:ilvl w:val="0"/>
          <w:numId w:val="36"/>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B63497" w:rsidRDefault="00B85F12" w:rsidP="00B85F12">
      <w:pPr>
        <w:numPr>
          <w:ilvl w:val="0"/>
          <w:numId w:val="36"/>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5F110526" w14:textId="77777777" w:rsidR="00B85F12" w:rsidRPr="00B63497" w:rsidRDefault="00B85F12" w:rsidP="00B85F12">
      <w:pPr>
        <w:numPr>
          <w:ilvl w:val="0"/>
          <w:numId w:val="36"/>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B63497" w:rsidRDefault="00B85F12" w:rsidP="00B85F12">
      <w:pPr>
        <w:pStyle w:val="ab"/>
        <w:numPr>
          <w:ilvl w:val="2"/>
          <w:numId w:val="38"/>
        </w:numPr>
        <w:tabs>
          <w:tab w:val="left" w:pos="1418"/>
        </w:tabs>
        <w:spacing w:before="120"/>
        <w:ind w:left="0" w:firstLine="567"/>
        <w:jc w:val="both"/>
        <w:rPr>
          <w:sz w:val="24"/>
          <w:szCs w:val="24"/>
        </w:rPr>
      </w:pPr>
      <w:r w:rsidRPr="00B63497">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B63497" w:rsidRDefault="00B85F12" w:rsidP="00B85F12">
      <w:pPr>
        <w:numPr>
          <w:ilvl w:val="0"/>
          <w:numId w:val="37"/>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77777777" w:rsidR="00B85F12" w:rsidRPr="00B63497" w:rsidRDefault="00B85F12" w:rsidP="00B85F12">
      <w:pPr>
        <w:numPr>
          <w:ilvl w:val="0"/>
          <w:numId w:val="37"/>
        </w:numPr>
        <w:tabs>
          <w:tab w:val="left" w:pos="1418"/>
        </w:tabs>
        <w:spacing w:before="120"/>
        <w:ind w:left="0" w:firstLine="567"/>
        <w:jc w:val="both"/>
        <w:rPr>
          <w:sz w:val="24"/>
          <w:szCs w:val="24"/>
        </w:rPr>
      </w:pPr>
      <w:r w:rsidRPr="00B63497">
        <w:rPr>
          <w:sz w:val="24"/>
          <w:szCs w:val="24"/>
        </w:rPr>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51EFC310" w14:textId="77777777" w:rsidR="00B85F12" w:rsidRPr="00B63497" w:rsidRDefault="00B85F12" w:rsidP="00B85F12">
      <w:pPr>
        <w:numPr>
          <w:ilvl w:val="0"/>
          <w:numId w:val="37"/>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B63497" w:rsidRDefault="00B85F12" w:rsidP="00B85F12">
      <w:pPr>
        <w:numPr>
          <w:ilvl w:val="0"/>
          <w:numId w:val="37"/>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B63497" w:rsidRDefault="00B85F12" w:rsidP="00B85F12">
      <w:pPr>
        <w:numPr>
          <w:ilvl w:val="0"/>
          <w:numId w:val="37"/>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B63497" w:rsidRDefault="00B85F12" w:rsidP="00B85F12">
      <w:pPr>
        <w:numPr>
          <w:ilvl w:val="0"/>
          <w:numId w:val="37"/>
        </w:numPr>
        <w:tabs>
          <w:tab w:val="left" w:pos="1134"/>
        </w:tabs>
        <w:spacing w:before="120"/>
        <w:ind w:left="0" w:firstLine="567"/>
        <w:jc w:val="both"/>
        <w:rPr>
          <w:sz w:val="24"/>
          <w:szCs w:val="24"/>
        </w:rPr>
      </w:pPr>
      <w:r w:rsidRPr="00B63497">
        <w:rPr>
          <w:sz w:val="24"/>
          <w:szCs w:val="24"/>
        </w:rPr>
        <w:t>установления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B63497" w:rsidRDefault="00B85F12" w:rsidP="00B85F12">
      <w:pPr>
        <w:numPr>
          <w:ilvl w:val="0"/>
          <w:numId w:val="37"/>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B63497" w:rsidRDefault="00B85F12" w:rsidP="00B85F12">
      <w:pPr>
        <w:pStyle w:val="ab"/>
        <w:numPr>
          <w:ilvl w:val="2"/>
          <w:numId w:val="38"/>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B63497" w:rsidRDefault="00B85F12" w:rsidP="00B85F12">
      <w:pPr>
        <w:tabs>
          <w:tab w:val="left" w:pos="900"/>
          <w:tab w:val="num" w:pos="1134"/>
          <w:tab w:val="num" w:pos="2880"/>
        </w:tabs>
        <w:ind w:firstLine="567"/>
        <w:jc w:val="both"/>
        <w:rPr>
          <w:sz w:val="24"/>
          <w:szCs w:val="24"/>
        </w:rPr>
      </w:pPr>
      <w:r w:rsidRPr="00B63497">
        <w:rPr>
          <w:sz w:val="24"/>
          <w:szCs w:val="24"/>
        </w:rPr>
        <w:t xml:space="preserve"> </w:t>
      </w:r>
    </w:p>
    <w:p w14:paraId="3A83A062" w14:textId="77777777" w:rsidR="00B85F12" w:rsidRPr="00B63497" w:rsidRDefault="00B85F12" w:rsidP="00B85F12">
      <w:pPr>
        <w:pStyle w:val="1"/>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B63497">
        <w:rPr>
          <w:sz w:val="24"/>
          <w:szCs w:val="24"/>
          <w:lang w:val="ru-RU"/>
        </w:rPr>
        <w:lastRenderedPageBreak/>
        <w:t>ЗАКУПОЧНАЯ ДОКУМЕНТАЦИЯ</w:t>
      </w:r>
      <w:bookmarkEnd w:id="71"/>
      <w:bookmarkEnd w:id="72"/>
      <w:bookmarkEnd w:id="73"/>
      <w:bookmarkEnd w:id="74"/>
      <w:bookmarkEnd w:id="75"/>
      <w:r w:rsidRPr="00B63497">
        <w:rPr>
          <w:sz w:val="24"/>
          <w:szCs w:val="24"/>
          <w:lang w:val="ru-RU"/>
        </w:rPr>
        <w:t xml:space="preserve"> </w:t>
      </w:r>
    </w:p>
    <w:p w14:paraId="66AC9A61" w14:textId="77777777" w:rsidR="00B85F12" w:rsidRPr="00B63497" w:rsidRDefault="00B85F12" w:rsidP="00B85F12">
      <w:pPr>
        <w:pStyle w:val="2"/>
        <w:keepNext w:val="0"/>
        <w:tabs>
          <w:tab w:val="num" w:pos="-142"/>
          <w:tab w:val="num" w:pos="720"/>
          <w:tab w:val="num" w:pos="1134"/>
        </w:tabs>
        <w:suppressAutoHyphens/>
        <w:spacing w:before="120" w:after="120"/>
        <w:ind w:left="0"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B63497">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B63497">
        <w:rPr>
          <w:sz w:val="24"/>
          <w:szCs w:val="24"/>
          <w:lang w:val="ru-RU"/>
        </w:rPr>
        <w:t xml:space="preserve"> </w:t>
      </w:r>
    </w:p>
    <w:p w14:paraId="06AB5FB9" w14:textId="77777777" w:rsidR="00B85F12" w:rsidRPr="00B63497"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B63497">
        <w:rPr>
          <w:rFonts w:ascii="Times New Roman" w:hAnsi="Times New Roman"/>
          <w:b w:val="0"/>
          <w:szCs w:val="24"/>
          <w:lang w:val="ru-RU"/>
        </w:rPr>
        <w:t>Состав закупочной документации:</w:t>
      </w:r>
      <w:bookmarkEnd w:id="84"/>
    </w:p>
    <w:p w14:paraId="7783DF92"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w:t>
      </w:r>
      <w:r w:rsidRPr="00B63497">
        <w:rPr>
          <w:sz w:val="24"/>
          <w:szCs w:val="24"/>
        </w:rPr>
        <w:fldChar w:fldCharType="begin"/>
      </w:r>
      <w:r w:rsidRPr="00B63497">
        <w:rPr>
          <w:sz w:val="24"/>
          <w:szCs w:val="24"/>
        </w:rPr>
        <w:instrText xml:space="preserve"> REF _Ref166101239 \r \h  \* MERGEFORMAT </w:instrText>
      </w:r>
      <w:r w:rsidRPr="00B63497">
        <w:rPr>
          <w:sz w:val="24"/>
          <w:szCs w:val="24"/>
        </w:rPr>
      </w:r>
      <w:r w:rsidRPr="00B63497">
        <w:rPr>
          <w:sz w:val="24"/>
          <w:szCs w:val="24"/>
        </w:rPr>
        <w:fldChar w:fldCharType="separate"/>
      </w:r>
      <w:r>
        <w:rPr>
          <w:sz w:val="24"/>
          <w:szCs w:val="24"/>
        </w:rPr>
        <w:t>I</w:t>
      </w:r>
      <w:r w:rsidRPr="00B63497">
        <w:rPr>
          <w:sz w:val="24"/>
          <w:szCs w:val="24"/>
        </w:rPr>
        <w:fldChar w:fldCharType="end"/>
      </w:r>
      <w:r w:rsidRPr="00B63497">
        <w:rPr>
          <w:sz w:val="24"/>
          <w:szCs w:val="24"/>
        </w:rPr>
        <w:t xml:space="preserve"> ТЕРМИНЫ И ОПРЕДЕЛЕНИЯ.</w:t>
      </w:r>
    </w:p>
    <w:p w14:paraId="1924DA0E"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II </w:t>
      </w:r>
      <w:r>
        <w:rPr>
          <w:sz w:val="24"/>
          <w:szCs w:val="24"/>
        </w:rPr>
        <w:t>ОБЩИЕ УСЛОВИЯ ОСУЩЕСТВЛЕНИЯ ЗАКУПКИ.</w:t>
      </w:r>
    </w:p>
    <w:p w14:paraId="35CE01DC"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III ИНФОРМАЦИОННАЯ КАРТА ЗАКУПКИ.</w:t>
      </w:r>
    </w:p>
    <w:p w14:paraId="3B2A264B"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 xml:space="preserve">Часть IV </w:t>
      </w:r>
      <w:r w:rsidRPr="00B63497">
        <w:rPr>
          <w:sz w:val="24"/>
          <w:szCs w:val="24"/>
        </w:rPr>
        <w:fldChar w:fldCharType="begin"/>
      </w:r>
      <w:r w:rsidRPr="00B63497">
        <w:rPr>
          <w:sz w:val="24"/>
          <w:szCs w:val="24"/>
        </w:rPr>
        <w:instrText xml:space="preserve"> REF _Ref166101291 \h  \* MERGEFORMAT </w:instrText>
      </w:r>
      <w:r w:rsidRPr="00B63497">
        <w:rPr>
          <w:sz w:val="24"/>
          <w:szCs w:val="24"/>
        </w:rPr>
      </w:r>
      <w:r w:rsidRPr="00B63497">
        <w:rPr>
          <w:sz w:val="24"/>
          <w:szCs w:val="24"/>
        </w:rPr>
        <w:fldChar w:fldCharType="separate"/>
      </w:r>
      <w:r w:rsidRPr="00B85F12">
        <w:rPr>
          <w:sz w:val="24"/>
          <w:szCs w:val="24"/>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5B0BEF20"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 ПРОЕКТ ДОГОВОРА.</w:t>
      </w:r>
    </w:p>
    <w:p w14:paraId="73E17D55" w14:textId="77777777" w:rsidR="00B85F12" w:rsidRPr="00B63497"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B63497">
        <w:rPr>
          <w:sz w:val="24"/>
          <w:szCs w:val="24"/>
        </w:rPr>
        <w:t>Часть VI ТЕХНИЧЕСКАЯ ЧАСТЬ ЗАКУПОЧНОЙ ДОКУМЕНТАЦИИ.</w:t>
      </w:r>
    </w:p>
    <w:p w14:paraId="2C92167F" w14:textId="77777777" w:rsidR="00B85F12" w:rsidRPr="00B63497"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B63497">
        <w:rPr>
          <w:rFonts w:ascii="Times New Roman" w:hAnsi="Times New Roman"/>
          <w:b w:val="0"/>
          <w:szCs w:val="24"/>
          <w:lang w:val="ru-RU"/>
        </w:rPr>
        <w:t xml:space="preserve">2.1.3. </w:t>
      </w:r>
      <w:bookmarkEnd w:id="85"/>
      <w:r w:rsidRPr="00B63497">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B63497">
        <w:rPr>
          <w:rFonts w:ascii="Times New Roman" w:hAnsi="Times New Roman"/>
          <w:b w:val="0"/>
          <w:szCs w:val="24"/>
          <w:lang w:val="ru-RU"/>
        </w:rPr>
        <w:t>в электронной форме, размещенным на сайте</w:t>
      </w:r>
      <w:r>
        <w:rPr>
          <w:rFonts w:ascii="Times New Roman" w:hAnsi="Times New Roman"/>
          <w:b w:val="0"/>
          <w:szCs w:val="24"/>
          <w:lang w:val="ru-RU"/>
        </w:rPr>
        <w:t xml:space="preserve"> Заказчика</w:t>
      </w:r>
      <w:bookmarkStart w:id="88" w:name="OLE_LINK61"/>
      <w:bookmarkEnd w:id="87"/>
      <w:r w:rsidRPr="00B63497">
        <w:rPr>
          <w:rFonts w:ascii="Times New Roman" w:hAnsi="Times New Roman"/>
          <w:b w:val="0"/>
          <w:szCs w:val="24"/>
          <w:lang w:val="ru-RU"/>
        </w:rPr>
        <w:t>.</w:t>
      </w:r>
      <w:bookmarkEnd w:id="86"/>
      <w:bookmarkEnd w:id="88"/>
    </w:p>
    <w:p w14:paraId="7B75E046" w14:textId="77777777" w:rsidR="00B85F12" w:rsidRPr="00B63497" w:rsidRDefault="00B85F12" w:rsidP="00B85F12">
      <w:pPr>
        <w:pStyle w:val="2"/>
        <w:keepNext w:val="0"/>
        <w:tabs>
          <w:tab w:val="num" w:pos="-142"/>
          <w:tab w:val="num" w:pos="1134"/>
        </w:tabs>
        <w:suppressAutoHyphens/>
        <w:spacing w:before="120" w:after="120"/>
        <w:ind w:left="0"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B63497">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B63497">
        <w:rPr>
          <w:sz w:val="24"/>
          <w:szCs w:val="24"/>
          <w:lang w:val="ru-RU"/>
        </w:rPr>
        <w:t xml:space="preserve"> </w:t>
      </w:r>
    </w:p>
    <w:p w14:paraId="7429CAF9" w14:textId="77777777" w:rsidR="00B85F12" w:rsidRPr="00B63497"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B63497">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B63497">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B63497"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B63497" w:rsidRDefault="00B85F12" w:rsidP="00B85F12">
      <w:pPr>
        <w:pStyle w:val="1"/>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B63497">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B63497">
        <w:rPr>
          <w:sz w:val="24"/>
          <w:szCs w:val="24"/>
          <w:lang w:val="ru-RU"/>
        </w:rPr>
        <w:t>ЗАКУПКЕ</w:t>
      </w:r>
      <w:bookmarkEnd w:id="107"/>
      <w:bookmarkEnd w:id="108"/>
    </w:p>
    <w:p w14:paraId="3C00D0EE" w14:textId="77777777" w:rsidR="00B85F12" w:rsidRPr="00B63497" w:rsidRDefault="00B85F12" w:rsidP="00B85F12">
      <w:pPr>
        <w:pStyle w:val="2"/>
        <w:keepNext w:val="0"/>
        <w:tabs>
          <w:tab w:val="num" w:pos="-142"/>
          <w:tab w:val="num" w:pos="1134"/>
        </w:tabs>
        <w:suppressAutoHyphens/>
        <w:spacing w:before="120" w:after="120"/>
        <w:ind w:left="0"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B63497">
        <w:rPr>
          <w:sz w:val="24"/>
          <w:szCs w:val="24"/>
          <w:lang w:val="ru-RU"/>
        </w:rPr>
        <w:t>Форма предложения по предоставлению Товаров Фонду</w:t>
      </w:r>
      <w:bookmarkEnd w:id="109"/>
      <w:r w:rsidRPr="00B63497">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B63497"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B63497">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4532AD">
        <w:rPr>
          <w:rFonts w:ascii="Times New Roman" w:hAnsi="Times New Roman"/>
          <w:szCs w:val="24"/>
          <w:lang w:val="ru-RU"/>
        </w:rPr>
        <w:t>в письменной форме на бумажном носителе в запечатанном конверте</w:t>
      </w:r>
      <w:r w:rsidRPr="00B63497">
        <w:rPr>
          <w:rFonts w:ascii="Times New Roman" w:hAnsi="Times New Roman"/>
          <w:b w:val="0"/>
          <w:szCs w:val="24"/>
          <w:lang w:val="ru-RU"/>
        </w:rPr>
        <w:t>, в соответствии с Положением о закупках.</w:t>
      </w:r>
      <w:bookmarkEnd w:id="117"/>
      <w:r w:rsidRPr="00B63497">
        <w:rPr>
          <w:rFonts w:ascii="Times New Roman" w:hAnsi="Times New Roman"/>
          <w:b w:val="0"/>
          <w:szCs w:val="24"/>
          <w:lang w:val="ru-RU"/>
        </w:rPr>
        <w:t xml:space="preserve"> </w:t>
      </w:r>
      <w:bookmarkStart w:id="118" w:name="OLE_LINK70"/>
    </w:p>
    <w:p w14:paraId="15867F85" w14:textId="77777777" w:rsidR="00B85F12" w:rsidRPr="00B63497"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9" w:name="_Ref166246797"/>
      <w:bookmarkStart w:id="120" w:name="_Toc275078176"/>
      <w:bookmarkEnd w:id="118"/>
      <w:r w:rsidRPr="00B63497">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4532A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B63497">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B63497">
        <w:rPr>
          <w:rFonts w:eastAsia="Calibri"/>
          <w:i/>
          <w:color w:val="000000"/>
          <w:sz w:val="24"/>
          <w:szCs w:val="24"/>
        </w:rPr>
        <w:t xml:space="preserve"> </w:t>
      </w:r>
    </w:p>
    <w:p w14:paraId="4099194F"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B63497"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B63497" w:rsidRDefault="00B85F12" w:rsidP="00B85F12">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4532A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B63497">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4532AD">
        <w:rPr>
          <w:rFonts w:ascii="Times New Roman" w:hAnsi="Times New Roman"/>
          <w:b/>
          <w:szCs w:val="24"/>
          <w:lang w:val="ru-RU"/>
        </w:rPr>
        <w:t xml:space="preserve">Предложение на участие в закупке </w:t>
      </w:r>
      <w:bookmarkStart w:id="124" w:name="OLE_LINK47"/>
      <w:r w:rsidRPr="004532AD">
        <w:rPr>
          <w:rFonts w:ascii="Times New Roman" w:hAnsi="Times New Roman"/>
          <w:b/>
          <w:szCs w:val="24"/>
          <w:lang w:val="ru-RU"/>
        </w:rPr>
        <w:t>____________ (наименование закупки). Реестровый номер __________ (реестровый номер закупки)</w:t>
      </w:r>
      <w:r w:rsidRPr="00B63497">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B63497">
        <w:rPr>
          <w:rFonts w:eastAsia="Calibri"/>
          <w:b/>
          <w:szCs w:val="24"/>
          <w:lang w:val="ru-RU"/>
        </w:rPr>
        <w:t xml:space="preserve"> </w:t>
      </w:r>
    </w:p>
    <w:p w14:paraId="643A2B7A"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B63497"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B63497"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B63497">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B63497"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B63497">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B63497"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B63497">
        <w:rPr>
          <w:rFonts w:ascii="Times New Roman" w:hAnsi="Times New Roman"/>
          <w:szCs w:val="24"/>
          <w:lang w:val="ru-RU"/>
        </w:rPr>
        <w:t xml:space="preserve">Валюта </w:t>
      </w:r>
      <w:bookmarkEnd w:id="135"/>
      <w:r w:rsidRPr="00B63497">
        <w:rPr>
          <w:rFonts w:ascii="Times New Roman" w:hAnsi="Times New Roman"/>
          <w:szCs w:val="24"/>
          <w:lang w:val="ru-RU"/>
        </w:rPr>
        <w:t>предложения на участие в закупке</w:t>
      </w:r>
      <w:bookmarkEnd w:id="136"/>
      <w:bookmarkEnd w:id="137"/>
      <w:bookmarkEnd w:id="138"/>
      <w:r w:rsidRPr="00B63497">
        <w:rPr>
          <w:rFonts w:ascii="Times New Roman" w:hAnsi="Times New Roman"/>
          <w:szCs w:val="24"/>
          <w:lang w:val="ru-RU"/>
        </w:rPr>
        <w:t>.</w:t>
      </w:r>
    </w:p>
    <w:p w14:paraId="5A914BD1" w14:textId="77777777" w:rsidR="00B85F12" w:rsidRPr="00B6349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B63497"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B63497"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5ECE6877" w14:textId="77777777" w:rsidR="00B85F12" w:rsidRPr="00B63497" w:rsidRDefault="00B85F12" w:rsidP="00B85F12">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DADA338"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B63497" w:rsidRDefault="00B85F12" w:rsidP="00B85F12">
      <w:pPr>
        <w:pStyle w:val="ab"/>
        <w:numPr>
          <w:ilvl w:val="4"/>
          <w:numId w:val="34"/>
        </w:numPr>
        <w:tabs>
          <w:tab w:val="left" w:pos="1134"/>
        </w:tabs>
        <w:spacing w:before="120"/>
        <w:ind w:left="0" w:firstLine="567"/>
        <w:jc w:val="both"/>
        <w:rPr>
          <w:sz w:val="24"/>
          <w:szCs w:val="24"/>
        </w:rPr>
      </w:pPr>
      <w:r w:rsidRPr="00B6349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B63497" w:rsidRDefault="00B85F12" w:rsidP="00B85F12">
      <w:pPr>
        <w:numPr>
          <w:ilvl w:val="0"/>
          <w:numId w:val="37"/>
        </w:numPr>
        <w:tabs>
          <w:tab w:val="left" w:pos="1134"/>
        </w:tabs>
        <w:spacing w:before="120"/>
        <w:ind w:left="0" w:firstLine="567"/>
        <w:jc w:val="both"/>
        <w:rPr>
          <w:sz w:val="24"/>
          <w:szCs w:val="24"/>
        </w:rPr>
      </w:pPr>
      <w:r w:rsidRPr="00B63497">
        <w:rPr>
          <w:sz w:val="24"/>
          <w:szCs w:val="24"/>
        </w:rPr>
        <w:t xml:space="preserve">  отсутствие факта участия в ОПГ (</w:t>
      </w:r>
      <w:r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B63497" w:rsidRDefault="00B85F12" w:rsidP="00B85F12">
      <w:pPr>
        <w:numPr>
          <w:ilvl w:val="0"/>
          <w:numId w:val="37"/>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47ABF2B7" w14:textId="77777777" w:rsidR="00B85F12" w:rsidRPr="00B63497" w:rsidRDefault="00B85F12" w:rsidP="00B85F12">
      <w:pPr>
        <w:numPr>
          <w:ilvl w:val="0"/>
          <w:numId w:val="37"/>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2A8B363E" w14:textId="77777777" w:rsidR="00B85F12" w:rsidRPr="00B63497"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B63497">
        <w:rPr>
          <w:rFonts w:ascii="Times New Roman" w:hAnsi="Times New Roman"/>
          <w:szCs w:val="24"/>
          <w:lang w:val="ru-RU"/>
        </w:rPr>
        <w:t xml:space="preserve">.  </w:t>
      </w:r>
    </w:p>
    <w:p w14:paraId="39ACA13F" w14:textId="77777777" w:rsidR="00B85F12" w:rsidRPr="00B63497"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Pr="00B85F12">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EB2B49F" w14:textId="77777777" w:rsidR="00B85F12" w:rsidRPr="00B63497" w:rsidRDefault="00B85F12" w:rsidP="00B85F12">
      <w:pPr>
        <w:pStyle w:val="ab"/>
        <w:numPr>
          <w:ilvl w:val="0"/>
          <w:numId w:val="39"/>
        </w:numPr>
        <w:tabs>
          <w:tab w:val="left" w:pos="1134"/>
        </w:tabs>
        <w:spacing w:before="120"/>
        <w:ind w:left="0" w:firstLine="567"/>
        <w:jc w:val="both"/>
        <w:rPr>
          <w:sz w:val="24"/>
          <w:szCs w:val="24"/>
        </w:rPr>
      </w:pPr>
      <w:r w:rsidRPr="00B63497">
        <w:rPr>
          <w:sz w:val="24"/>
          <w:szCs w:val="24"/>
        </w:rPr>
        <w:t xml:space="preserve">декларация о соответствии участника закупки требованиям, установленным в подпунктах </w:t>
      </w:r>
      <w:r w:rsidRPr="004532AD">
        <w:rPr>
          <w:b/>
          <w:sz w:val="24"/>
          <w:szCs w:val="24"/>
        </w:rPr>
        <w:t>2-10 пункта 3.4</w:t>
      </w:r>
      <w:r w:rsidRPr="00B63497">
        <w:rPr>
          <w:sz w:val="24"/>
          <w:szCs w:val="24"/>
        </w:rPr>
        <w:t>. Закупочной документации;</w:t>
      </w:r>
    </w:p>
    <w:p w14:paraId="18C7FD39" w14:textId="77777777" w:rsidR="00B85F12" w:rsidRPr="00B63497" w:rsidRDefault="00B85F12" w:rsidP="00B85F12">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B63497">
        <w:rPr>
          <w:sz w:val="24"/>
          <w:szCs w:val="24"/>
        </w:rPr>
        <w:t>пункта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B63497" w:rsidRDefault="00B85F12" w:rsidP="00B85F12">
      <w:pPr>
        <w:pStyle w:val="ab"/>
        <w:numPr>
          <w:ilvl w:val="0"/>
          <w:numId w:val="39"/>
        </w:numPr>
        <w:tabs>
          <w:tab w:val="left" w:pos="1134"/>
        </w:tabs>
        <w:spacing w:before="120"/>
        <w:ind w:left="0" w:firstLine="567"/>
        <w:jc w:val="both"/>
        <w:rPr>
          <w:sz w:val="24"/>
          <w:szCs w:val="24"/>
        </w:rPr>
      </w:pPr>
      <w:r w:rsidRPr="00B6349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B63497" w:rsidRDefault="00B85F12" w:rsidP="00B85F12">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w:t>
      </w:r>
      <w:r>
        <w:rPr>
          <w:rFonts w:eastAsia="Calibri"/>
          <w:sz w:val="24"/>
          <w:szCs w:val="24"/>
        </w:rPr>
        <w:t>пки - юридического лица (копия Р</w:t>
      </w:r>
      <w:r w:rsidRPr="00B63497">
        <w:rPr>
          <w:rFonts w:eastAsia="Calibri"/>
          <w:sz w:val="24"/>
          <w:szCs w:val="24"/>
        </w:rPr>
        <w:t xml:space="preserve">ешения </w:t>
      </w:r>
      <w:r>
        <w:rPr>
          <w:rFonts w:eastAsia="Calibri"/>
          <w:sz w:val="24"/>
          <w:szCs w:val="24"/>
        </w:rPr>
        <w:t xml:space="preserve">(Протокол) </w:t>
      </w:r>
      <w:r w:rsidRPr="00B63497">
        <w:rPr>
          <w:rFonts w:eastAsia="Calibri"/>
          <w:sz w:val="24"/>
          <w:szCs w:val="24"/>
        </w:rPr>
        <w:t xml:space="preserve">о назначении или об избрании, </w:t>
      </w:r>
      <w:r>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8E1879">
        <w:rPr>
          <w:rFonts w:eastAsia="Calibri"/>
          <w:b/>
          <w:sz w:val="24"/>
          <w:szCs w:val="24"/>
        </w:rPr>
        <w:t>также</w:t>
      </w:r>
      <w:r w:rsidRPr="00B63497">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8E1879">
        <w:rPr>
          <w:rFonts w:eastAsia="Calibri"/>
          <w:b/>
          <w:sz w:val="24"/>
          <w:szCs w:val="24"/>
        </w:rPr>
        <w:t xml:space="preserve">также </w:t>
      </w:r>
      <w:r w:rsidRPr="00B63497">
        <w:rPr>
          <w:rFonts w:eastAsia="Calibri"/>
          <w:sz w:val="24"/>
          <w:szCs w:val="24"/>
        </w:rPr>
        <w:t>документ, подтверждающий полномочия такого лица;</w:t>
      </w:r>
    </w:p>
    <w:p w14:paraId="58AEAC74" w14:textId="77777777" w:rsidR="00B85F12" w:rsidRPr="00B63497" w:rsidRDefault="00B85F12" w:rsidP="00B85F12">
      <w:pPr>
        <w:pStyle w:val="ab"/>
        <w:numPr>
          <w:ilvl w:val="0"/>
          <w:numId w:val="39"/>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B63497" w:rsidRDefault="00B85F12" w:rsidP="00B85F12">
      <w:pPr>
        <w:pStyle w:val="ab"/>
        <w:numPr>
          <w:ilvl w:val="0"/>
          <w:numId w:val="39"/>
        </w:numPr>
        <w:tabs>
          <w:tab w:val="left" w:pos="1134"/>
        </w:tabs>
        <w:spacing w:before="120"/>
        <w:ind w:left="0" w:firstLine="567"/>
        <w:jc w:val="both"/>
        <w:rPr>
          <w:sz w:val="24"/>
          <w:szCs w:val="24"/>
        </w:rPr>
      </w:pPr>
      <w:r>
        <w:rPr>
          <w:sz w:val="24"/>
          <w:szCs w:val="24"/>
        </w:rPr>
        <w:t>П</w:t>
      </w:r>
      <w:r w:rsidRPr="00B63497">
        <w:rPr>
          <w:sz w:val="24"/>
          <w:szCs w:val="24"/>
        </w:rPr>
        <w:t xml:space="preserve">редложение участника закупки в отношении объекта закупки, а в случае закупки товара </w:t>
      </w:r>
      <w:r w:rsidRPr="008E1879">
        <w:rPr>
          <w:b/>
          <w:sz w:val="24"/>
          <w:szCs w:val="24"/>
        </w:rPr>
        <w:t>также</w:t>
      </w:r>
      <w:r w:rsidRPr="00B63497">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B63497" w:rsidRDefault="00B85F12" w:rsidP="00B85F12">
      <w:pPr>
        <w:pStyle w:val="ab"/>
        <w:numPr>
          <w:ilvl w:val="0"/>
          <w:numId w:val="39"/>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B63497" w:rsidRDefault="00B85F12" w:rsidP="00B85F12">
      <w:pPr>
        <w:pStyle w:val="ab"/>
        <w:numPr>
          <w:ilvl w:val="0"/>
          <w:numId w:val="39"/>
        </w:numPr>
        <w:tabs>
          <w:tab w:val="left" w:pos="1134"/>
        </w:tabs>
        <w:spacing w:before="120"/>
        <w:ind w:left="0" w:firstLine="567"/>
        <w:jc w:val="both"/>
        <w:rPr>
          <w:sz w:val="24"/>
          <w:szCs w:val="24"/>
        </w:rPr>
      </w:pPr>
      <w:r w:rsidRPr="00B63497">
        <w:rPr>
          <w:sz w:val="24"/>
          <w:szCs w:val="24"/>
        </w:rPr>
        <w:t xml:space="preserve">в случае, если в документации указан такой критерий оценки заявок на участие в закупке, как </w:t>
      </w:r>
      <w:r w:rsidRPr="008E1879">
        <w:rPr>
          <w:b/>
          <w:sz w:val="24"/>
          <w:szCs w:val="24"/>
        </w:rPr>
        <w:t>квалификация</w:t>
      </w:r>
      <w:r w:rsidRPr="00B63497">
        <w:rPr>
          <w:sz w:val="24"/>
          <w:szCs w:val="24"/>
        </w:rPr>
        <w:t xml:space="preserve"> участника закупки, заявка участника может содержать </w:t>
      </w:r>
      <w:r w:rsidRPr="008E1879">
        <w:rPr>
          <w:b/>
          <w:sz w:val="24"/>
          <w:szCs w:val="24"/>
        </w:rPr>
        <w:t>также</w:t>
      </w:r>
      <w:r w:rsidRPr="00B6349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B63497" w:rsidRDefault="00B85F12" w:rsidP="00B85F12">
      <w:pPr>
        <w:pStyle w:val="ab"/>
        <w:numPr>
          <w:ilvl w:val="0"/>
          <w:numId w:val="39"/>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B63497" w:rsidRDefault="00B85F12" w:rsidP="00B85F12">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B63497" w:rsidRDefault="00B85F12" w:rsidP="00B85F12">
      <w:pPr>
        <w:pStyle w:val="ab"/>
        <w:numPr>
          <w:ilvl w:val="2"/>
          <w:numId w:val="8"/>
        </w:numPr>
        <w:tabs>
          <w:tab w:val="left" w:pos="1276"/>
        </w:tabs>
        <w:spacing w:before="120"/>
        <w:ind w:left="0" w:firstLine="567"/>
        <w:jc w:val="both"/>
        <w:rPr>
          <w:sz w:val="24"/>
          <w:szCs w:val="24"/>
        </w:rPr>
      </w:pPr>
      <w:r w:rsidRPr="008E1879">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B63497">
        <w:rPr>
          <w:sz w:val="24"/>
          <w:szCs w:val="24"/>
        </w:rPr>
        <w:t>.</w:t>
      </w:r>
    </w:p>
    <w:p w14:paraId="52491F54" w14:textId="77777777" w:rsidR="00B85F12" w:rsidRPr="00B63497" w:rsidRDefault="00B85F12" w:rsidP="00B85F12">
      <w:pPr>
        <w:pStyle w:val="ab"/>
        <w:numPr>
          <w:ilvl w:val="2"/>
          <w:numId w:val="8"/>
        </w:numPr>
        <w:tabs>
          <w:tab w:val="left" w:pos="1276"/>
        </w:tabs>
        <w:spacing w:before="120"/>
        <w:ind w:left="0" w:firstLine="567"/>
        <w:jc w:val="both"/>
        <w:rPr>
          <w:sz w:val="24"/>
          <w:szCs w:val="24"/>
        </w:rPr>
      </w:pPr>
      <w:r w:rsidRPr="00B6349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881059"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B63497">
        <w:rPr>
          <w:rFonts w:ascii="Times New Roman" w:hAnsi="Times New Roman"/>
          <w:szCs w:val="24"/>
          <w:lang w:val="ru-RU"/>
        </w:rPr>
        <w:t xml:space="preserve">    </w:t>
      </w:r>
      <w:bookmarkStart w:id="149" w:name="_Toc275078185"/>
      <w:r w:rsidRPr="00B63497">
        <w:rPr>
          <w:rFonts w:ascii="Times New Roman" w:hAnsi="Times New Roman"/>
          <w:szCs w:val="24"/>
          <w:lang w:val="ru-RU"/>
        </w:rPr>
        <w:t xml:space="preserve">Требования к предложениям о цене </w:t>
      </w:r>
      <w:bookmarkEnd w:id="146"/>
      <w:r w:rsidRPr="00881059">
        <w:rPr>
          <w:rFonts w:ascii="Times New Roman" w:hAnsi="Times New Roman"/>
          <w:szCs w:val="24"/>
          <w:lang w:val="ru-RU"/>
        </w:rPr>
        <w:t>договора</w:t>
      </w:r>
      <w:bookmarkEnd w:id="147"/>
      <w:bookmarkEnd w:id="148"/>
      <w:bookmarkEnd w:id="149"/>
      <w:r>
        <w:rPr>
          <w:rFonts w:ascii="Times New Roman" w:hAnsi="Times New Roman"/>
          <w:szCs w:val="24"/>
          <w:lang w:val="ru-RU"/>
        </w:rPr>
        <w:t>/</w:t>
      </w:r>
      <w:r w:rsidRPr="00881059">
        <w:rPr>
          <w:rFonts w:ascii="Times New Roman" w:eastAsia="Calibri" w:hAnsi="Times New Roman"/>
          <w:szCs w:val="24"/>
        </w:rPr>
        <w:t>цене за единицу услуги</w:t>
      </w:r>
      <w:r>
        <w:rPr>
          <w:rFonts w:ascii="Times New Roman" w:eastAsia="Calibri" w:hAnsi="Times New Roman"/>
          <w:szCs w:val="24"/>
        </w:rPr>
        <w:t xml:space="preserve"> (далее – Цена договора) </w:t>
      </w:r>
      <w:r>
        <w:rPr>
          <w:rFonts w:ascii="Times New Roman" w:eastAsia="Calibri" w:hAnsi="Times New Roman"/>
          <w:szCs w:val="24"/>
          <w:lang w:val="ru-RU"/>
        </w:rPr>
        <w:t>.</w:t>
      </w:r>
    </w:p>
    <w:p w14:paraId="751BBB02" w14:textId="77777777" w:rsidR="00B85F12" w:rsidRPr="00B63497"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8E1879">
        <w:rPr>
          <w:rFonts w:eastAsia="Calibri"/>
          <w:b/>
          <w:sz w:val="24"/>
          <w:szCs w:val="24"/>
        </w:rPr>
        <w:t>Цена договора, предлагаемая участником закупки, не может превышать начальную (максимальную) цену договора</w:t>
      </w:r>
      <w:r>
        <w:rPr>
          <w:rFonts w:eastAsia="Calibri"/>
          <w:b/>
          <w:sz w:val="24"/>
          <w:szCs w:val="24"/>
        </w:rPr>
        <w:t>/(начальную (максимальную) цену за единицу услуги)</w:t>
      </w:r>
      <w:r w:rsidRPr="00B63497">
        <w:rPr>
          <w:rFonts w:eastAsia="Calibri"/>
          <w:sz w:val="24"/>
          <w:szCs w:val="24"/>
        </w:rPr>
        <w:t xml:space="preserve">, указанную </w:t>
      </w:r>
      <w:r>
        <w:rPr>
          <w:rFonts w:eastAsia="Calibri"/>
          <w:sz w:val="24"/>
          <w:szCs w:val="24"/>
        </w:rPr>
        <w:t xml:space="preserve">Заказчиком </w:t>
      </w:r>
      <w:r w:rsidRPr="00B63497">
        <w:rPr>
          <w:rFonts w:eastAsia="Calibri"/>
          <w:sz w:val="24"/>
          <w:szCs w:val="24"/>
        </w:rPr>
        <w:t>в докумен</w:t>
      </w:r>
      <w:r>
        <w:rPr>
          <w:rFonts w:eastAsia="Calibri"/>
          <w:sz w:val="24"/>
          <w:szCs w:val="24"/>
        </w:rPr>
        <w:t>тации о закупке. В случае если Ц</w:t>
      </w:r>
      <w:r w:rsidRPr="00B63497">
        <w:rPr>
          <w:rFonts w:eastAsia="Calibri"/>
          <w:sz w:val="24"/>
          <w:szCs w:val="24"/>
        </w:rPr>
        <w:t>ена договора, указанная в заявке и предлагаемая участником закупки, превышает начальную (максимальную) цену договора</w:t>
      </w:r>
      <w:r>
        <w:rPr>
          <w:rFonts w:eastAsia="Calibri"/>
          <w:sz w:val="24"/>
          <w:szCs w:val="24"/>
        </w:rPr>
        <w:t xml:space="preserve">/ </w:t>
      </w:r>
      <w:r w:rsidRPr="00881059">
        <w:rPr>
          <w:rFonts w:eastAsia="Calibri"/>
          <w:sz w:val="24"/>
          <w:szCs w:val="24"/>
        </w:rPr>
        <w:t>начальную (макси</w:t>
      </w:r>
      <w:r>
        <w:rPr>
          <w:rFonts w:eastAsia="Calibri"/>
          <w:sz w:val="24"/>
          <w:szCs w:val="24"/>
        </w:rPr>
        <w:t>мальную) цену за единицу услуги</w:t>
      </w:r>
      <w:r w:rsidRPr="00881059">
        <w:rPr>
          <w:rFonts w:eastAsia="Calibri"/>
          <w:sz w:val="24"/>
          <w:szCs w:val="24"/>
        </w:rPr>
        <w:t>, указанную в документации о закупке</w:t>
      </w:r>
      <w:r w:rsidRPr="00B63497">
        <w:rPr>
          <w:rFonts w:eastAsia="Calibri"/>
          <w:sz w:val="24"/>
          <w:szCs w:val="24"/>
        </w:rPr>
        <w:t>, соответствующий участник закупки отстраняется от участия в закупке.</w:t>
      </w:r>
    </w:p>
    <w:p w14:paraId="43E234A9" w14:textId="77777777" w:rsidR="00B85F12" w:rsidRPr="00B63497" w:rsidRDefault="00B85F12" w:rsidP="00B85F12">
      <w:pPr>
        <w:pStyle w:val="ab"/>
        <w:numPr>
          <w:ilvl w:val="2"/>
          <w:numId w:val="8"/>
        </w:numPr>
        <w:tabs>
          <w:tab w:val="left" w:pos="1276"/>
        </w:tabs>
        <w:spacing w:line="276" w:lineRule="auto"/>
        <w:ind w:left="0" w:firstLine="567"/>
        <w:jc w:val="both"/>
        <w:rPr>
          <w:rFonts w:eastAsia="Calibri"/>
          <w:sz w:val="24"/>
          <w:szCs w:val="24"/>
        </w:rPr>
      </w:pPr>
      <w:r>
        <w:rPr>
          <w:rFonts w:eastAsia="Calibri"/>
          <w:sz w:val="24"/>
          <w:szCs w:val="24"/>
        </w:rPr>
        <w:t xml:space="preserve">При предоставлении Участником закупки </w:t>
      </w:r>
      <w:r>
        <w:rPr>
          <w:sz w:val="24"/>
          <w:szCs w:val="24"/>
        </w:rPr>
        <w:t>Приложения № 1 «Предложение о Ц</w:t>
      </w:r>
      <w:r w:rsidRPr="00B63497">
        <w:rPr>
          <w:sz w:val="24"/>
          <w:szCs w:val="24"/>
        </w:rPr>
        <w:t>ене договора» (Форма 3</w:t>
      </w:r>
      <w:r>
        <w:rPr>
          <w:sz w:val="24"/>
          <w:szCs w:val="24"/>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B63497">
        <w:rPr>
          <w:sz w:val="24"/>
          <w:szCs w:val="24"/>
        </w:rPr>
        <w:t xml:space="preserve"> </w:t>
      </w:r>
      <w:r w:rsidRPr="00B63497">
        <w:rPr>
          <w:rFonts w:eastAsia="Calibri"/>
          <w:sz w:val="24"/>
          <w:szCs w:val="24"/>
        </w:rPr>
        <w:t xml:space="preserve">Цена </w:t>
      </w:r>
      <w:r>
        <w:rPr>
          <w:rFonts w:eastAsia="Calibri"/>
          <w:sz w:val="24"/>
          <w:szCs w:val="24"/>
        </w:rPr>
        <w:t>договора, указанная в форме З</w:t>
      </w:r>
      <w:r w:rsidRPr="00B63497">
        <w:rPr>
          <w:rFonts w:eastAsia="Calibri"/>
          <w:sz w:val="24"/>
          <w:szCs w:val="24"/>
        </w:rPr>
        <w:t xml:space="preserve">аявки на участие в закупке должна </w:t>
      </w:r>
      <w:r>
        <w:rPr>
          <w:rFonts w:eastAsia="Calibri"/>
          <w:sz w:val="24"/>
          <w:szCs w:val="24"/>
        </w:rPr>
        <w:t>быть тождественна (</w:t>
      </w:r>
      <w:r w:rsidRPr="00B63497">
        <w:rPr>
          <w:rFonts w:eastAsia="Calibri"/>
          <w:sz w:val="24"/>
          <w:szCs w:val="24"/>
        </w:rPr>
        <w:t>равняться</w:t>
      </w:r>
      <w:r>
        <w:rPr>
          <w:rFonts w:eastAsia="Calibri"/>
          <w:sz w:val="24"/>
          <w:szCs w:val="24"/>
        </w:rPr>
        <w:t>)</w:t>
      </w:r>
      <w:r w:rsidRPr="00B63497">
        <w:rPr>
          <w:rFonts w:eastAsia="Calibri"/>
          <w:sz w:val="24"/>
          <w:szCs w:val="24"/>
        </w:rPr>
        <w:t xml:space="preserve"> сумме цен по видам (содержанию) товаров (работ, услуг)</w:t>
      </w:r>
      <w:r>
        <w:rPr>
          <w:rFonts w:eastAsia="Calibri"/>
          <w:sz w:val="24"/>
          <w:szCs w:val="24"/>
        </w:rPr>
        <w:t>, указанных участником закупки в Расчете цены</w:t>
      </w:r>
      <w:r w:rsidRPr="00B63497">
        <w:rPr>
          <w:rFonts w:eastAsia="Calibri"/>
          <w:sz w:val="24"/>
          <w:szCs w:val="24"/>
        </w:rPr>
        <w:t xml:space="preserve">. </w:t>
      </w:r>
      <w:r w:rsidRPr="00D74C61">
        <w:rPr>
          <w:rFonts w:eastAsia="Calibri"/>
          <w:b/>
          <w:i/>
          <w:sz w:val="24"/>
          <w:szCs w:val="24"/>
        </w:rPr>
        <w:t>В случае несовпадения указанных цен</w:t>
      </w:r>
      <w:r w:rsidRPr="00B63497">
        <w:rPr>
          <w:rFonts w:eastAsia="Calibri"/>
          <w:i/>
          <w:sz w:val="24"/>
          <w:szCs w:val="24"/>
        </w:rPr>
        <w:t>, в том числе при наличии арифметической ошибки</w:t>
      </w:r>
      <w:r>
        <w:rPr>
          <w:rFonts w:eastAsia="Calibri"/>
          <w:i/>
          <w:sz w:val="24"/>
          <w:szCs w:val="24"/>
        </w:rPr>
        <w:t xml:space="preserve">, опечатки или иной ошибки, не позволяющей </w:t>
      </w:r>
      <w:r w:rsidRPr="008E1879">
        <w:rPr>
          <w:rFonts w:eastAsia="Calibri"/>
          <w:b/>
          <w:i/>
          <w:sz w:val="24"/>
          <w:szCs w:val="24"/>
        </w:rPr>
        <w:t>достоверно</w:t>
      </w:r>
      <w:r>
        <w:rPr>
          <w:rFonts w:eastAsia="Calibri"/>
          <w:i/>
          <w:sz w:val="24"/>
          <w:szCs w:val="24"/>
        </w:rPr>
        <w:t xml:space="preserve"> определить Ц</w:t>
      </w:r>
      <w:r w:rsidRPr="00B63497">
        <w:rPr>
          <w:rFonts w:eastAsia="Calibri"/>
          <w:i/>
          <w:sz w:val="24"/>
          <w:szCs w:val="24"/>
        </w:rPr>
        <w:t xml:space="preserve">ену договора, предлагаемую участником закупки, </w:t>
      </w:r>
      <w:r w:rsidRPr="00D74C61">
        <w:rPr>
          <w:rFonts w:eastAsia="Calibri"/>
          <w:b/>
          <w:i/>
          <w:sz w:val="24"/>
          <w:szCs w:val="24"/>
        </w:rPr>
        <w:t xml:space="preserve">заявка на участие в закупке признается несоответствующей </w:t>
      </w:r>
      <w:r w:rsidRPr="00B63497">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D74C61"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B6349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w:t>
      </w:r>
      <w:r>
        <w:rPr>
          <w:rFonts w:eastAsia="Calibri"/>
          <w:sz w:val="24"/>
          <w:szCs w:val="24"/>
        </w:rPr>
        <w:t xml:space="preserve">цену за единицу услуги </w:t>
      </w:r>
      <w:r w:rsidRPr="00B63497">
        <w:rPr>
          <w:rFonts w:eastAsia="Calibri"/>
          <w:sz w:val="24"/>
          <w:szCs w:val="24"/>
        </w:rPr>
        <w:t xml:space="preserve">общую цену заявки, представленной участником закупки, </w:t>
      </w:r>
      <w:r w:rsidRPr="00D74C61">
        <w:rPr>
          <w:rFonts w:eastAsia="Calibri"/>
          <w:b/>
          <w:sz w:val="24"/>
          <w:szCs w:val="24"/>
        </w:rPr>
        <w:t xml:space="preserve">если иное не предусмотрено </w:t>
      </w:r>
      <w:r w:rsidRPr="00D74C61">
        <w:rPr>
          <w:b/>
          <w:szCs w:val="24"/>
        </w:rPr>
        <w:t>частью III «ИНФОРМАЦИОННАЯ КАРТА».</w:t>
      </w:r>
    </w:p>
    <w:p w14:paraId="3C9DF117" w14:textId="77777777" w:rsidR="00B85F12" w:rsidRPr="00B63497"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w:t>
      </w:r>
      <w:r>
        <w:rPr>
          <w:sz w:val="24"/>
          <w:szCs w:val="24"/>
        </w:rPr>
        <w:t>обождается от уплаты НДС, то в Р</w:t>
      </w:r>
      <w:r w:rsidRPr="00B63497">
        <w:rPr>
          <w:sz w:val="24"/>
          <w:szCs w:val="24"/>
        </w:rPr>
        <w:t>асчете цены договора должно быть указано основание освобождения от уплаты НДС с обязательным приложение</w:t>
      </w:r>
      <w:r>
        <w:rPr>
          <w:sz w:val="24"/>
          <w:szCs w:val="24"/>
        </w:rPr>
        <w:t>м</w:t>
      </w:r>
      <w:r w:rsidRPr="00B63497">
        <w:rPr>
          <w:sz w:val="24"/>
          <w:szCs w:val="24"/>
        </w:rPr>
        <w:t xml:space="preserve"> подтверждающего документа с отметкой ИФНС о получении.</w:t>
      </w:r>
    </w:p>
    <w:p w14:paraId="1236C75D" w14:textId="77777777" w:rsidR="00B85F12" w:rsidRPr="00B63497" w:rsidRDefault="00B85F12" w:rsidP="00B85F12">
      <w:pPr>
        <w:pStyle w:val="1"/>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B63497">
        <w:rPr>
          <w:sz w:val="24"/>
          <w:szCs w:val="24"/>
          <w:lang w:val="ru-RU"/>
        </w:rPr>
        <w:lastRenderedPageBreak/>
        <w:t>ПОДАЧА ПРЕДЛОЖЕНИЙ НА УЧАСТИЕ В ЗАКУПКЕ</w:t>
      </w:r>
      <w:bookmarkEnd w:id="153"/>
      <w:bookmarkEnd w:id="154"/>
      <w:bookmarkEnd w:id="155"/>
      <w:bookmarkEnd w:id="156"/>
      <w:bookmarkEnd w:id="157"/>
      <w:r w:rsidRPr="00B63497">
        <w:rPr>
          <w:sz w:val="24"/>
          <w:szCs w:val="24"/>
          <w:lang w:val="ru-RU"/>
        </w:rPr>
        <w:t xml:space="preserve">  </w:t>
      </w:r>
    </w:p>
    <w:p w14:paraId="5A8B039D" w14:textId="77777777" w:rsidR="00B85F12" w:rsidRPr="00B63497" w:rsidRDefault="00B85F12" w:rsidP="00B85F12">
      <w:pPr>
        <w:pStyle w:val="2"/>
        <w:keepNext w:val="0"/>
        <w:tabs>
          <w:tab w:val="num" w:pos="-142"/>
          <w:tab w:val="num" w:pos="1134"/>
        </w:tabs>
        <w:spacing w:before="120" w:after="120"/>
        <w:ind w:left="0"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B63497">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B6349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B63497">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D74C61"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B63497">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w:t>
      </w:r>
      <w:r w:rsidRPr="00D74C61">
        <w:rPr>
          <w:rFonts w:ascii="Times New Roman" w:hAnsi="Times New Roman"/>
          <w:b w:val="0"/>
          <w:szCs w:val="24"/>
          <w:lang w:val="ru-RU"/>
        </w:rPr>
        <w:t>непосредственно перед вскрытием</w:t>
      </w:r>
      <w:r w:rsidRPr="00B63497">
        <w:rPr>
          <w:rFonts w:ascii="Times New Roman" w:hAnsi="Times New Roman"/>
          <w:b w:val="0"/>
          <w:szCs w:val="24"/>
          <w:lang w:val="ru-RU"/>
        </w:rPr>
        <w:t xml:space="preserve"> конвертов с предложениями на участие в закупке</w:t>
      </w:r>
      <w:r>
        <w:rPr>
          <w:rFonts w:ascii="Times New Roman" w:hAnsi="Times New Roman"/>
          <w:b w:val="0"/>
          <w:szCs w:val="24"/>
          <w:lang w:val="ru-RU"/>
        </w:rPr>
        <w:t xml:space="preserve">, </w:t>
      </w:r>
      <w:r w:rsidRPr="00D74C61">
        <w:rPr>
          <w:rFonts w:ascii="Times New Roman" w:hAnsi="Times New Roman"/>
          <w:szCs w:val="24"/>
          <w:lang w:val="ru-RU"/>
        </w:rPr>
        <w:t xml:space="preserve">но до окончания срока подачи заявок на </w:t>
      </w:r>
      <w:r>
        <w:rPr>
          <w:rFonts w:ascii="Times New Roman" w:hAnsi="Times New Roman"/>
          <w:szCs w:val="24"/>
          <w:lang w:val="ru-RU"/>
        </w:rPr>
        <w:t>участие в закупке, указанного</w:t>
      </w:r>
      <w:r w:rsidRPr="00D74C61">
        <w:rPr>
          <w:rFonts w:ascii="Times New Roman" w:hAnsi="Times New Roman"/>
          <w:szCs w:val="24"/>
          <w:lang w:val="ru-RU"/>
        </w:rPr>
        <w:t xml:space="preserve"> в </w:t>
      </w:r>
      <w:r>
        <w:rPr>
          <w:rFonts w:ascii="Times New Roman" w:hAnsi="Times New Roman"/>
          <w:szCs w:val="24"/>
          <w:lang w:val="ru-RU"/>
        </w:rPr>
        <w:t>п. 8.11 части</w:t>
      </w:r>
      <w:r w:rsidRPr="00D74C61">
        <w:rPr>
          <w:rFonts w:ascii="Times New Roman" w:hAnsi="Times New Roman"/>
          <w:szCs w:val="24"/>
          <w:lang w:val="ru-RU"/>
        </w:rPr>
        <w:t xml:space="preserve"> III «ИНФОРМАЦИОННАЯ КАРТА».</w:t>
      </w:r>
    </w:p>
    <w:p w14:paraId="563684B2" w14:textId="77777777" w:rsidR="00B85F12" w:rsidRPr="00D74C61"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D74C61">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D74C61">
          <w:rPr>
            <w:rFonts w:ascii="Times New Roman" w:hAnsi="Times New Roman"/>
            <w:b w:val="0"/>
            <w:szCs w:val="24"/>
            <w:lang w:val="ru-RU"/>
          </w:rPr>
          <w:t>Заказчика</w:t>
        </w:r>
      </w:hyperlink>
      <w:r w:rsidRPr="00D74C61">
        <w:rPr>
          <w:rFonts w:ascii="Times New Roman" w:hAnsi="Times New Roman"/>
          <w:b w:val="0"/>
          <w:szCs w:val="24"/>
          <w:lang w:val="ru-RU"/>
        </w:rPr>
        <w:t xml:space="preserve"> Закупочной документации, </w:t>
      </w:r>
      <w:r w:rsidRPr="00D74C61">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B63497"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B63497"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B63497">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D74C61">
        <w:rPr>
          <w:rFonts w:ascii="Times New Roman" w:hAnsi="Times New Roman"/>
          <w:b w:val="0"/>
          <w:i/>
          <w:szCs w:val="24"/>
          <w:lang w:val="ru-RU"/>
        </w:rPr>
        <w:t xml:space="preserve">в надлежащим образом маркированных конвертах </w:t>
      </w:r>
      <w:r w:rsidRPr="000045C3">
        <w:rPr>
          <w:rFonts w:ascii="Times New Roman" w:hAnsi="Times New Roman"/>
          <w:b w:val="0"/>
          <w:szCs w:val="24"/>
          <w:lang w:val="ru-RU"/>
        </w:rPr>
        <w:t>с Заявками на участие в закупке</w:t>
      </w:r>
      <w:r w:rsidRPr="00D74C61">
        <w:rPr>
          <w:rFonts w:ascii="Times New Roman" w:hAnsi="Times New Roman"/>
          <w:b w:val="0"/>
          <w:i/>
          <w:szCs w:val="24"/>
          <w:lang w:val="ru-RU"/>
        </w:rPr>
        <w:t xml:space="preserve"> </w:t>
      </w:r>
      <w:r w:rsidRPr="00B63497">
        <w:rPr>
          <w:rFonts w:ascii="Times New Roman" w:hAnsi="Times New Roman"/>
          <w:b w:val="0"/>
          <w:szCs w:val="24"/>
          <w:lang w:val="ru-RU"/>
        </w:rPr>
        <w:t xml:space="preserve">до </w:t>
      </w:r>
      <w:r>
        <w:rPr>
          <w:rFonts w:ascii="Times New Roman" w:hAnsi="Times New Roman"/>
          <w:b w:val="0"/>
          <w:szCs w:val="24"/>
          <w:lang w:val="ru-RU"/>
        </w:rPr>
        <w:t xml:space="preserve">момента </w:t>
      </w:r>
      <w:r w:rsidRPr="00B63497">
        <w:rPr>
          <w:rFonts w:ascii="Times New Roman" w:hAnsi="Times New Roman"/>
          <w:b w:val="0"/>
          <w:szCs w:val="24"/>
          <w:lang w:val="ru-RU"/>
        </w:rPr>
        <w:t xml:space="preserve">вскрытия конвертов </w:t>
      </w:r>
      <w:r>
        <w:rPr>
          <w:rFonts w:ascii="Times New Roman" w:hAnsi="Times New Roman"/>
          <w:b w:val="0"/>
          <w:szCs w:val="24"/>
          <w:lang w:val="ru-RU"/>
        </w:rPr>
        <w:t xml:space="preserve"> с заявками на участие в </w:t>
      </w:r>
      <w:r w:rsidRPr="00B63497">
        <w:rPr>
          <w:rFonts w:ascii="Times New Roman" w:hAnsi="Times New Roman"/>
          <w:b w:val="0"/>
          <w:szCs w:val="24"/>
          <w:lang w:val="ru-RU"/>
        </w:rPr>
        <w:t>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B63497" w:rsidRDefault="00B85F12" w:rsidP="00B85F12">
      <w:pPr>
        <w:pStyle w:val="2"/>
        <w:keepNext w:val="0"/>
        <w:tabs>
          <w:tab w:val="num" w:pos="-142"/>
          <w:tab w:val="num" w:pos="1418"/>
        </w:tabs>
        <w:spacing w:before="120" w:after="120"/>
        <w:ind w:left="0"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B63497">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B63497" w:rsidRDefault="00B85F12" w:rsidP="00B85F12">
      <w:pPr>
        <w:pStyle w:val="ab"/>
        <w:numPr>
          <w:ilvl w:val="2"/>
          <w:numId w:val="40"/>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B63497">
        <w:rPr>
          <w:rFonts w:eastAsia="Calibri"/>
          <w:sz w:val="24"/>
          <w:szCs w:val="24"/>
        </w:rPr>
        <w:t xml:space="preserve">Участник закупки, подавший заявку, вправе изменить указанную заявку в любое время до момента окончания срока </w:t>
      </w:r>
      <w:r>
        <w:rPr>
          <w:rFonts w:eastAsia="Calibri"/>
          <w:sz w:val="24"/>
          <w:szCs w:val="24"/>
        </w:rPr>
        <w:t>подачи</w:t>
      </w:r>
      <w:r w:rsidRPr="00B63497">
        <w:rPr>
          <w:rFonts w:eastAsia="Calibri"/>
          <w:sz w:val="24"/>
          <w:szCs w:val="24"/>
        </w:rPr>
        <w:t xml:space="preserve"> заявок на участие в закупке.</w:t>
      </w:r>
    </w:p>
    <w:p w14:paraId="2A29F8F2" w14:textId="77777777" w:rsidR="00B85F12" w:rsidRPr="00B63497" w:rsidRDefault="00B85F12" w:rsidP="00B85F12">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B63497" w:rsidRDefault="00B85F12" w:rsidP="00B85F12">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B63497" w:rsidRDefault="00B85F12" w:rsidP="00B85F12">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B63497" w:rsidRDefault="00B85F12" w:rsidP="00B85F12">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9"/>
      <w:r w:rsidRPr="00B63497">
        <w:rPr>
          <w:sz w:val="24"/>
          <w:szCs w:val="24"/>
          <w:lang w:val="ru-RU"/>
        </w:rPr>
        <w:t>закупке</w:t>
      </w:r>
      <w:bookmarkEnd w:id="180"/>
      <w:bookmarkEnd w:id="181"/>
      <w:bookmarkEnd w:id="182"/>
      <w:bookmarkEnd w:id="183"/>
      <w:bookmarkEnd w:id="184"/>
      <w:bookmarkEnd w:id="185"/>
      <w:r w:rsidRPr="00B63497">
        <w:rPr>
          <w:sz w:val="24"/>
          <w:szCs w:val="24"/>
          <w:lang w:val="ru-RU"/>
        </w:rPr>
        <w:t xml:space="preserve"> </w:t>
      </w:r>
    </w:p>
    <w:p w14:paraId="4FAEFCD4" w14:textId="77777777" w:rsidR="00B85F12" w:rsidRPr="00B63497" w:rsidRDefault="00B85F12" w:rsidP="00B85F12">
      <w:pPr>
        <w:pStyle w:val="ab"/>
        <w:numPr>
          <w:ilvl w:val="2"/>
          <w:numId w:val="41"/>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B63497">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B63497">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07263C3E" w14:textId="77777777" w:rsidR="00B85F12" w:rsidRPr="00B63497" w:rsidRDefault="00B85F12" w:rsidP="00B85F12">
      <w:pPr>
        <w:pStyle w:val="ab"/>
        <w:numPr>
          <w:ilvl w:val="2"/>
          <w:numId w:val="41"/>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0045C3" w:rsidRDefault="00B85F12" w:rsidP="00B85F12">
      <w:pPr>
        <w:pStyle w:val="ab"/>
        <w:numPr>
          <w:ilvl w:val="2"/>
          <w:numId w:val="41"/>
        </w:numPr>
        <w:tabs>
          <w:tab w:val="left" w:pos="1276"/>
        </w:tabs>
        <w:spacing w:before="120"/>
        <w:ind w:left="0" w:firstLine="567"/>
        <w:jc w:val="both"/>
        <w:rPr>
          <w:rFonts w:eastAsia="Calibri"/>
          <w:b/>
          <w:sz w:val="24"/>
          <w:szCs w:val="24"/>
        </w:rPr>
      </w:pPr>
      <w:r w:rsidRPr="000045C3">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77777777" w:rsidR="00B85F12" w:rsidRPr="00B63497" w:rsidRDefault="00B85F12" w:rsidP="00B85F12">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Заказчиком </w:t>
      </w:r>
      <w:bookmarkEnd w:id="186"/>
      <w:bookmarkEnd w:id="187"/>
      <w:bookmarkEnd w:id="188"/>
      <w:bookmarkEnd w:id="189"/>
      <w:r w:rsidRPr="00B63497">
        <w:rPr>
          <w:sz w:val="24"/>
          <w:szCs w:val="24"/>
          <w:lang w:val="ru-RU"/>
        </w:rPr>
        <w:t>по истечении срока их предоставления</w:t>
      </w:r>
      <w:bookmarkEnd w:id="190"/>
      <w:bookmarkEnd w:id="191"/>
    </w:p>
    <w:p w14:paraId="5F10D8EB" w14:textId="77777777" w:rsidR="00B85F12" w:rsidRPr="00B63497"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B63497" w:rsidRDefault="00B85F12" w:rsidP="00B85F12">
      <w:pPr>
        <w:pStyle w:val="1"/>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B63497">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B63497" w:rsidRDefault="00B85F12" w:rsidP="00B85F12">
      <w:pPr>
        <w:pStyle w:val="2"/>
        <w:tabs>
          <w:tab w:val="num" w:pos="-142"/>
          <w:tab w:val="num" w:pos="1276"/>
        </w:tabs>
        <w:spacing w:before="120" w:after="120"/>
        <w:ind w:left="0"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B63497">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B63497" w:rsidRDefault="00B85F12" w:rsidP="00B85F12">
      <w:pPr>
        <w:pStyle w:val="ab"/>
        <w:numPr>
          <w:ilvl w:val="2"/>
          <w:numId w:val="42"/>
        </w:numPr>
        <w:tabs>
          <w:tab w:val="num" w:pos="1276"/>
        </w:tabs>
        <w:spacing w:before="120"/>
        <w:ind w:left="0" w:firstLine="567"/>
        <w:jc w:val="both"/>
        <w:rPr>
          <w:sz w:val="24"/>
          <w:szCs w:val="24"/>
        </w:rPr>
      </w:pPr>
      <w:bookmarkStart w:id="207" w:name="_Toc275078204"/>
      <w:r w:rsidRPr="00B63497">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B63497" w:rsidRDefault="00B85F12" w:rsidP="00B85F12">
      <w:pPr>
        <w:pStyle w:val="ab"/>
        <w:numPr>
          <w:ilvl w:val="2"/>
          <w:numId w:val="42"/>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B63497" w:rsidRDefault="00B85F12" w:rsidP="00B85F12">
      <w:pPr>
        <w:pStyle w:val="ab"/>
        <w:numPr>
          <w:ilvl w:val="2"/>
          <w:numId w:val="42"/>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B63497"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B63497">
        <w:rPr>
          <w:sz w:val="24"/>
          <w:szCs w:val="24"/>
        </w:rPr>
        <w:t>.</w:t>
      </w:r>
    </w:p>
    <w:p w14:paraId="0B896917" w14:textId="77777777" w:rsidR="00B85F12" w:rsidRPr="00B63497" w:rsidRDefault="00B85F12" w:rsidP="00B85F12">
      <w:pPr>
        <w:pStyle w:val="1"/>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B63497">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B63497">
        <w:rPr>
          <w:sz w:val="24"/>
          <w:szCs w:val="24"/>
          <w:lang w:val="ru-RU"/>
        </w:rPr>
        <w:t xml:space="preserve"> </w:t>
      </w:r>
    </w:p>
    <w:p w14:paraId="3191479C" w14:textId="77777777" w:rsidR="00B85F12" w:rsidRPr="00B63497" w:rsidRDefault="00B85F12" w:rsidP="00B85F12">
      <w:pPr>
        <w:pStyle w:val="2"/>
        <w:keepNext w:val="0"/>
        <w:tabs>
          <w:tab w:val="num" w:pos="1134"/>
        </w:tabs>
        <w:ind w:left="0" w:firstLine="567"/>
        <w:jc w:val="both"/>
        <w:rPr>
          <w:b w:val="0"/>
          <w:sz w:val="24"/>
          <w:szCs w:val="24"/>
          <w:lang w:val="ru-RU"/>
        </w:rPr>
      </w:pPr>
      <w:bookmarkStart w:id="217" w:name="_Toc366896144"/>
      <w:bookmarkStart w:id="218" w:name="_Toc275078207"/>
      <w:r w:rsidRPr="00B63497">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B63497" w:rsidRDefault="00B85F12" w:rsidP="00B85F12">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B63497" w:rsidRDefault="00B85F12" w:rsidP="00B85F12">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lastRenderedPageBreak/>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B63497" w:rsidRDefault="00B85F12" w:rsidP="00B85F12">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B63497">
        <w:rPr>
          <w:rStyle w:val="afffffff5"/>
          <w:sz w:val="24"/>
          <w:szCs w:val="24"/>
          <w:lang w:val="ru-RU"/>
        </w:rPr>
        <w:t xml:space="preserve"> </w:t>
      </w:r>
    </w:p>
    <w:p w14:paraId="2D29ECCD" w14:textId="77777777" w:rsidR="00B85F12" w:rsidRPr="00B63497" w:rsidRDefault="00B85F12" w:rsidP="00B85F12">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77777777" w:rsidR="00B85F12" w:rsidRPr="00B63497" w:rsidRDefault="00B85F12" w:rsidP="00B85F12">
      <w:pPr>
        <w:pStyle w:val="2"/>
        <w:keepNext w:val="0"/>
        <w:numPr>
          <w:ilvl w:val="2"/>
          <w:numId w:val="44"/>
        </w:numPr>
        <w:tabs>
          <w:tab w:val="left" w:pos="1276"/>
        </w:tabs>
        <w:ind w:left="0" w:firstLine="567"/>
        <w:jc w:val="both"/>
        <w:rPr>
          <w:b w:val="0"/>
          <w:sz w:val="24"/>
          <w:szCs w:val="24"/>
          <w:lang w:val="ru-RU"/>
        </w:rPr>
      </w:pPr>
      <w:r w:rsidRPr="00B63497">
        <w:rPr>
          <w:rStyle w:val="afffffff5"/>
          <w:sz w:val="24"/>
          <w:szCs w:val="24"/>
          <w:lang w:val="ru-RU"/>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33" w:name="_Toc366896156"/>
      <w:bookmarkStart w:id="234" w:name="_Toc275078213"/>
      <w:bookmarkEnd w:id="231"/>
      <w:bookmarkEnd w:id="232"/>
      <w:r w:rsidRPr="00B63497">
        <w:rPr>
          <w:b w:val="0"/>
          <w:sz w:val="24"/>
          <w:szCs w:val="24"/>
          <w:lang w:val="ru-RU"/>
        </w:rPr>
        <w:t xml:space="preserve"> </w:t>
      </w:r>
    </w:p>
    <w:p w14:paraId="6E466A2A" w14:textId="77777777" w:rsidR="00B85F12" w:rsidRPr="00B63497" w:rsidRDefault="00B85F12" w:rsidP="00B85F12">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B63497">
        <w:rPr>
          <w:b w:val="0"/>
          <w:sz w:val="24"/>
          <w:szCs w:val="24"/>
          <w:lang w:val="ru-RU"/>
        </w:rPr>
        <w:t xml:space="preserve"> </w:t>
      </w:r>
      <w:bookmarkStart w:id="235" w:name="_Toc366896157"/>
      <w:bookmarkStart w:id="236" w:name="_Toc275078214"/>
    </w:p>
    <w:p w14:paraId="1E63BA48" w14:textId="77777777" w:rsidR="00B85F12" w:rsidRPr="00B63497" w:rsidRDefault="00B85F12" w:rsidP="00B85F12">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переторжки.</w:t>
      </w:r>
      <w:bookmarkEnd w:id="235"/>
      <w:bookmarkEnd w:id="236"/>
      <w:r w:rsidRPr="00B63497">
        <w:rPr>
          <w:b w:val="0"/>
          <w:sz w:val="24"/>
          <w:szCs w:val="24"/>
          <w:lang w:val="ru-RU"/>
        </w:rPr>
        <w:t xml:space="preserve"> </w:t>
      </w:r>
    </w:p>
    <w:p w14:paraId="72EE1AB8" w14:textId="77777777" w:rsidR="00B85F12" w:rsidRPr="00B63497" w:rsidRDefault="00B85F12" w:rsidP="00B85F12">
      <w:pPr>
        <w:pStyle w:val="ab"/>
        <w:numPr>
          <w:ilvl w:val="1"/>
          <w:numId w:val="44"/>
        </w:numPr>
        <w:tabs>
          <w:tab w:val="left" w:pos="1134"/>
        </w:tabs>
        <w:spacing w:before="120"/>
        <w:ind w:left="0" w:firstLine="567"/>
        <w:jc w:val="both"/>
        <w:rPr>
          <w:sz w:val="24"/>
          <w:szCs w:val="24"/>
        </w:rPr>
      </w:pPr>
      <w:bookmarkStart w:id="237" w:name="_Toc366896160"/>
      <w:bookmarkStart w:id="238" w:name="_Toc275078217"/>
      <w:r w:rsidRPr="00B63497">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B63497" w:rsidRDefault="00B85F12" w:rsidP="00B85F12">
      <w:pPr>
        <w:numPr>
          <w:ilvl w:val="0"/>
          <w:numId w:val="43"/>
        </w:numPr>
        <w:tabs>
          <w:tab w:val="left" w:pos="1134"/>
          <w:tab w:val="left" w:pos="1276"/>
        </w:tabs>
        <w:spacing w:before="120"/>
        <w:ind w:left="0" w:firstLine="567"/>
        <w:contextualSpacing/>
        <w:jc w:val="both"/>
        <w:rPr>
          <w:sz w:val="24"/>
          <w:szCs w:val="24"/>
        </w:rPr>
      </w:pPr>
      <w:r w:rsidRPr="00B63497">
        <w:rPr>
          <w:sz w:val="24"/>
          <w:szCs w:val="24"/>
        </w:rPr>
        <w:t>о допуске к участию в закупке участника закупка (о признании лица, подавшего заявку на участие в закупке, участником закупк</w:t>
      </w:r>
      <w:r>
        <w:rPr>
          <w:sz w:val="24"/>
          <w:szCs w:val="24"/>
        </w:rPr>
        <w:t>и</w:t>
      </w:r>
      <w:r w:rsidRPr="00B63497">
        <w:rPr>
          <w:sz w:val="24"/>
          <w:szCs w:val="24"/>
        </w:rPr>
        <w:t>) и признании поданной им заявки соответствующей требованиям закупочной  документации;</w:t>
      </w:r>
    </w:p>
    <w:p w14:paraId="68DCA509" w14:textId="77777777" w:rsidR="00B85F12" w:rsidRPr="00B63497" w:rsidRDefault="00B85F12" w:rsidP="00B85F12">
      <w:pPr>
        <w:numPr>
          <w:ilvl w:val="0"/>
          <w:numId w:val="43"/>
        </w:numPr>
        <w:tabs>
          <w:tab w:val="left" w:pos="1134"/>
          <w:tab w:val="left" w:pos="1276"/>
        </w:tabs>
        <w:spacing w:before="120"/>
        <w:ind w:left="0" w:firstLine="567"/>
        <w:contextualSpacing/>
        <w:jc w:val="both"/>
        <w:rPr>
          <w:sz w:val="24"/>
          <w:szCs w:val="24"/>
        </w:rPr>
      </w:pPr>
      <w:r w:rsidRPr="00B63497">
        <w:rPr>
          <w:sz w:val="24"/>
          <w:szCs w:val="24"/>
        </w:rPr>
        <w:t>об отказе в допуске участника закупк</w:t>
      </w:r>
      <w:r>
        <w:rPr>
          <w:sz w:val="24"/>
          <w:szCs w:val="24"/>
        </w:rPr>
        <w:t>и</w:t>
      </w:r>
      <w:r w:rsidRPr="00B63497">
        <w:rPr>
          <w:sz w:val="24"/>
          <w:szCs w:val="24"/>
        </w:rPr>
        <w:t xml:space="preserve">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77777777" w:rsidR="00B85F12" w:rsidRPr="00B63497" w:rsidRDefault="00B85F12" w:rsidP="00B85F12">
      <w:pPr>
        <w:pStyle w:val="ab"/>
        <w:numPr>
          <w:ilvl w:val="1"/>
          <w:numId w:val="44"/>
        </w:numPr>
        <w:tabs>
          <w:tab w:val="left" w:pos="1134"/>
          <w:tab w:val="left" w:pos="1276"/>
        </w:tabs>
        <w:spacing w:before="120"/>
        <w:ind w:left="0" w:firstLine="567"/>
        <w:jc w:val="both"/>
        <w:rPr>
          <w:sz w:val="24"/>
          <w:szCs w:val="24"/>
        </w:rPr>
      </w:pPr>
      <w:r w:rsidRPr="00B63497">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настоящим Положением.</w:t>
      </w:r>
    </w:p>
    <w:p w14:paraId="63C29659" w14:textId="77777777" w:rsidR="00B85F12" w:rsidRPr="00B63497" w:rsidRDefault="00B85F12" w:rsidP="00B85F12">
      <w:pPr>
        <w:pStyle w:val="ab"/>
        <w:numPr>
          <w:ilvl w:val="1"/>
          <w:numId w:val="44"/>
        </w:numPr>
        <w:tabs>
          <w:tab w:val="left" w:pos="1134"/>
          <w:tab w:val="left" w:pos="1276"/>
        </w:tabs>
        <w:spacing w:before="120"/>
        <w:ind w:left="0" w:firstLine="567"/>
        <w:jc w:val="both"/>
        <w:rPr>
          <w:sz w:val="24"/>
          <w:szCs w:val="24"/>
        </w:rPr>
      </w:pPr>
      <w:r w:rsidRPr="00B63497">
        <w:rPr>
          <w:sz w:val="24"/>
          <w:szCs w:val="24"/>
        </w:rPr>
        <w:t xml:space="preserve">В случае, если закупка признана несостоявшейся и только один участник </w:t>
      </w:r>
      <w:r w:rsidRPr="00B63497">
        <w:rPr>
          <w:bCs/>
          <w:sz w:val="24"/>
          <w:szCs w:val="24"/>
        </w:rPr>
        <w:t>закупки</w:t>
      </w:r>
      <w:r w:rsidRPr="00B63497">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B63497"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9"/>
      <w:bookmarkEnd w:id="240"/>
      <w:bookmarkEnd w:id="241"/>
      <w:bookmarkEnd w:id="242"/>
      <w:r w:rsidRPr="00B63497">
        <w:rPr>
          <w:sz w:val="24"/>
          <w:szCs w:val="24"/>
          <w:lang w:val="ru-RU"/>
        </w:rPr>
        <w:t>, их содержание и значимость</w:t>
      </w:r>
      <w:bookmarkEnd w:id="243"/>
      <w:bookmarkEnd w:id="244"/>
      <w:bookmarkEnd w:id="245"/>
      <w:bookmarkEnd w:id="246"/>
      <w:bookmarkEnd w:id="247"/>
    </w:p>
    <w:p w14:paraId="3E33D489" w14:textId="77777777" w:rsidR="00B85F12" w:rsidRPr="00B6349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B63497">
        <w:rPr>
          <w:rFonts w:ascii="Times New Roman" w:hAnsi="Times New Roman"/>
          <w:b w:val="0"/>
          <w:szCs w:val="24"/>
          <w:lang w:val="ru-RU"/>
        </w:rPr>
        <w:t>6.12.1. Критерии оценки предложений, их содержа</w:t>
      </w:r>
      <w:r>
        <w:rPr>
          <w:rFonts w:ascii="Times New Roman" w:hAnsi="Times New Roman"/>
          <w:b w:val="0"/>
          <w:szCs w:val="24"/>
          <w:lang w:val="ru-RU"/>
        </w:rPr>
        <w:t>ние и значимость установлены в П</w:t>
      </w:r>
      <w:r w:rsidRPr="00B63497">
        <w:rPr>
          <w:rFonts w:ascii="Times New Roman" w:hAnsi="Times New Roman"/>
          <w:b w:val="0"/>
          <w:szCs w:val="24"/>
          <w:lang w:val="ru-RU"/>
        </w:rPr>
        <w:t>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B63497" w:rsidRDefault="00B85F12" w:rsidP="00B85F12">
      <w:pPr>
        <w:pStyle w:val="1"/>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B63497">
        <w:rPr>
          <w:sz w:val="24"/>
          <w:szCs w:val="24"/>
          <w:lang w:val="ru-RU"/>
        </w:rPr>
        <w:t xml:space="preserve">ЗАКЛЮЧЕНИЕ ДОГОВОРА ПО РЕЗУЛЬТАТАМ ПРОВЕДЕНИЯ </w:t>
      </w:r>
      <w:bookmarkEnd w:id="253"/>
      <w:r w:rsidRPr="00B63497">
        <w:rPr>
          <w:sz w:val="24"/>
          <w:szCs w:val="24"/>
          <w:lang w:val="ru-RU"/>
        </w:rPr>
        <w:t>ЗАКУПКИ</w:t>
      </w:r>
      <w:bookmarkEnd w:id="254"/>
      <w:bookmarkEnd w:id="255"/>
    </w:p>
    <w:p w14:paraId="2F6FF3E6" w14:textId="77777777" w:rsidR="00B85F12" w:rsidRPr="00B63497"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B63497">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B63497">
        <w:rPr>
          <w:sz w:val="24"/>
          <w:szCs w:val="24"/>
          <w:lang w:val="ru-RU"/>
        </w:rPr>
        <w:t xml:space="preserve">Срок заключения </w:t>
      </w:r>
      <w:bookmarkEnd w:id="257"/>
      <w:bookmarkEnd w:id="258"/>
      <w:r w:rsidRPr="00B63497">
        <w:rPr>
          <w:sz w:val="24"/>
          <w:szCs w:val="24"/>
          <w:lang w:val="ru-RU"/>
        </w:rPr>
        <w:t>договора</w:t>
      </w:r>
      <w:bookmarkEnd w:id="259"/>
      <w:bookmarkEnd w:id="260"/>
      <w:bookmarkEnd w:id="261"/>
      <w:bookmarkEnd w:id="262"/>
      <w:bookmarkEnd w:id="263"/>
    </w:p>
    <w:p w14:paraId="74EC8E5A" w14:textId="77777777" w:rsidR="00B85F12" w:rsidRPr="00B63497"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B63497">
        <w:rPr>
          <w:rFonts w:ascii="Times New Roman" w:hAnsi="Times New Roman"/>
          <w:b w:val="0"/>
          <w:szCs w:val="24"/>
          <w:lang w:val="ru-RU"/>
        </w:rPr>
        <w:t xml:space="preserve">7.1.1. С победителем закупки будет заключен договор </w:t>
      </w:r>
      <w:bookmarkEnd w:id="264"/>
      <w:r w:rsidRPr="00B63497">
        <w:rPr>
          <w:rFonts w:ascii="Times New Roman" w:hAnsi="Times New Roman"/>
          <w:b w:val="0"/>
          <w:szCs w:val="24"/>
          <w:lang w:val="ru-RU"/>
        </w:rPr>
        <w:t>не позднее срока указанного в части III «ИНФОРМАЦИОННАЯ КАРТА».</w:t>
      </w:r>
      <w:r>
        <w:rPr>
          <w:rFonts w:ascii="Times New Roman" w:hAnsi="Times New Roman"/>
          <w:b w:val="0"/>
          <w:szCs w:val="24"/>
          <w:lang w:val="ru-RU"/>
        </w:rPr>
        <w:t xml:space="preserve"> </w:t>
      </w:r>
      <w:r w:rsidRPr="00B63497">
        <w:rPr>
          <w:rFonts w:ascii="Times New Roman" w:hAnsi="Times New Roman"/>
          <w:b w:val="0"/>
          <w:szCs w:val="24"/>
          <w:lang w:val="ru-RU"/>
        </w:rPr>
        <w:t xml:space="preserve">В случае нарушения такого срока Закупка будет считаться </w:t>
      </w:r>
      <w:r w:rsidRPr="00B63497">
        <w:rPr>
          <w:rFonts w:ascii="Times New Roman" w:hAnsi="Times New Roman"/>
          <w:b w:val="0"/>
          <w:szCs w:val="24"/>
          <w:lang w:val="ru-RU"/>
        </w:rPr>
        <w:lastRenderedPageBreak/>
        <w:t>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B63497">
        <w:rPr>
          <w:rFonts w:ascii="Times New Roman" w:hAnsi="Times New Roman"/>
          <w:b w:val="0"/>
          <w:szCs w:val="24"/>
          <w:lang w:val="ru-RU"/>
        </w:rPr>
        <w:t xml:space="preserve"> </w:t>
      </w:r>
    </w:p>
    <w:bookmarkEnd w:id="266"/>
    <w:p w14:paraId="321DFDB2" w14:textId="77777777" w:rsidR="00B85F12" w:rsidRPr="00B63497"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B63497">
        <w:rPr>
          <w:sz w:val="24"/>
          <w:szCs w:val="24"/>
          <w:lang w:val="ru-RU"/>
        </w:rPr>
        <w:t>Порядок заключения договора</w:t>
      </w:r>
      <w:bookmarkEnd w:id="267"/>
      <w:bookmarkEnd w:id="268"/>
      <w:bookmarkEnd w:id="269"/>
      <w:bookmarkEnd w:id="270"/>
      <w:bookmarkEnd w:id="271"/>
    </w:p>
    <w:p w14:paraId="439A57D3" w14:textId="77777777" w:rsidR="00B85F12" w:rsidRPr="00B63497" w:rsidRDefault="00B85F12" w:rsidP="00B85F12">
      <w:pPr>
        <w:pStyle w:val="ab"/>
        <w:numPr>
          <w:ilvl w:val="2"/>
          <w:numId w:val="12"/>
        </w:numPr>
        <w:tabs>
          <w:tab w:val="num" w:pos="1276"/>
        </w:tabs>
        <w:spacing w:before="120"/>
        <w:ind w:left="0" w:firstLine="567"/>
        <w:jc w:val="both"/>
        <w:rPr>
          <w:sz w:val="24"/>
          <w:szCs w:val="24"/>
        </w:rPr>
      </w:pPr>
      <w:bookmarkStart w:id="272" w:name="_Ref166340476"/>
      <w:bookmarkStart w:id="273" w:name="_Ref166350640"/>
      <w:r w:rsidRPr="00B63497">
        <w:rPr>
          <w:sz w:val="24"/>
          <w:szCs w:val="24"/>
        </w:rPr>
        <w:t>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B63497" w:rsidRDefault="00B85F12" w:rsidP="00B85F12">
      <w:pPr>
        <w:pStyle w:val="ab"/>
        <w:numPr>
          <w:ilvl w:val="2"/>
          <w:numId w:val="12"/>
        </w:numPr>
        <w:tabs>
          <w:tab w:val="num" w:pos="1276"/>
        </w:tabs>
        <w:spacing w:before="120"/>
        <w:ind w:left="0" w:firstLine="567"/>
        <w:jc w:val="both"/>
        <w:rPr>
          <w:sz w:val="24"/>
          <w:szCs w:val="24"/>
        </w:rPr>
      </w:pPr>
      <w:r w:rsidRPr="00B63497">
        <w:rPr>
          <w:sz w:val="24"/>
          <w:szCs w:val="24"/>
        </w:rPr>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05BCA0B7" w14:textId="77777777"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306E310C" w14:textId="77777777"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B63497" w:rsidRDefault="00B85F12" w:rsidP="00B85F12">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B63497" w:rsidRDefault="00B85F12" w:rsidP="00B85F12">
      <w:pPr>
        <w:pStyle w:val="2"/>
        <w:numPr>
          <w:ilvl w:val="1"/>
          <w:numId w:val="12"/>
        </w:numPr>
        <w:tabs>
          <w:tab w:val="left" w:pos="1418"/>
        </w:tabs>
        <w:spacing w:before="120" w:after="120"/>
        <w:ind w:left="0" w:firstLine="567"/>
        <w:jc w:val="both"/>
        <w:rPr>
          <w:sz w:val="24"/>
          <w:szCs w:val="24"/>
          <w:lang w:val="ru-RU"/>
        </w:rPr>
      </w:pPr>
      <w:bookmarkStart w:id="274" w:name="_Ref119429686"/>
      <w:bookmarkStart w:id="275" w:name="_Ref119429982"/>
      <w:bookmarkStart w:id="276" w:name="_Toc123405487"/>
      <w:bookmarkStart w:id="277" w:name="_Ref166339283"/>
      <w:bookmarkStart w:id="278" w:name="_Toc366896170"/>
      <w:bookmarkStart w:id="279" w:name="_Toc275078233"/>
      <w:r w:rsidRPr="00B63497">
        <w:rPr>
          <w:sz w:val="24"/>
          <w:szCs w:val="24"/>
          <w:lang w:val="ru-RU"/>
        </w:rPr>
        <w:t xml:space="preserve">Изменение объема </w:t>
      </w:r>
      <w:bookmarkStart w:id="280" w:name="_Toc366896187"/>
      <w:bookmarkStart w:id="281" w:name="_Toc366896195"/>
      <w:bookmarkStart w:id="282" w:name="_Toc366896196"/>
      <w:bookmarkStart w:id="283" w:name="_Ref166350803"/>
      <w:bookmarkStart w:id="284" w:name="_Ref119429963"/>
      <w:bookmarkEnd w:id="256"/>
      <w:bookmarkEnd w:id="274"/>
      <w:bookmarkEnd w:id="275"/>
      <w:bookmarkEnd w:id="276"/>
      <w:bookmarkEnd w:id="277"/>
      <w:bookmarkEnd w:id="278"/>
      <w:bookmarkEnd w:id="279"/>
      <w:bookmarkEnd w:id="280"/>
      <w:bookmarkEnd w:id="281"/>
      <w:bookmarkEnd w:id="282"/>
      <w:r w:rsidRPr="00B63497">
        <w:rPr>
          <w:sz w:val="24"/>
          <w:szCs w:val="24"/>
          <w:lang w:val="ru-RU"/>
        </w:rPr>
        <w:t>Закупки</w:t>
      </w:r>
    </w:p>
    <w:p w14:paraId="502AAE49" w14:textId="77777777" w:rsidR="00B85F12" w:rsidRPr="00B63497" w:rsidRDefault="00B85F12" w:rsidP="00B85F12">
      <w:pPr>
        <w:pStyle w:val="ab"/>
        <w:numPr>
          <w:ilvl w:val="2"/>
          <w:numId w:val="12"/>
        </w:numPr>
        <w:tabs>
          <w:tab w:val="left" w:pos="1418"/>
        </w:tabs>
        <w:spacing w:before="120"/>
        <w:ind w:left="0" w:firstLine="567"/>
        <w:jc w:val="both"/>
        <w:rPr>
          <w:bCs/>
          <w:sz w:val="24"/>
          <w:szCs w:val="24"/>
        </w:rPr>
      </w:pPr>
      <w:bookmarkStart w:id="285" w:name="_РАЗДЕЛ_I_3_ИНФОРМАЦИОННАЯ_КАРТА_КОН"/>
      <w:bookmarkEnd w:id="18"/>
      <w:bookmarkEnd w:id="283"/>
      <w:bookmarkEnd w:id="284"/>
      <w:bookmarkEnd w:id="285"/>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B63497" w:rsidRDefault="00B85F12" w:rsidP="00B85F12">
      <w:pPr>
        <w:pStyle w:val="ab"/>
        <w:numPr>
          <w:ilvl w:val="0"/>
          <w:numId w:val="45"/>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Pr>
          <w:bCs/>
          <w:sz w:val="24"/>
          <w:szCs w:val="24"/>
        </w:rPr>
        <w:t>ции - не более чем на 20 (двадцать</w:t>
      </w:r>
      <w:r w:rsidRPr="00B63497">
        <w:rPr>
          <w:bCs/>
          <w:sz w:val="24"/>
          <w:szCs w:val="24"/>
        </w:rPr>
        <w:t>)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B63497" w:rsidRDefault="00B85F12" w:rsidP="00B85F12">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B63497" w:rsidRDefault="00B85F12" w:rsidP="00B85F12">
      <w:pPr>
        <w:pStyle w:val="ab"/>
        <w:numPr>
          <w:ilvl w:val="0"/>
          <w:numId w:val="45"/>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604E13BD" w14:textId="77777777" w:rsidR="00B85F12" w:rsidRPr="00B63497" w:rsidRDefault="00B85F12" w:rsidP="00B85F12">
      <w:pPr>
        <w:pStyle w:val="ab"/>
        <w:numPr>
          <w:ilvl w:val="0"/>
          <w:numId w:val="45"/>
        </w:numPr>
        <w:tabs>
          <w:tab w:val="left" w:pos="1418"/>
        </w:tabs>
        <w:spacing w:before="120"/>
        <w:ind w:left="0" w:firstLine="567"/>
        <w:jc w:val="both"/>
        <w:rPr>
          <w:bCs/>
          <w:sz w:val="24"/>
          <w:szCs w:val="24"/>
        </w:rPr>
      </w:pPr>
      <w:r w:rsidRPr="00B63497">
        <w:rPr>
          <w:bCs/>
          <w:sz w:val="24"/>
          <w:szCs w:val="24"/>
        </w:rPr>
        <w:t>цену договора.</w:t>
      </w:r>
    </w:p>
    <w:p w14:paraId="2E5814B3" w14:textId="77777777" w:rsidR="00B85F12" w:rsidRPr="00B63497" w:rsidRDefault="00B85F12" w:rsidP="00B85F12">
      <w:pPr>
        <w:pStyle w:val="ab"/>
        <w:numPr>
          <w:ilvl w:val="2"/>
          <w:numId w:val="12"/>
        </w:numPr>
        <w:tabs>
          <w:tab w:val="left" w:pos="1418"/>
        </w:tabs>
        <w:spacing w:before="120"/>
        <w:ind w:left="0" w:firstLine="567"/>
        <w:jc w:val="both"/>
        <w:rPr>
          <w:bCs/>
          <w:sz w:val="24"/>
          <w:szCs w:val="24"/>
        </w:rPr>
      </w:pPr>
      <w:r w:rsidRPr="00B63497">
        <w:rPr>
          <w:bCs/>
          <w:sz w:val="24"/>
          <w:szCs w:val="24"/>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w:t>
      </w:r>
      <w:r w:rsidRPr="00B63497">
        <w:rPr>
          <w:bCs/>
          <w:sz w:val="24"/>
          <w:szCs w:val="24"/>
        </w:rPr>
        <w:lastRenderedPageBreak/>
        <w:t>улучшенными по сравнению с таким качеством и такими характеристиками товара, указанными в договоре.</w:t>
      </w:r>
    </w:p>
    <w:p w14:paraId="30B4F5E3" w14:textId="041EE51B" w:rsidR="00483E1A" w:rsidRPr="00B63497" w:rsidRDefault="00B85F12" w:rsidP="00B85F12">
      <w:pPr>
        <w:pStyle w:val="ab"/>
        <w:numPr>
          <w:ilvl w:val="2"/>
          <w:numId w:val="12"/>
        </w:numPr>
        <w:tabs>
          <w:tab w:val="left" w:pos="1418"/>
        </w:tabs>
        <w:spacing w:before="120"/>
        <w:ind w:left="0" w:firstLine="567"/>
        <w:jc w:val="both"/>
        <w:rPr>
          <w:bCs/>
          <w:sz w:val="24"/>
          <w:szCs w:val="24"/>
        </w:rPr>
      </w:pPr>
      <w:r w:rsidRPr="00B6349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B63497">
        <w:rPr>
          <w:sz w:val="24"/>
          <w:szCs w:val="24"/>
        </w:rPr>
        <w:t>договора.</w:t>
      </w:r>
    </w:p>
    <w:p w14:paraId="16194AFF" w14:textId="78065F99" w:rsidR="00F23A29" w:rsidRPr="00B63497" w:rsidRDefault="00F23A29" w:rsidP="00A73997">
      <w:pPr>
        <w:pStyle w:val="1"/>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4"/>
      <w:bookmarkEnd w:id="5"/>
      <w:bookmarkEnd w:id="6"/>
      <w:bookmarkEnd w:id="7"/>
      <w:bookmarkEnd w:id="8"/>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6"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87" w:name="OLE_LINK116"/>
            <w:bookmarkEnd w:id="9"/>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8" w:name="_Toc275078237"/>
            <w:bookmarkStart w:id="289" w:name="_Ref166267282"/>
            <w:r w:rsidRPr="00B63497">
              <w:rPr>
                <w:rFonts w:ascii="Times New Roman" w:hAnsi="Times New Roman"/>
                <w:b w:val="0"/>
                <w:sz w:val="28"/>
                <w:szCs w:val="28"/>
                <w:lang w:val="ru-RU" w:eastAsia="ru-RU"/>
              </w:rPr>
              <w:t>8.1.</w:t>
            </w:r>
            <w:bookmarkEnd w:id="288"/>
          </w:p>
          <w:bookmarkEnd w:id="289"/>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0" w:name="_Toc275078238"/>
            <w:r w:rsidRPr="00B63497">
              <w:rPr>
                <w:rFonts w:ascii="Times New Roman" w:hAnsi="Times New Roman"/>
                <w:b w:val="0"/>
                <w:sz w:val="28"/>
                <w:szCs w:val="28"/>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B63497" w:rsidRDefault="00F23A29" w:rsidP="0090212A">
            <w:pPr>
              <w:spacing w:line="264" w:lineRule="auto"/>
              <w:jc w:val="both"/>
              <w:rPr>
                <w:sz w:val="24"/>
                <w:szCs w:val="24"/>
              </w:rPr>
            </w:pPr>
            <w:r w:rsidRPr="00B63497">
              <w:rPr>
                <w:rStyle w:val="spanbodytext21"/>
                <w:sz w:val="24"/>
                <w:szCs w:val="24"/>
              </w:rPr>
              <w:t>Место нахождения:</w:t>
            </w:r>
            <w:r w:rsidRPr="00B63497">
              <w:rPr>
                <w:sz w:val="24"/>
                <w:szCs w:val="24"/>
              </w:rPr>
              <w:t xml:space="preserve"> 121099, г. Москва, ул. Новый Арбат, д. 36/9.</w:t>
            </w:r>
          </w:p>
          <w:p w14:paraId="208FC6DC" w14:textId="219F908B" w:rsidR="00F23A29" w:rsidRDefault="00F23A29" w:rsidP="0090212A">
            <w:pPr>
              <w:spacing w:line="264" w:lineRule="auto"/>
              <w:jc w:val="both"/>
              <w:rPr>
                <w:sz w:val="24"/>
                <w:szCs w:val="24"/>
              </w:rPr>
            </w:pPr>
            <w:r w:rsidRPr="00B63497">
              <w:rPr>
                <w:rStyle w:val="spanbodytext21"/>
                <w:sz w:val="24"/>
                <w:szCs w:val="24"/>
              </w:rPr>
              <w:t>Почтовый адрес:</w:t>
            </w:r>
            <w:r w:rsidRPr="00B63497">
              <w:rPr>
                <w:sz w:val="24"/>
                <w:szCs w:val="24"/>
              </w:rPr>
              <w:t xml:space="preserve"> </w:t>
            </w:r>
            <w:r w:rsidR="00E768B1" w:rsidRPr="00B63497">
              <w:rPr>
                <w:sz w:val="24"/>
                <w:szCs w:val="24"/>
              </w:rPr>
              <w:t>109028, г. Москва,</w:t>
            </w:r>
            <w:r w:rsidR="00E768B1" w:rsidRPr="00B63497">
              <w:rPr>
                <w:sz w:val="24"/>
                <w:szCs w:val="24"/>
              </w:rPr>
              <w:cr/>
              <w:t>Серебряническая набережная, д.29, 7 этаж</w:t>
            </w:r>
            <w:r w:rsidR="00E768B1" w:rsidRPr="00B63497">
              <w:rPr>
                <w:sz w:val="24"/>
                <w:szCs w:val="24"/>
              </w:rPr>
              <w:cr/>
            </w:r>
            <w:r w:rsidRPr="00B63497">
              <w:rPr>
                <w:sz w:val="24"/>
                <w:szCs w:val="24"/>
              </w:rPr>
              <w:t xml:space="preserve">Контактное лицо: </w:t>
            </w:r>
            <w:r w:rsidR="00BA69E1" w:rsidRPr="00B63497">
              <w:rPr>
                <w:sz w:val="24"/>
                <w:szCs w:val="24"/>
              </w:rPr>
              <w:t xml:space="preserve">Специалист по закупкам - </w:t>
            </w:r>
            <w:r w:rsidR="00F548D8" w:rsidRPr="00B63497">
              <w:rPr>
                <w:sz w:val="24"/>
                <w:szCs w:val="24"/>
              </w:rPr>
              <w:t>Василевская Ольга Григорьевна</w:t>
            </w:r>
            <w:r w:rsidR="006767F2">
              <w:rPr>
                <w:sz w:val="24"/>
                <w:szCs w:val="24"/>
              </w:rPr>
              <w:t>, к</w:t>
            </w:r>
            <w:r w:rsidRPr="00B63497">
              <w:rPr>
                <w:sz w:val="24"/>
                <w:szCs w:val="24"/>
              </w:rPr>
              <w:t>онтактный телефон: +7 495 258 88 77</w:t>
            </w:r>
          </w:p>
          <w:p w14:paraId="0178EB88" w14:textId="6C8F7748" w:rsidR="006767F2" w:rsidRPr="00B63497" w:rsidRDefault="006767F2" w:rsidP="0090212A">
            <w:pPr>
              <w:spacing w:line="264" w:lineRule="auto"/>
              <w:jc w:val="both"/>
              <w:rPr>
                <w:sz w:val="24"/>
                <w:szCs w:val="24"/>
              </w:rPr>
            </w:pPr>
            <w:r>
              <w:rPr>
                <w:sz w:val="24"/>
                <w:szCs w:val="24"/>
              </w:rPr>
              <w:t>Контактное лицо для заказа пропусков  - сотрудники ресепшн (</w:t>
            </w:r>
            <w:r w:rsidRPr="00B63497">
              <w:rPr>
                <w:sz w:val="24"/>
                <w:szCs w:val="24"/>
              </w:rPr>
              <w:t>+7 495 258 88 77</w:t>
            </w:r>
            <w:r>
              <w:rPr>
                <w:sz w:val="24"/>
                <w:szCs w:val="24"/>
              </w:rPr>
              <w:t>)</w:t>
            </w:r>
          </w:p>
          <w:p w14:paraId="46CCA9E2" w14:textId="77777777" w:rsidR="00F23A29" w:rsidRPr="00B63497" w:rsidRDefault="00F23A29" w:rsidP="0090212A">
            <w:pPr>
              <w:spacing w:line="264" w:lineRule="auto"/>
              <w:jc w:val="both"/>
              <w:rPr>
                <w:sz w:val="24"/>
                <w:szCs w:val="24"/>
              </w:rPr>
            </w:pPr>
            <w:r w:rsidRPr="00B63497">
              <w:rPr>
                <w:sz w:val="24"/>
                <w:szCs w:val="24"/>
              </w:rPr>
              <w:t>Факс: +7 495 258 88 77</w:t>
            </w:r>
          </w:p>
          <w:p w14:paraId="349E1347" w14:textId="4005F5A2" w:rsidR="00F23A29" w:rsidRPr="00B63497" w:rsidRDefault="00F23A29" w:rsidP="0090212A">
            <w:pPr>
              <w:spacing w:line="264" w:lineRule="auto"/>
              <w:jc w:val="both"/>
              <w:rPr>
                <w:sz w:val="24"/>
                <w:szCs w:val="24"/>
              </w:rPr>
            </w:pPr>
            <w:r w:rsidRPr="00B63497">
              <w:rPr>
                <w:sz w:val="24"/>
                <w:szCs w:val="24"/>
              </w:rPr>
              <w:t xml:space="preserve">Адрес электронной почты: </w:t>
            </w:r>
            <w:hyperlink r:id="rId11" w:history="1">
              <w:r w:rsidR="00F548D8" w:rsidRPr="00B63497">
                <w:rPr>
                  <w:rStyle w:val="affa"/>
                  <w:sz w:val="24"/>
                  <w:szCs w:val="24"/>
                </w:rPr>
                <w:t xml:space="preserve"> ovasilevskaya@iidf.ru</w:t>
              </w:r>
            </w:hyperlink>
          </w:p>
          <w:p w14:paraId="2F564BE8" w14:textId="2659290C" w:rsidR="00F23A29" w:rsidRPr="00B63497" w:rsidRDefault="00F23A29" w:rsidP="0090212A">
            <w:pPr>
              <w:spacing w:line="264" w:lineRule="auto"/>
              <w:jc w:val="both"/>
              <w:rPr>
                <w:b/>
                <w:iCs/>
                <w:spacing w:val="1"/>
                <w:sz w:val="24"/>
                <w:szCs w:val="24"/>
              </w:rPr>
            </w:pPr>
            <w:r w:rsidRPr="00B63497">
              <w:rPr>
                <w:sz w:val="24"/>
                <w:szCs w:val="24"/>
              </w:rPr>
              <w:t xml:space="preserve">Сайт </w:t>
            </w:r>
            <w:r w:rsidR="00AF4C4D" w:rsidRPr="00B63497">
              <w:rPr>
                <w:sz w:val="24"/>
                <w:szCs w:val="24"/>
              </w:rPr>
              <w:t>Заказчик</w:t>
            </w:r>
            <w:r w:rsidRPr="00B63497">
              <w:rPr>
                <w:sz w:val="24"/>
                <w:szCs w:val="24"/>
              </w:rPr>
              <w:t xml:space="preserve">а в сети «Интернет» </w:t>
            </w:r>
            <w:hyperlink r:id="rId12" w:history="1">
              <w:r w:rsidRPr="00B63497">
                <w:rPr>
                  <w:rStyle w:val="affa"/>
                  <w:sz w:val="24"/>
                  <w:szCs w:val="24"/>
                </w:rPr>
                <w:t>www.iidf.ru</w:t>
              </w:r>
            </w:hyperlink>
            <w:r w:rsidRPr="00B63497">
              <w:rPr>
                <w:sz w:val="24"/>
                <w:szCs w:val="24"/>
              </w:rPr>
              <w:t>.</w:t>
            </w:r>
          </w:p>
        </w:tc>
      </w:tr>
      <w:tr w:rsidR="00F23A29" w:rsidRPr="00B6349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9"/>
            <w:r w:rsidRPr="00B63497">
              <w:rPr>
                <w:rFonts w:ascii="Times New Roman" w:hAnsi="Times New Roman"/>
                <w:b w:val="0"/>
                <w:sz w:val="28"/>
                <w:szCs w:val="28"/>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057C1" w:rsidRDefault="00F23A29" w:rsidP="009A3E06">
            <w:pPr>
              <w:keepNext/>
              <w:keepLines/>
              <w:widowControl w:val="0"/>
              <w:suppressLineNumbers/>
              <w:suppressAutoHyphens/>
              <w:spacing w:line="264" w:lineRule="auto"/>
              <w:rPr>
                <w:b/>
                <w:sz w:val="24"/>
                <w:szCs w:val="24"/>
              </w:rPr>
            </w:pPr>
            <w:r w:rsidRPr="008057C1">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C9F388" w14:textId="2554BA0E" w:rsidR="00880614" w:rsidRPr="00B63497" w:rsidRDefault="00880614" w:rsidP="008057C1">
            <w:pPr>
              <w:pStyle w:val="affff7"/>
              <w:tabs>
                <w:tab w:val="clear" w:pos="1980"/>
                <w:tab w:val="left" w:pos="284"/>
              </w:tabs>
              <w:ind w:left="0" w:firstLine="0"/>
              <w:rPr>
                <w:szCs w:val="24"/>
              </w:rPr>
            </w:pPr>
            <w:r w:rsidRPr="008057C1">
              <w:rPr>
                <w:szCs w:val="24"/>
              </w:rPr>
              <w:t xml:space="preserve">Право заключения </w:t>
            </w:r>
            <w:r w:rsidRPr="008057C1">
              <w:rPr>
                <w:color w:val="000000"/>
                <w:szCs w:val="24"/>
              </w:rPr>
              <w:t xml:space="preserve">договора </w:t>
            </w:r>
            <w:r w:rsidR="008057C1" w:rsidRPr="008057C1">
              <w:rPr>
                <w:szCs w:val="24"/>
              </w:rPr>
              <w:t>на выполнение работ по технической поддержке в рамках эксплуатации автоматизированной системы поддержки инвестиционной деятельности ФРИИ.</w:t>
            </w:r>
          </w:p>
          <w:p w14:paraId="3470C919" w14:textId="784F284C" w:rsidR="00F23A29" w:rsidRPr="00B63497" w:rsidRDefault="00F23A29" w:rsidP="00864560">
            <w:pPr>
              <w:pStyle w:val="1"/>
              <w:numPr>
                <w:ilvl w:val="0"/>
                <w:numId w:val="0"/>
              </w:numPr>
              <w:spacing w:before="0" w:after="0" w:line="264" w:lineRule="auto"/>
              <w:jc w:val="both"/>
              <w:rPr>
                <w:sz w:val="24"/>
                <w:szCs w:val="24"/>
                <w:lang w:val="ru-RU"/>
              </w:rPr>
            </w:pP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40"/>
            <w:r w:rsidRPr="00B63497">
              <w:rPr>
                <w:rFonts w:ascii="Times New Roman" w:hAnsi="Times New Roman"/>
                <w:b w:val="0"/>
                <w:sz w:val="28"/>
                <w:szCs w:val="28"/>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1"/>
            <w:r w:rsidRPr="00B63497">
              <w:rPr>
                <w:rFonts w:ascii="Times New Roman" w:hAnsi="Times New Roman"/>
                <w:b w:val="0"/>
                <w:sz w:val="28"/>
                <w:szCs w:val="28"/>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F665803" w:rsidR="00F23A29" w:rsidRPr="00B63497"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B63497">
              <w:rPr>
                <w:b/>
                <w:sz w:val="24"/>
                <w:szCs w:val="24"/>
              </w:rPr>
              <w:t>Наименование</w:t>
            </w:r>
            <w:r w:rsidR="00483E1A" w:rsidRPr="00B63497">
              <w:rPr>
                <w:b/>
                <w:sz w:val="24"/>
                <w:szCs w:val="24"/>
              </w:rPr>
              <w:t>, количество и место поставки товаров (выполнения работ, оказания услуг)</w:t>
            </w:r>
            <w:r w:rsidRPr="00B63497">
              <w:rPr>
                <w:b/>
                <w:sz w:val="24"/>
                <w:szCs w:val="24"/>
              </w:rPr>
              <w:t xml:space="preserve">: </w:t>
            </w:r>
            <w:r w:rsidR="00483E1A" w:rsidRPr="00B63497">
              <w:rPr>
                <w:sz w:val="24"/>
                <w:szCs w:val="24"/>
              </w:rPr>
              <w:t>определен</w:t>
            </w:r>
            <w:r w:rsidR="00975D96">
              <w:rPr>
                <w:sz w:val="24"/>
                <w:szCs w:val="24"/>
              </w:rPr>
              <w:t>о</w:t>
            </w:r>
            <w:r w:rsidR="009A3E06" w:rsidRPr="00B63497">
              <w:rPr>
                <w:sz w:val="24"/>
                <w:szCs w:val="24"/>
              </w:rPr>
              <w:t xml:space="preserve"> в технической части закупочной документации (Часть</w:t>
            </w:r>
            <w:r w:rsidR="006767F2">
              <w:rPr>
                <w:sz w:val="24"/>
                <w:szCs w:val="24"/>
              </w:rPr>
              <w:t xml:space="preserve"> </w:t>
            </w:r>
            <w:r w:rsidR="00FE0AA7" w:rsidRPr="00B63497">
              <w:rPr>
                <w:sz w:val="24"/>
                <w:szCs w:val="24"/>
              </w:rPr>
              <w:t>V</w:t>
            </w:r>
            <w:r w:rsidR="006767F2">
              <w:rPr>
                <w:sz w:val="24"/>
                <w:szCs w:val="24"/>
              </w:rPr>
              <w:t>I</w:t>
            </w:r>
            <w:r w:rsidR="009A3E06" w:rsidRPr="00B63497">
              <w:rPr>
                <w:sz w:val="24"/>
                <w:szCs w:val="24"/>
              </w:rPr>
              <w:t>).</w:t>
            </w:r>
          </w:p>
          <w:bookmarkEnd w:id="294"/>
          <w:bookmarkEnd w:id="295"/>
          <w:bookmarkEnd w:id="296"/>
          <w:p w14:paraId="603D1D35" w14:textId="7D96C8E8" w:rsidR="005F5113" w:rsidRPr="00B63497" w:rsidRDefault="00F23A29" w:rsidP="005F5113">
            <w:pPr>
              <w:keepNext/>
              <w:keepLines/>
              <w:widowControl w:val="0"/>
              <w:suppressLineNumbers/>
              <w:suppressAutoHyphens/>
              <w:jc w:val="both"/>
              <w:rPr>
                <w:bCs/>
                <w:sz w:val="24"/>
                <w:szCs w:val="24"/>
              </w:rPr>
            </w:pPr>
            <w:r w:rsidRPr="00B63497">
              <w:rPr>
                <w:b/>
                <w:noProof/>
                <w:sz w:val="24"/>
                <w:szCs w:val="24"/>
              </w:rPr>
              <w:t>Срок поставки товаров</w:t>
            </w:r>
            <w:r w:rsidR="00483E1A" w:rsidRPr="00B63497">
              <w:rPr>
                <w:b/>
                <w:noProof/>
                <w:sz w:val="24"/>
                <w:szCs w:val="24"/>
              </w:rPr>
              <w:t xml:space="preserve"> </w:t>
            </w:r>
            <w:r w:rsidR="00483E1A" w:rsidRPr="00B63497">
              <w:rPr>
                <w:b/>
                <w:sz w:val="24"/>
                <w:szCs w:val="24"/>
              </w:rPr>
              <w:t>(выполнения работ, оказания услуг)</w:t>
            </w:r>
            <w:r w:rsidRPr="00B63497">
              <w:rPr>
                <w:b/>
                <w:kern w:val="28"/>
                <w:sz w:val="24"/>
                <w:szCs w:val="24"/>
              </w:rPr>
              <w:t>:</w:t>
            </w:r>
            <w:r w:rsidRPr="00B63497">
              <w:rPr>
                <w:noProof/>
                <w:sz w:val="24"/>
                <w:szCs w:val="24"/>
              </w:rPr>
              <w:t xml:space="preserve"> </w:t>
            </w:r>
            <w:r w:rsidR="005F5113" w:rsidRPr="00B63497">
              <w:rPr>
                <w:bCs/>
                <w:sz w:val="24"/>
                <w:szCs w:val="24"/>
              </w:rPr>
              <w:t>с</w:t>
            </w:r>
            <w:r w:rsidR="005F5113" w:rsidRPr="00B63497">
              <w:rPr>
                <w:color w:val="000000"/>
                <w:sz w:val="24"/>
                <w:szCs w:val="24"/>
              </w:rPr>
              <w:t xml:space="preserve"> момента заключения договора </w:t>
            </w:r>
            <w:r w:rsidR="008F6B28">
              <w:rPr>
                <w:color w:val="000000"/>
                <w:sz w:val="24"/>
                <w:szCs w:val="24"/>
              </w:rPr>
              <w:t xml:space="preserve"> по 31 декабря 2015 года, или </w:t>
            </w:r>
            <w:r w:rsidR="005F5113" w:rsidRPr="00B63497">
              <w:rPr>
                <w:color w:val="000000"/>
                <w:sz w:val="24"/>
                <w:szCs w:val="24"/>
              </w:rPr>
              <w:t xml:space="preserve">по исчерпании бюджета закупки, в соответствии со стоимостью нормо-часа.  </w:t>
            </w:r>
            <w:r w:rsidR="005F5113" w:rsidRPr="008F6B28">
              <w:rPr>
                <w:b/>
                <w:color w:val="000000"/>
                <w:sz w:val="24"/>
                <w:szCs w:val="24"/>
              </w:rPr>
              <w:t xml:space="preserve">Максимальный бюджет закупки </w:t>
            </w:r>
            <w:r w:rsidR="008F6B28">
              <w:rPr>
                <w:color w:val="000000"/>
                <w:sz w:val="24"/>
                <w:szCs w:val="24"/>
              </w:rPr>
              <w:t>4 300 000</w:t>
            </w:r>
            <w:r w:rsidR="008057C1">
              <w:rPr>
                <w:color w:val="000000"/>
                <w:sz w:val="24"/>
                <w:szCs w:val="24"/>
              </w:rPr>
              <w:t xml:space="preserve"> (</w:t>
            </w:r>
            <w:r w:rsidR="008F6B28">
              <w:rPr>
                <w:color w:val="000000"/>
                <w:sz w:val="24"/>
                <w:szCs w:val="24"/>
              </w:rPr>
              <w:t>четыре миллиона триста</w:t>
            </w:r>
            <w:r w:rsidR="008057C1">
              <w:rPr>
                <w:color w:val="000000"/>
                <w:sz w:val="24"/>
                <w:szCs w:val="24"/>
              </w:rPr>
              <w:t xml:space="preserve"> тысяч) рублей, 00 копеек ( в том числе НДС)</w:t>
            </w:r>
            <w:r w:rsidR="005F5113" w:rsidRPr="00B63497">
              <w:rPr>
                <w:color w:val="000000"/>
                <w:sz w:val="24"/>
                <w:szCs w:val="24"/>
              </w:rPr>
              <w:t>.</w:t>
            </w:r>
          </w:p>
          <w:p w14:paraId="2B2C77E4" w14:textId="4379DAA5" w:rsidR="005F5113" w:rsidRPr="00B63497" w:rsidRDefault="005F5113" w:rsidP="005F5113">
            <w:pPr>
              <w:tabs>
                <w:tab w:val="center" w:pos="3515"/>
              </w:tabs>
              <w:spacing w:after="60"/>
              <w:jc w:val="both"/>
            </w:pPr>
          </w:p>
          <w:p w14:paraId="4AC2B87D" w14:textId="77777777" w:rsidR="00F23A29" w:rsidRPr="00B63497" w:rsidRDefault="00F23A29" w:rsidP="005F5113">
            <w:pPr>
              <w:rPr>
                <w:sz w:val="24"/>
                <w:szCs w:val="24"/>
              </w:rPr>
            </w:pP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7" w:name="_Toc275078242"/>
            <w:r w:rsidRPr="00B63497">
              <w:rPr>
                <w:rFonts w:ascii="Times New Roman" w:hAnsi="Times New Roman"/>
                <w:b w:val="0"/>
                <w:sz w:val="28"/>
                <w:szCs w:val="28"/>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514A7314" w:rsidR="00F23A29" w:rsidRPr="006767F2" w:rsidRDefault="00483E1A" w:rsidP="009A3E06">
            <w:pPr>
              <w:keepNext/>
              <w:keepLines/>
              <w:widowControl w:val="0"/>
              <w:suppressLineNumbers/>
              <w:suppressAutoHyphens/>
              <w:spacing w:line="264" w:lineRule="auto"/>
              <w:rPr>
                <w:b/>
                <w:sz w:val="24"/>
                <w:szCs w:val="24"/>
              </w:rPr>
            </w:pPr>
            <w:r w:rsidRPr="006767F2">
              <w:rPr>
                <w:b/>
                <w:sz w:val="24"/>
                <w:szCs w:val="24"/>
              </w:rPr>
              <w:t xml:space="preserve">Начальная (максимальная) цена </w:t>
            </w:r>
            <w:r w:rsidR="006767F2" w:rsidRPr="006767F2">
              <w:rPr>
                <w:b/>
                <w:sz w:val="24"/>
                <w:szCs w:val="24"/>
              </w:rPr>
              <w:t>единицы услуги  (стоимость нормо-часа)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0383F9" w14:textId="3515DFDE" w:rsidR="00330A7B" w:rsidRPr="00B63497" w:rsidRDefault="00F23A29" w:rsidP="00330A7B">
            <w:pPr>
              <w:spacing w:after="200" w:line="276" w:lineRule="auto"/>
              <w:jc w:val="both"/>
              <w:rPr>
                <w:b/>
                <w:sz w:val="24"/>
                <w:szCs w:val="24"/>
              </w:rPr>
            </w:pPr>
            <w:r w:rsidRPr="00B63497">
              <w:rPr>
                <w:sz w:val="24"/>
                <w:szCs w:val="24"/>
              </w:rPr>
              <w:t xml:space="preserve">Начальная (максимальная) цена </w:t>
            </w:r>
            <w:r w:rsidR="005F5113" w:rsidRPr="00B63497">
              <w:rPr>
                <w:sz w:val="24"/>
                <w:szCs w:val="24"/>
              </w:rPr>
              <w:t>единицы услуги</w:t>
            </w:r>
            <w:r w:rsidR="004A5841" w:rsidRPr="00B63497">
              <w:rPr>
                <w:sz w:val="24"/>
                <w:szCs w:val="24"/>
              </w:rPr>
              <w:t xml:space="preserve">  (стоимость нормо-часа) </w:t>
            </w:r>
            <w:r w:rsidRPr="00B63497">
              <w:rPr>
                <w:sz w:val="24"/>
                <w:szCs w:val="24"/>
              </w:rPr>
              <w:t>составляет</w:t>
            </w:r>
            <w:r w:rsidRPr="00B63497">
              <w:rPr>
                <w:b/>
                <w:sz w:val="24"/>
                <w:szCs w:val="24"/>
              </w:rPr>
              <w:t xml:space="preserve"> </w:t>
            </w:r>
            <w:r w:rsidR="001F4E4E" w:rsidRPr="008057C1">
              <w:rPr>
                <w:b/>
                <w:color w:val="1F497D" w:themeColor="text2"/>
                <w:sz w:val="24"/>
                <w:szCs w:val="24"/>
              </w:rPr>
              <w:t xml:space="preserve">– </w:t>
            </w:r>
            <w:r w:rsidR="001C08C0">
              <w:rPr>
                <w:b/>
                <w:sz w:val="24"/>
                <w:szCs w:val="24"/>
              </w:rPr>
              <w:t>2</w:t>
            </w:r>
            <w:r w:rsidR="008F6B28">
              <w:rPr>
                <w:b/>
                <w:sz w:val="24"/>
                <w:szCs w:val="24"/>
              </w:rPr>
              <w:t xml:space="preserve"> 2</w:t>
            </w:r>
            <w:r w:rsidR="001C08C0">
              <w:rPr>
                <w:b/>
                <w:sz w:val="24"/>
                <w:szCs w:val="24"/>
              </w:rPr>
              <w:t xml:space="preserve">00 </w:t>
            </w:r>
            <w:r w:rsidR="00330A7B" w:rsidRPr="00B63497">
              <w:rPr>
                <w:b/>
                <w:sz w:val="24"/>
                <w:szCs w:val="24"/>
              </w:rPr>
              <w:t>(</w:t>
            </w:r>
            <w:r w:rsidR="001C08C0">
              <w:rPr>
                <w:b/>
                <w:sz w:val="24"/>
                <w:szCs w:val="24"/>
              </w:rPr>
              <w:t xml:space="preserve">Две тысячи </w:t>
            </w:r>
            <w:r w:rsidR="008F6B28">
              <w:rPr>
                <w:b/>
                <w:sz w:val="24"/>
                <w:szCs w:val="24"/>
              </w:rPr>
              <w:t>двести</w:t>
            </w:r>
            <w:r w:rsidR="004A5841" w:rsidRPr="00B63497">
              <w:rPr>
                <w:b/>
                <w:sz w:val="24"/>
                <w:szCs w:val="24"/>
              </w:rPr>
              <w:t>) рублей</w:t>
            </w:r>
            <w:r w:rsidR="008057C1">
              <w:rPr>
                <w:b/>
                <w:sz w:val="24"/>
                <w:szCs w:val="24"/>
              </w:rPr>
              <w:t>, 00 копеек (</w:t>
            </w:r>
            <w:r w:rsidR="001C08C0">
              <w:rPr>
                <w:b/>
                <w:sz w:val="24"/>
                <w:szCs w:val="24"/>
              </w:rPr>
              <w:t>в том числе</w:t>
            </w:r>
            <w:r w:rsidR="001C08C0" w:rsidRPr="00B63497">
              <w:rPr>
                <w:b/>
                <w:sz w:val="24"/>
                <w:szCs w:val="24"/>
              </w:rPr>
              <w:t xml:space="preserve"> НДС</w:t>
            </w:r>
            <w:r w:rsidR="001C08C0">
              <w:rPr>
                <w:b/>
                <w:sz w:val="24"/>
                <w:szCs w:val="24"/>
              </w:rPr>
              <w:t>).</w:t>
            </w:r>
          </w:p>
          <w:p w14:paraId="3BB59422" w14:textId="7B27736E" w:rsidR="00F23A29" w:rsidRPr="00B63497" w:rsidRDefault="001F4E4E" w:rsidP="005F5113">
            <w:pPr>
              <w:jc w:val="both"/>
              <w:rPr>
                <w:b/>
                <w:sz w:val="24"/>
                <w:szCs w:val="24"/>
              </w:rPr>
            </w:pPr>
            <w:r w:rsidRPr="00B63497">
              <w:rPr>
                <w:sz w:val="24"/>
                <w:szCs w:val="24"/>
              </w:rPr>
              <w:t xml:space="preserve">Начальная (максимальная) цена </w:t>
            </w:r>
            <w:r w:rsidR="005F5113" w:rsidRPr="00B63497">
              <w:rPr>
                <w:sz w:val="24"/>
                <w:szCs w:val="24"/>
              </w:rPr>
              <w:t>единицы услуги</w:t>
            </w:r>
            <w:r w:rsidRPr="00B63497">
              <w:rPr>
                <w:sz w:val="24"/>
                <w:szCs w:val="24"/>
              </w:rPr>
              <w:t xml:space="preserve"> включает</w:t>
            </w:r>
            <w:r w:rsidRPr="00B63497">
              <w:rPr>
                <w:b/>
                <w:sz w:val="24"/>
                <w:szCs w:val="24"/>
              </w:rPr>
              <w:t xml:space="preserve"> </w:t>
            </w:r>
            <w:r w:rsidR="00F23A29" w:rsidRPr="00B63497">
              <w:rPr>
                <w:sz w:val="24"/>
                <w:szCs w:val="24"/>
              </w:rPr>
              <w:t xml:space="preserve">в себя стоимость всех затрат, издержек и иных расходов </w:t>
            </w:r>
            <w:r w:rsidR="0088011D" w:rsidRPr="00B63497">
              <w:rPr>
                <w:rFonts w:eastAsia="Calibri"/>
                <w:bCs/>
                <w:sz w:val="24"/>
                <w:szCs w:val="24"/>
              </w:rPr>
              <w:t>Исполнителя</w:t>
            </w:r>
            <w:r w:rsidR="00F23A29" w:rsidRPr="00B63497">
              <w:rPr>
                <w:sz w:val="24"/>
                <w:szCs w:val="24"/>
              </w:rPr>
              <w:t xml:space="preserve">, необходимых для </w:t>
            </w:r>
            <w:r w:rsidR="0088011D" w:rsidRPr="00B63497">
              <w:rPr>
                <w:sz w:val="24"/>
                <w:szCs w:val="24"/>
              </w:rPr>
              <w:t>оказания услуг</w:t>
            </w:r>
            <w:r w:rsidR="00F23A29" w:rsidRPr="00B63497">
              <w:rPr>
                <w:sz w:val="24"/>
                <w:szCs w:val="24"/>
              </w:rPr>
              <w:t xml:space="preserve">, налоги и иные обязательные </w:t>
            </w:r>
            <w:r w:rsidR="00F23A29" w:rsidRPr="00B63497">
              <w:rPr>
                <w:sz w:val="24"/>
                <w:szCs w:val="24"/>
              </w:rPr>
              <w:lastRenderedPageBreak/>
              <w:t xml:space="preserve">платежи, вознаграждение </w:t>
            </w:r>
            <w:r w:rsidR="0088011D" w:rsidRPr="00B63497">
              <w:rPr>
                <w:rFonts w:eastAsia="Calibri"/>
                <w:bCs/>
                <w:sz w:val="24"/>
                <w:szCs w:val="24"/>
              </w:rPr>
              <w:t>Исполнителя</w:t>
            </w:r>
            <w:r w:rsidR="00686253" w:rsidRPr="00B63497">
              <w:rPr>
                <w:sz w:val="24"/>
                <w:szCs w:val="24"/>
              </w:rPr>
              <w:t>.</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45"/>
            <w:bookmarkStart w:id="299" w:name="_Ref166311380"/>
            <w:r w:rsidRPr="00B63497">
              <w:rPr>
                <w:rFonts w:ascii="Times New Roman" w:hAnsi="Times New Roman"/>
                <w:b w:val="0"/>
                <w:sz w:val="28"/>
                <w:szCs w:val="28"/>
                <w:lang w:val="ru-RU" w:eastAsia="ru-RU"/>
              </w:rPr>
              <w:lastRenderedPageBreak/>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t xml:space="preserve">Безналичный расчет. </w:t>
            </w:r>
          </w:p>
          <w:p w14:paraId="69B77C90" w14:textId="26CEC453" w:rsidR="00F23A29" w:rsidRPr="00B63497" w:rsidRDefault="00F23A29" w:rsidP="0090212A">
            <w:pPr>
              <w:pStyle w:val="ConsPlusNonformat"/>
              <w:spacing w:line="264" w:lineRule="auto"/>
              <w:jc w:val="both"/>
              <w:rPr>
                <w:rFonts w:ascii="Times New Roman" w:hAnsi="Times New Roman" w:cs="Times New Roman"/>
                <w:sz w:val="24"/>
                <w:szCs w:val="24"/>
              </w:rPr>
            </w:pPr>
            <w:r w:rsidRPr="00B63497">
              <w:rPr>
                <w:rFonts w:ascii="Times New Roman" w:hAnsi="Times New Roman" w:cs="Times New Roman"/>
                <w:sz w:val="24"/>
                <w:szCs w:val="24"/>
              </w:rPr>
              <w:t xml:space="preserve">Оплата </w:t>
            </w:r>
            <w:r w:rsidR="006767F2">
              <w:rPr>
                <w:rFonts w:ascii="Times New Roman" w:hAnsi="Times New Roman" w:cs="Times New Roman"/>
                <w:sz w:val="24"/>
                <w:szCs w:val="24"/>
              </w:rPr>
              <w:t xml:space="preserve">работ </w:t>
            </w:r>
            <w:r w:rsidRPr="00B63497">
              <w:rPr>
                <w:rFonts w:ascii="Times New Roman" w:hAnsi="Times New Roman" w:cs="Times New Roman"/>
                <w:sz w:val="24"/>
                <w:szCs w:val="24"/>
              </w:rPr>
              <w:t xml:space="preserve"> осуществляется </w:t>
            </w:r>
            <w:r w:rsidR="00AF4C4D" w:rsidRPr="00B63497">
              <w:rPr>
                <w:rFonts w:ascii="Times New Roman" w:hAnsi="Times New Roman" w:cs="Times New Roman"/>
                <w:sz w:val="24"/>
                <w:szCs w:val="24"/>
              </w:rPr>
              <w:t>Заказчик</w:t>
            </w:r>
            <w:r w:rsidR="006767F2">
              <w:rPr>
                <w:rFonts w:ascii="Times New Roman" w:hAnsi="Times New Roman" w:cs="Times New Roman"/>
                <w:sz w:val="24"/>
                <w:szCs w:val="24"/>
              </w:rPr>
              <w:t>ом в соответствии со статьей 4</w:t>
            </w:r>
            <w:r w:rsidR="00FE0AA7" w:rsidRPr="00B63497">
              <w:rPr>
                <w:rFonts w:ascii="Times New Roman" w:hAnsi="Times New Roman" w:cs="Times New Roman"/>
                <w:sz w:val="24"/>
                <w:szCs w:val="24"/>
              </w:rPr>
              <w:t xml:space="preserve"> части</w:t>
            </w:r>
            <w:r w:rsidRPr="00B63497">
              <w:rPr>
                <w:rFonts w:ascii="Times New Roman" w:hAnsi="Times New Roman" w:cs="Times New Roman"/>
                <w:sz w:val="24"/>
                <w:szCs w:val="24"/>
              </w:rPr>
              <w:t xml:space="preserve"> V «Проект договора» закупочной документации.</w:t>
            </w:r>
          </w:p>
          <w:p w14:paraId="3F329C18" w14:textId="3BF8C53C" w:rsidR="00F23A29" w:rsidRPr="00B63497" w:rsidRDefault="00F23A29" w:rsidP="0088011D">
            <w:pPr>
              <w:spacing w:line="264" w:lineRule="auto"/>
              <w:jc w:val="both"/>
              <w:rPr>
                <w:bCs/>
                <w:sz w:val="24"/>
                <w:szCs w:val="24"/>
              </w:rPr>
            </w:pPr>
            <w:r w:rsidRPr="00B63497">
              <w:rPr>
                <w:sz w:val="24"/>
                <w:szCs w:val="24"/>
              </w:rPr>
              <w:t xml:space="preserve">Оплата осуществляется в безналичном порядке путем перечисления </w:t>
            </w:r>
            <w:r w:rsidR="00AF4C4D" w:rsidRPr="00B63497">
              <w:rPr>
                <w:sz w:val="24"/>
                <w:szCs w:val="24"/>
              </w:rPr>
              <w:t>Заказчик</w:t>
            </w:r>
            <w:r w:rsidRPr="00B63497">
              <w:rPr>
                <w:sz w:val="24"/>
                <w:szCs w:val="24"/>
              </w:rPr>
              <w:t xml:space="preserve">ом денежных средств на расчетный счет </w:t>
            </w:r>
            <w:r w:rsidR="0088011D" w:rsidRPr="00B63497">
              <w:rPr>
                <w:rFonts w:eastAsia="Calibri"/>
                <w:bCs/>
                <w:sz w:val="24"/>
                <w:szCs w:val="24"/>
              </w:rPr>
              <w:t>Исполнителя</w:t>
            </w:r>
            <w:r w:rsidRPr="00B63497">
              <w:rPr>
                <w:sz w:val="24"/>
                <w:szCs w:val="24"/>
              </w:rPr>
              <w:t>.</w:t>
            </w:r>
          </w:p>
        </w:tc>
      </w:tr>
      <w:tr w:rsidR="00F23A29" w:rsidRPr="00B6349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B63497" w:rsidRDefault="00F23A29" w:rsidP="009A3E06">
            <w:pPr>
              <w:spacing w:line="264" w:lineRule="auto"/>
              <w:jc w:val="center"/>
              <w:rPr>
                <w:sz w:val="28"/>
                <w:szCs w:val="28"/>
              </w:rPr>
            </w:pPr>
            <w:bookmarkStart w:id="300" w:name="_Ref166312013"/>
            <w:r w:rsidRPr="00B63497">
              <w:rPr>
                <w:sz w:val="28"/>
                <w:szCs w:val="28"/>
              </w:rPr>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B63497" w:rsidRDefault="00F23A29" w:rsidP="009A3E06">
            <w:pPr>
              <w:spacing w:line="264" w:lineRule="auto"/>
              <w:rPr>
                <w:sz w:val="24"/>
                <w:szCs w:val="24"/>
              </w:rPr>
            </w:pPr>
            <w:r w:rsidRPr="00B63497">
              <w:rPr>
                <w:sz w:val="24"/>
                <w:szCs w:val="24"/>
              </w:rPr>
              <w:t xml:space="preserve">Требования к участникам закупки, установленные </w:t>
            </w:r>
            <w:r w:rsidR="00AF4C4D" w:rsidRPr="00B63497">
              <w:rPr>
                <w:sz w:val="24"/>
                <w:szCs w:val="24"/>
              </w:rPr>
              <w:t>Заказчик</w:t>
            </w:r>
            <w:r w:rsidRPr="00B63497">
              <w:rPr>
                <w:sz w:val="24"/>
                <w:szCs w:val="24"/>
              </w:rPr>
              <w:t>ом</w:t>
            </w:r>
            <w:r w:rsidR="00880614" w:rsidRPr="00B63497">
              <w:rPr>
                <w:sz w:val="24"/>
                <w:szCs w:val="24"/>
              </w:rPr>
              <w:t>/Законом</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6C8E76" w14:textId="22AF6D45" w:rsidR="00880614" w:rsidRPr="006767F2" w:rsidRDefault="006767F2" w:rsidP="006767F2">
            <w:pPr>
              <w:jc w:val="both"/>
              <w:rPr>
                <w:sz w:val="24"/>
                <w:szCs w:val="24"/>
              </w:rPr>
            </w:pPr>
            <w:r w:rsidRPr="006767F2">
              <w:rPr>
                <w:sz w:val="24"/>
                <w:szCs w:val="24"/>
              </w:rPr>
              <w:t>Не установлены</w:t>
            </w:r>
          </w:p>
          <w:p w14:paraId="7B4213B9" w14:textId="14434A92" w:rsidR="00FE0AA7" w:rsidRPr="00B63497" w:rsidRDefault="00FE0AA7" w:rsidP="005F5113">
            <w:pPr>
              <w:pStyle w:val="ab"/>
              <w:ind w:left="360"/>
              <w:jc w:val="both"/>
              <w:rPr>
                <w:sz w:val="24"/>
                <w:szCs w:val="24"/>
              </w:rPr>
            </w:pP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46"/>
            <w:bookmarkStart w:id="302" w:name="_Ref166324425"/>
            <w:r w:rsidRPr="00B63497">
              <w:rPr>
                <w:rFonts w:ascii="Times New Roman" w:hAnsi="Times New Roman"/>
                <w:b w:val="0"/>
                <w:sz w:val="28"/>
                <w:szCs w:val="28"/>
                <w:lang w:val="ru-RU" w:eastAsia="ru-RU"/>
              </w:rPr>
              <w:t>8.9.</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3" w:name="_Toc275078247"/>
            <w:bookmarkStart w:id="304" w:name="_Ref166381471"/>
            <w:r w:rsidRPr="00B63497">
              <w:rPr>
                <w:rFonts w:ascii="Times New Roman" w:hAnsi="Times New Roman"/>
                <w:b w:val="0"/>
                <w:sz w:val="28"/>
                <w:szCs w:val="28"/>
                <w:lang w:val="ru-RU" w:eastAsia="ru-RU"/>
              </w:rPr>
              <w:t>8.10.</w:t>
            </w:r>
            <w:bookmarkEnd w:id="303"/>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B63497" w:rsidRDefault="00F23A29" w:rsidP="001337D1">
            <w:pPr>
              <w:spacing w:line="264" w:lineRule="auto"/>
              <w:jc w:val="both"/>
              <w:rPr>
                <w:sz w:val="24"/>
                <w:szCs w:val="24"/>
              </w:rPr>
            </w:pPr>
            <w:r w:rsidRPr="00B63497">
              <w:rPr>
                <w:sz w:val="24"/>
                <w:szCs w:val="24"/>
              </w:rPr>
              <w:t xml:space="preserve">Разъяснения не </w:t>
            </w:r>
            <w:r w:rsidR="001337D1" w:rsidRPr="00B63497">
              <w:rPr>
                <w:sz w:val="24"/>
                <w:szCs w:val="24"/>
              </w:rPr>
              <w:t>предоставляются</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5" w:name="_Toc275078248"/>
            <w:r w:rsidRPr="00B63497">
              <w:rPr>
                <w:rFonts w:ascii="Times New Roman" w:hAnsi="Times New Roman"/>
                <w:b w:val="0"/>
                <w:sz w:val="28"/>
                <w:szCs w:val="28"/>
                <w:lang w:val="ru-RU" w:eastAsia="ru-RU"/>
              </w:rPr>
              <w:t>8.11.</w:t>
            </w:r>
            <w:bookmarkEnd w:id="3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024CF6D1" w14:textId="7AEC9D74" w:rsidR="00F23A29" w:rsidRPr="00B63497" w:rsidRDefault="00F23A29" w:rsidP="0090212A">
            <w:pPr>
              <w:spacing w:line="276" w:lineRule="auto"/>
              <w:jc w:val="both"/>
              <w:rPr>
                <w:sz w:val="24"/>
                <w:szCs w:val="24"/>
              </w:rPr>
            </w:pPr>
            <w:r w:rsidRPr="00B63497">
              <w:rPr>
                <w:sz w:val="24"/>
                <w:szCs w:val="24"/>
              </w:rPr>
              <w:t xml:space="preserve">Дата начала подачи предложений на участие в закупке: </w:t>
            </w:r>
            <w:r w:rsidR="00E729F4">
              <w:rPr>
                <w:b/>
                <w:sz w:val="24"/>
                <w:szCs w:val="24"/>
              </w:rPr>
              <w:t>18</w:t>
            </w:r>
            <w:r w:rsidR="008F6B28">
              <w:rPr>
                <w:b/>
                <w:sz w:val="24"/>
                <w:szCs w:val="24"/>
              </w:rPr>
              <w:t xml:space="preserve"> июня</w:t>
            </w:r>
            <w:r w:rsidR="008057C1" w:rsidRPr="00D661E4">
              <w:rPr>
                <w:b/>
                <w:sz w:val="24"/>
                <w:szCs w:val="24"/>
              </w:rPr>
              <w:t xml:space="preserve"> </w:t>
            </w:r>
            <w:r w:rsidR="00E82660" w:rsidRPr="00B63497">
              <w:rPr>
                <w:b/>
                <w:sz w:val="24"/>
                <w:szCs w:val="24"/>
              </w:rPr>
              <w:t xml:space="preserve">2015 года. </w:t>
            </w:r>
          </w:p>
          <w:p w14:paraId="7F36DF0C" w14:textId="501A8CCC" w:rsidR="00E82660" w:rsidRPr="00B63497" w:rsidRDefault="00F23A29" w:rsidP="00E82660">
            <w:pPr>
              <w:spacing w:line="276" w:lineRule="auto"/>
              <w:jc w:val="both"/>
              <w:rPr>
                <w:sz w:val="24"/>
                <w:szCs w:val="24"/>
              </w:rPr>
            </w:pPr>
            <w:r w:rsidRPr="00B63497">
              <w:rPr>
                <w:sz w:val="24"/>
                <w:szCs w:val="24"/>
              </w:rPr>
              <w:t xml:space="preserve">Дата окончания подачи предложений на участие в закупке: 11 часов 00 минут </w:t>
            </w:r>
            <w:r w:rsidR="00E729F4">
              <w:rPr>
                <w:b/>
                <w:sz w:val="24"/>
                <w:szCs w:val="24"/>
              </w:rPr>
              <w:t>26</w:t>
            </w:r>
            <w:r w:rsidR="00D661E4" w:rsidRPr="00D661E4">
              <w:rPr>
                <w:b/>
                <w:sz w:val="24"/>
                <w:szCs w:val="24"/>
              </w:rPr>
              <w:t xml:space="preserve"> </w:t>
            </w:r>
            <w:r w:rsidR="006D4A5C">
              <w:rPr>
                <w:b/>
                <w:sz w:val="24"/>
                <w:szCs w:val="24"/>
              </w:rPr>
              <w:t>июня</w:t>
            </w:r>
            <w:r w:rsidR="00D661E4">
              <w:rPr>
                <w:sz w:val="24"/>
                <w:szCs w:val="24"/>
              </w:rPr>
              <w:t xml:space="preserve"> </w:t>
            </w:r>
            <w:r w:rsidR="00EF3AC9">
              <w:rPr>
                <w:b/>
                <w:sz w:val="24"/>
                <w:szCs w:val="24"/>
              </w:rPr>
              <w:t xml:space="preserve"> </w:t>
            </w:r>
            <w:r w:rsidR="00E82660" w:rsidRPr="00B63497">
              <w:rPr>
                <w:b/>
                <w:sz w:val="24"/>
                <w:szCs w:val="24"/>
              </w:rPr>
              <w:t>2015 года.</w:t>
            </w:r>
          </w:p>
          <w:p w14:paraId="2CB53A2A" w14:textId="3BF24CAA" w:rsidR="00F23A29" w:rsidRPr="00B63497" w:rsidRDefault="00B85F12" w:rsidP="009A3E06">
            <w:pPr>
              <w:spacing w:line="264" w:lineRule="auto"/>
              <w:jc w:val="both"/>
              <w:rPr>
                <w:sz w:val="24"/>
                <w:szCs w:val="24"/>
              </w:rPr>
            </w:pPr>
            <w:r w:rsidRPr="00B63497">
              <w:rPr>
                <w:sz w:val="24"/>
                <w:szCs w:val="24"/>
              </w:rPr>
              <w:t>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w:t>
            </w:r>
            <w:r>
              <w:rPr>
                <w:sz w:val="24"/>
                <w:szCs w:val="24"/>
              </w:rPr>
              <w:t xml:space="preserve">, </w:t>
            </w:r>
            <w:r w:rsidRPr="005440D6">
              <w:rPr>
                <w:b/>
                <w:sz w:val="24"/>
                <w:szCs w:val="24"/>
              </w:rPr>
              <w:t>но до окончания времени подачи предложений на участие в закупке</w:t>
            </w:r>
            <w:r w:rsidRPr="00B63497">
              <w:rPr>
                <w:sz w:val="24"/>
                <w:szCs w:val="24"/>
              </w:rPr>
              <w:t>.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306" w:name="_Ref166313061"/>
            <w:r w:rsidRPr="00B63497">
              <w:rPr>
                <w:sz w:val="28"/>
                <w:szCs w:val="28"/>
              </w:rPr>
              <w:t>8.12.</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B63497" w:rsidRDefault="00F23A29" w:rsidP="009A3E06">
            <w:pPr>
              <w:spacing w:line="264" w:lineRule="auto"/>
              <w:rPr>
                <w:sz w:val="24"/>
                <w:szCs w:val="24"/>
              </w:rPr>
            </w:pPr>
            <w:r w:rsidRPr="00B63497">
              <w:rPr>
                <w:sz w:val="24"/>
                <w:szCs w:val="24"/>
              </w:rPr>
              <w:t xml:space="preserve">Документы, входящие в состав </w:t>
            </w:r>
            <w:r w:rsidRPr="00B63497">
              <w:rPr>
                <w:sz w:val="24"/>
                <w:szCs w:val="24"/>
              </w:rPr>
              <w:lastRenderedPageBreak/>
              <w:t>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B63497" w:rsidRDefault="00E729F4" w:rsidP="00B85F12">
            <w:pPr>
              <w:spacing w:line="264" w:lineRule="auto"/>
              <w:ind w:firstLine="539"/>
              <w:jc w:val="both"/>
              <w:rPr>
                <w:sz w:val="24"/>
                <w:szCs w:val="24"/>
              </w:rPr>
            </w:pPr>
            <w:r>
              <w:rPr>
                <w:sz w:val="24"/>
                <w:szCs w:val="24"/>
              </w:rPr>
              <w:lastRenderedPageBreak/>
              <w:t>1.</w:t>
            </w:r>
            <w:r w:rsidR="00B85F12" w:rsidRPr="00B63497">
              <w:rPr>
                <w:sz w:val="24"/>
                <w:szCs w:val="24"/>
              </w:rPr>
              <w:t xml:space="preserve">«Заявка на участие в запросе предложений», сформированная в соответствии с требованиями настоящей </w:t>
            </w:r>
            <w:r w:rsidR="00B85F12" w:rsidRPr="00B63497">
              <w:rPr>
                <w:sz w:val="24"/>
                <w:szCs w:val="24"/>
              </w:rPr>
              <w:lastRenderedPageBreak/>
              <w:t xml:space="preserve">закупочной документации и Положения о закупках и в соответствии с формами документов, установленными частью </w:t>
            </w:r>
            <w:r w:rsidR="00B85F12" w:rsidRPr="00B63497">
              <w:rPr>
                <w:sz w:val="24"/>
                <w:szCs w:val="24"/>
              </w:rPr>
              <w:fldChar w:fldCharType="begin"/>
            </w:r>
            <w:r w:rsidR="00B85F12" w:rsidRPr="00B63497">
              <w:rPr>
                <w:sz w:val="24"/>
                <w:szCs w:val="24"/>
              </w:rPr>
              <w:instrText xml:space="preserve"> REF _Ref166158276 \r \h  \* MERGEFORMAT </w:instrText>
            </w:r>
            <w:r w:rsidR="00B85F12" w:rsidRPr="00B63497">
              <w:rPr>
                <w:sz w:val="24"/>
                <w:szCs w:val="24"/>
              </w:rPr>
            </w:r>
            <w:r w:rsidR="00B85F12" w:rsidRPr="00B63497">
              <w:rPr>
                <w:sz w:val="24"/>
                <w:szCs w:val="24"/>
              </w:rPr>
              <w:fldChar w:fldCharType="separate"/>
            </w:r>
            <w:r w:rsidR="00B85F12">
              <w:rPr>
                <w:sz w:val="24"/>
                <w:szCs w:val="24"/>
              </w:rPr>
              <w:t>IV</w:t>
            </w:r>
            <w:r w:rsidR="00B85F12" w:rsidRPr="00B63497">
              <w:rPr>
                <w:sz w:val="24"/>
                <w:szCs w:val="24"/>
              </w:rPr>
              <w:fldChar w:fldCharType="end"/>
            </w:r>
            <w:r w:rsidR="00B85F12" w:rsidRPr="00B63497">
              <w:rPr>
                <w:sz w:val="24"/>
                <w:szCs w:val="24"/>
              </w:rPr>
              <w:t xml:space="preserve"> «ОБРАЗЦЫ ФОРМ И ДОКУМЕНТОВ ДЛЯ ЗАПОЛНЕНИЯ УЧАСТНИКАМИ ЗАКУПКИ».</w:t>
            </w:r>
          </w:p>
          <w:p w14:paraId="71A4D19A" w14:textId="77777777" w:rsidR="00B85F12" w:rsidRPr="00B63497" w:rsidRDefault="00B85F12" w:rsidP="00B85F12">
            <w:pPr>
              <w:spacing w:line="264" w:lineRule="auto"/>
              <w:ind w:firstLine="539"/>
              <w:jc w:val="both"/>
              <w:rPr>
                <w:sz w:val="24"/>
                <w:szCs w:val="24"/>
              </w:rPr>
            </w:pPr>
            <w:r w:rsidRPr="00B63497">
              <w:rPr>
                <w:sz w:val="24"/>
                <w:szCs w:val="24"/>
              </w:rPr>
              <w:t>2. Сведения и документы об участнике закупки, подавшем такое предложение:</w:t>
            </w:r>
          </w:p>
          <w:p w14:paraId="5B09EB44" w14:textId="77777777" w:rsidR="00B85F12" w:rsidRPr="00B63497" w:rsidRDefault="00B85F12" w:rsidP="00B85F12">
            <w:pPr>
              <w:pStyle w:val="ab"/>
              <w:numPr>
                <w:ilvl w:val="0"/>
                <w:numId w:val="33"/>
              </w:numPr>
              <w:tabs>
                <w:tab w:val="left" w:pos="1134"/>
              </w:tabs>
              <w:spacing w:before="120"/>
              <w:ind w:left="0" w:firstLine="539"/>
              <w:jc w:val="both"/>
              <w:rPr>
                <w:sz w:val="24"/>
                <w:szCs w:val="24"/>
              </w:rPr>
            </w:pPr>
            <w:r w:rsidRPr="00B63497">
              <w:rPr>
                <w:sz w:val="24"/>
                <w:szCs w:val="24"/>
              </w:rPr>
              <w:t>декларация о соответствии участника закупки требованиям, установленным в</w:t>
            </w:r>
            <w:r>
              <w:rPr>
                <w:sz w:val="24"/>
                <w:szCs w:val="24"/>
              </w:rPr>
              <w:t xml:space="preserve"> </w:t>
            </w:r>
            <w:r w:rsidRPr="00384961">
              <w:rPr>
                <w:b/>
                <w:sz w:val="24"/>
                <w:szCs w:val="24"/>
              </w:rPr>
              <w:t>пунктах 2-10</w:t>
            </w:r>
            <w:r>
              <w:rPr>
                <w:sz w:val="24"/>
                <w:szCs w:val="24"/>
              </w:rPr>
              <w:t xml:space="preserve"> статьи 3.4.</w:t>
            </w:r>
            <w:r w:rsidRPr="00B63497">
              <w:rPr>
                <w:sz w:val="24"/>
                <w:szCs w:val="24"/>
              </w:rPr>
              <w:t xml:space="preserve"> части 1 Закупочной документации – </w:t>
            </w:r>
            <w:r w:rsidRPr="00B63497">
              <w:rPr>
                <w:b/>
                <w:sz w:val="24"/>
                <w:szCs w:val="24"/>
                <w:u w:val="single"/>
              </w:rPr>
              <w:t>документ</w:t>
            </w:r>
            <w:r w:rsidRPr="00B63497">
              <w:rPr>
                <w:sz w:val="24"/>
                <w:szCs w:val="24"/>
              </w:rPr>
              <w:t xml:space="preserve"> </w:t>
            </w:r>
            <w:r w:rsidRPr="00B63497">
              <w:rPr>
                <w:b/>
                <w:sz w:val="24"/>
                <w:szCs w:val="24"/>
                <w:u w:val="single"/>
              </w:rPr>
              <w:t>предоставляется в свободной форме в подлиннике</w:t>
            </w:r>
            <w:r w:rsidRPr="00B63497">
              <w:rPr>
                <w:sz w:val="24"/>
                <w:szCs w:val="24"/>
              </w:rPr>
              <w:t>;</w:t>
            </w:r>
          </w:p>
          <w:p w14:paraId="04949983" w14:textId="025C135A" w:rsidR="00B85F12" w:rsidRPr="00B63497" w:rsidRDefault="00B85F12" w:rsidP="00B85F12">
            <w:pPr>
              <w:pStyle w:val="ab"/>
              <w:numPr>
                <w:ilvl w:val="0"/>
                <w:numId w:val="33"/>
              </w:numPr>
              <w:tabs>
                <w:tab w:val="left" w:pos="1134"/>
              </w:tabs>
              <w:spacing w:before="120"/>
              <w:ind w:left="0" w:firstLine="539"/>
              <w:jc w:val="both"/>
              <w:rPr>
                <w:sz w:val="24"/>
                <w:szCs w:val="24"/>
              </w:rPr>
            </w:pPr>
            <w:r w:rsidRPr="00B6349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Pr>
                <w:sz w:val="24"/>
                <w:szCs w:val="24"/>
              </w:rPr>
              <w:t>тника закупки</w:t>
            </w:r>
            <w:r w:rsidRPr="00B63497">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Pr>
                <w:sz w:val="24"/>
                <w:szCs w:val="24"/>
              </w:rPr>
              <w:t xml:space="preserve">/исполнением договора </w:t>
            </w:r>
            <w:r w:rsidRPr="00B63497">
              <w:rPr>
                <w:sz w:val="24"/>
                <w:szCs w:val="24"/>
              </w:rPr>
              <w:t xml:space="preserve"> на участие в закупке, являются крупной сделкой, сделкой с заинтересованностью</w:t>
            </w:r>
            <w:r w:rsidRPr="00B63497">
              <w:rPr>
                <w:b/>
                <w:sz w:val="24"/>
                <w:szCs w:val="24"/>
                <w:u w:val="single"/>
              </w:rPr>
              <w:t xml:space="preserve"> документ</w:t>
            </w:r>
            <w:r w:rsidRPr="00B63497">
              <w:rPr>
                <w:sz w:val="24"/>
                <w:szCs w:val="24"/>
              </w:rPr>
              <w:t xml:space="preserve"> </w:t>
            </w:r>
            <w:r w:rsidRPr="00B63497">
              <w:rPr>
                <w:b/>
                <w:sz w:val="24"/>
                <w:szCs w:val="24"/>
                <w:u w:val="single"/>
              </w:rPr>
              <w:t>предоставляется в подлиннике</w:t>
            </w:r>
            <w:r>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B63497">
              <w:rPr>
                <w:sz w:val="24"/>
                <w:szCs w:val="24"/>
              </w:rPr>
              <w:t>;</w:t>
            </w:r>
          </w:p>
          <w:p w14:paraId="53D1E006" w14:textId="77777777" w:rsidR="00B85F12" w:rsidRPr="00B63497" w:rsidRDefault="00B85F12" w:rsidP="00B85F12">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заку</w:t>
            </w:r>
            <w:r>
              <w:rPr>
                <w:rFonts w:eastAsia="Calibri"/>
                <w:sz w:val="24"/>
                <w:szCs w:val="24"/>
              </w:rPr>
              <w:t>пки - юридического лица (копия Р</w:t>
            </w:r>
            <w:r w:rsidRPr="00B63497">
              <w:rPr>
                <w:rFonts w:eastAsia="Calibri"/>
                <w:sz w:val="24"/>
                <w:szCs w:val="24"/>
              </w:rPr>
              <w:t>ешения</w:t>
            </w:r>
            <w:r>
              <w:rPr>
                <w:rFonts w:eastAsia="Calibri"/>
                <w:sz w:val="24"/>
                <w:szCs w:val="24"/>
              </w:rPr>
              <w:t>/Протокола</w:t>
            </w:r>
            <w:r w:rsidRPr="00B63497">
              <w:rPr>
                <w:rFonts w:eastAsia="Calibri"/>
                <w:sz w:val="24"/>
                <w:szCs w:val="24"/>
              </w:rPr>
              <w:t xml:space="preserve"> о назначении или об избрании, </w:t>
            </w:r>
            <w:r>
              <w:rPr>
                <w:rFonts w:eastAsia="Calibri"/>
                <w:sz w:val="24"/>
                <w:szCs w:val="24"/>
              </w:rPr>
              <w:t>и</w:t>
            </w:r>
            <w:r w:rsidRPr="00B63497">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358C312E" w14:textId="77777777" w:rsidR="00B85F12" w:rsidRPr="00B63497" w:rsidRDefault="00B85F12" w:rsidP="00B85F12">
            <w:pPr>
              <w:pStyle w:val="ab"/>
              <w:numPr>
                <w:ilvl w:val="0"/>
                <w:numId w:val="33"/>
              </w:numPr>
              <w:tabs>
                <w:tab w:val="left" w:pos="1134"/>
              </w:tabs>
              <w:spacing w:before="120"/>
              <w:ind w:left="0" w:firstLine="539"/>
              <w:jc w:val="both"/>
              <w:rPr>
                <w:sz w:val="24"/>
                <w:szCs w:val="24"/>
              </w:rPr>
            </w:pPr>
            <w:r w:rsidRPr="00B63497">
              <w:rPr>
                <w:color w:val="000000"/>
                <w:sz w:val="24"/>
                <w:szCs w:val="24"/>
              </w:rPr>
              <w:t xml:space="preserve">Свидетельство о присвоении идентификационного номера налогоплательщика (в случае применения участником УСН – также </w:t>
            </w:r>
            <w:r w:rsidRPr="00B63497">
              <w:rPr>
                <w:b/>
                <w:color w:val="000000"/>
                <w:sz w:val="24"/>
                <w:szCs w:val="24"/>
              </w:rPr>
              <w:t>копия документа заверенная участником закупки с отметкой ИФНС о поступлении документа)</w:t>
            </w:r>
            <w:r w:rsidRPr="00B63497">
              <w:rPr>
                <w:b/>
                <w:sz w:val="24"/>
                <w:szCs w:val="24"/>
                <w:u w:val="single"/>
              </w:rPr>
              <w:t xml:space="preserve"> документ предоставляется в копии, заверенной Участником закупки</w:t>
            </w:r>
            <w:r w:rsidRPr="00B63497">
              <w:rPr>
                <w:rFonts w:eastAsia="Calibri"/>
                <w:sz w:val="24"/>
                <w:szCs w:val="24"/>
              </w:rPr>
              <w:t>;</w:t>
            </w:r>
          </w:p>
          <w:p w14:paraId="76351AC2" w14:textId="77777777" w:rsidR="00B85F12" w:rsidRPr="006E5826" w:rsidRDefault="00B85F12" w:rsidP="00B85F12">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6E5826">
              <w:rPr>
                <w:sz w:val="24"/>
                <w:szCs w:val="24"/>
              </w:rPr>
              <w:lastRenderedPageBreak/>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6E5826">
              <w:rPr>
                <w:b/>
                <w:sz w:val="24"/>
                <w:szCs w:val="24"/>
                <w:u w:val="single"/>
              </w:rPr>
              <w:t xml:space="preserve">документы предоставляется в виде информационного письма в подлиннике. </w:t>
            </w:r>
            <w:r w:rsidRPr="006E5826">
              <w:rPr>
                <w:sz w:val="24"/>
                <w:szCs w:val="24"/>
                <w:u w:val="single"/>
              </w:rPr>
              <w:t xml:space="preserve">Содержание данного документа должно соответствовать требованиям статьи 9  </w:t>
            </w:r>
            <w:r w:rsidRPr="006E5826">
              <w:rPr>
                <w:rFonts w:eastAsiaTheme="minorHAnsi"/>
                <w:sz w:val="24"/>
                <w:szCs w:val="24"/>
                <w:lang w:eastAsia="en-US"/>
              </w:rPr>
              <w:t>Федерального закона от 27 июля 2006 г. N 152-ФЗ "О персональных данных";</w:t>
            </w:r>
          </w:p>
          <w:p w14:paraId="6E508221" w14:textId="77777777" w:rsidR="00B85F12" w:rsidRPr="00B63497" w:rsidRDefault="00B85F12" w:rsidP="00B85F12">
            <w:pPr>
              <w:pStyle w:val="affff2"/>
              <w:ind w:right="114" w:firstLine="539"/>
              <w:contextualSpacing/>
              <w:jc w:val="both"/>
            </w:pPr>
            <w:r w:rsidRPr="006E5826">
              <w:t xml:space="preserve">3. Предложение о цене договора участника закупки, подготовленное в соответствии с формой «ПРЕДЛОЖЕНИЕ О ЦЕНЕ ДОГОВОРА» (Форма 3 части </w:t>
            </w:r>
            <w:r w:rsidRPr="006E5826">
              <w:fldChar w:fldCharType="begin"/>
            </w:r>
            <w:r w:rsidRPr="006E5826">
              <w:instrText xml:space="preserve"> REF _Ref166329210 \r \h  \* MERGEFORMAT </w:instrText>
            </w:r>
            <w:r w:rsidRPr="006E5826">
              <w:fldChar w:fldCharType="separate"/>
            </w:r>
            <w:r>
              <w:t>IV</w:t>
            </w:r>
            <w:r w:rsidRPr="006E5826">
              <w:fldChar w:fldCharType="end"/>
            </w:r>
            <w:r w:rsidRPr="006E5826">
              <w:t xml:space="preserve"> «ОБРАЗЦЫ ФОРМ И ДОКУМЕНТОВ ДЛЯ ЗАПОЛНЕНИЯ УЧАСТНИКАМИ ЗАКУПКИ»). </w:t>
            </w:r>
            <w:r w:rsidRPr="002A2E16">
              <w:rPr>
                <w:b/>
              </w:rPr>
              <w:t>Предл</w:t>
            </w:r>
            <w:r>
              <w:rPr>
                <w:b/>
              </w:rPr>
              <w:t>агаемая Участником Ц</w:t>
            </w:r>
            <w:r w:rsidRPr="002A2E16">
              <w:rPr>
                <w:b/>
              </w:rPr>
              <w:t xml:space="preserve">ена </w:t>
            </w:r>
            <w:r>
              <w:rPr>
                <w:b/>
              </w:rPr>
              <w:t xml:space="preserve">за единицу услуги </w:t>
            </w:r>
            <w:r w:rsidRPr="002A2E16">
              <w:rPr>
                <w:b/>
              </w:rPr>
              <w:t>с учетом НДС</w:t>
            </w:r>
            <w:r>
              <w:rPr>
                <w:b/>
              </w:rPr>
              <w:t xml:space="preserve"> </w:t>
            </w:r>
            <w:r w:rsidRPr="005C554B">
              <w:rPr>
                <w:b/>
                <w:i/>
              </w:rPr>
              <w:t>(для плательщиков НДС)</w:t>
            </w:r>
            <w:r w:rsidRPr="002A2E16">
              <w:rPr>
                <w:b/>
              </w:rPr>
              <w:t xml:space="preserve"> не должна превышать начальную (максимальную) цену</w:t>
            </w:r>
            <w:r w:rsidRPr="00B63497">
              <w:t xml:space="preserve"> </w:t>
            </w:r>
            <w:r w:rsidRPr="005C554B">
              <w:rPr>
                <w:b/>
              </w:rPr>
              <w:t>за единицу услуги</w:t>
            </w:r>
            <w:r>
              <w:t>, указанную в Приложении № 3  к Закупочной документации «Начальная  (максимальная) цена за единицу услуги»</w:t>
            </w:r>
            <w:r w:rsidRPr="00B63497">
              <w:t>.</w:t>
            </w:r>
          </w:p>
          <w:p w14:paraId="219D1D5B" w14:textId="77777777" w:rsidR="00B85F12" w:rsidRPr="00B63497" w:rsidRDefault="00B85F12" w:rsidP="00B85F12">
            <w:pPr>
              <w:pStyle w:val="affff2"/>
              <w:ind w:right="114"/>
              <w:contextualSpacing/>
              <w:jc w:val="both"/>
            </w:pPr>
            <w:r>
              <w:t>Предлагаемая Участником Ц</w:t>
            </w:r>
            <w:r w:rsidRPr="00B63497">
              <w:t>ена договора является твердой и не может изменяться в ходе его исполнения, за исключением случаев, прямо предусмотренных настоящей документацией и Положением о закупках.</w:t>
            </w:r>
          </w:p>
          <w:p w14:paraId="237BFF28" w14:textId="7AC322D6" w:rsidR="00B85F12" w:rsidRPr="00FF715E" w:rsidRDefault="00B85F12" w:rsidP="00B85F12">
            <w:pPr>
              <w:tabs>
                <w:tab w:val="left" w:pos="681"/>
              </w:tabs>
              <w:spacing w:line="264" w:lineRule="auto"/>
              <w:ind w:firstLine="681"/>
              <w:jc w:val="both"/>
              <w:rPr>
                <w:sz w:val="24"/>
                <w:szCs w:val="24"/>
              </w:rPr>
            </w:pPr>
            <w:r w:rsidRPr="00B63497">
              <w:rPr>
                <w:sz w:val="24"/>
                <w:szCs w:val="24"/>
              </w:rPr>
              <w:t xml:space="preserve">4. Предложение о качественных характеристиках услуг, подготовленное в соответствии с Формой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Pr="00B85F12">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r w:rsidR="00E729F4">
              <w:rPr>
                <w:sz w:val="24"/>
                <w:szCs w:val="24"/>
              </w:rPr>
              <w:t xml:space="preserve"> - </w:t>
            </w:r>
            <w:r w:rsidR="00E729F4">
              <w:rPr>
                <w:b/>
                <w:sz w:val="24"/>
                <w:szCs w:val="24"/>
                <w:u w:val="single"/>
              </w:rPr>
              <w:t xml:space="preserve"> документ</w:t>
            </w:r>
            <w:r w:rsidR="00E729F4" w:rsidRPr="00FF715E">
              <w:rPr>
                <w:b/>
                <w:sz w:val="24"/>
                <w:szCs w:val="24"/>
                <w:u w:val="single"/>
              </w:rPr>
              <w:t xml:space="preserve"> предоставляется в виде информационного письма в подлиннике</w:t>
            </w:r>
            <w:r w:rsidR="00E729F4" w:rsidRPr="00FF715E">
              <w:rPr>
                <w:sz w:val="24"/>
                <w:szCs w:val="24"/>
              </w:rPr>
              <w:t>;</w:t>
            </w:r>
            <w:r w:rsidRPr="00B63497">
              <w:rPr>
                <w:sz w:val="24"/>
                <w:szCs w:val="24"/>
              </w:rPr>
              <w:t>.</w:t>
            </w:r>
          </w:p>
          <w:p w14:paraId="585F3485" w14:textId="564456C4" w:rsidR="00FF715E" w:rsidRPr="00FF715E" w:rsidRDefault="00F23A29" w:rsidP="00E729F4">
            <w:pPr>
              <w:tabs>
                <w:tab w:val="left" w:pos="681"/>
                <w:tab w:val="left" w:pos="1134"/>
              </w:tabs>
              <w:spacing w:before="120"/>
              <w:ind w:firstLine="681"/>
              <w:jc w:val="both"/>
              <w:rPr>
                <w:sz w:val="24"/>
                <w:szCs w:val="24"/>
              </w:rPr>
            </w:pPr>
            <w:r w:rsidRPr="00FF715E">
              <w:rPr>
                <w:sz w:val="24"/>
                <w:szCs w:val="24"/>
              </w:rPr>
              <w:t>5. </w:t>
            </w:r>
            <w:r w:rsidR="00330A7B" w:rsidRPr="00FF715E">
              <w:rPr>
                <w:sz w:val="24"/>
                <w:szCs w:val="24"/>
              </w:rPr>
              <w:t>Предложение о персонале (Форма 6 части  IV  «ОБРАЗЦЫ ФОРМ И ДОКУМЕНТОВ ДЛЯ ЗАПОЛНЕНИЯ УЧАСТНИКАМИ ЗАКУПКИ»)</w:t>
            </w:r>
            <w:r w:rsidR="00FF715E">
              <w:rPr>
                <w:sz w:val="24"/>
                <w:szCs w:val="24"/>
              </w:rPr>
              <w:t xml:space="preserve"> - </w:t>
            </w:r>
            <w:r w:rsidR="00E729F4">
              <w:rPr>
                <w:b/>
                <w:sz w:val="24"/>
                <w:szCs w:val="24"/>
                <w:u w:val="single"/>
              </w:rPr>
              <w:t xml:space="preserve"> документы предоставляю</w:t>
            </w:r>
            <w:r w:rsidR="00E729F4" w:rsidRPr="00FF715E">
              <w:rPr>
                <w:b/>
                <w:sz w:val="24"/>
                <w:szCs w:val="24"/>
                <w:u w:val="single"/>
              </w:rPr>
              <w:t>тся в виде информационного письма в подлиннике</w:t>
            </w:r>
            <w:r w:rsidR="00E729F4">
              <w:rPr>
                <w:b/>
                <w:sz w:val="24"/>
                <w:szCs w:val="24"/>
                <w:u w:val="single"/>
              </w:rPr>
              <w:t>, подтверждающие документы представляются в виде копий, заверенных участником закупки</w:t>
            </w:r>
            <w:r w:rsidR="00E729F4" w:rsidRPr="00FF715E">
              <w:rPr>
                <w:sz w:val="24"/>
                <w:szCs w:val="24"/>
              </w:rPr>
              <w:t>;</w:t>
            </w:r>
          </w:p>
          <w:p w14:paraId="558A09D1" w14:textId="11BF3B03" w:rsidR="00FF715E" w:rsidRPr="00FF715E" w:rsidRDefault="00027662" w:rsidP="00FF715E">
            <w:pPr>
              <w:tabs>
                <w:tab w:val="left" w:pos="681"/>
                <w:tab w:val="left" w:pos="1134"/>
              </w:tabs>
              <w:spacing w:before="120"/>
              <w:ind w:firstLine="681"/>
              <w:jc w:val="both"/>
              <w:rPr>
                <w:sz w:val="24"/>
                <w:szCs w:val="24"/>
              </w:rPr>
            </w:pPr>
            <w:r w:rsidRPr="00FF715E">
              <w:rPr>
                <w:sz w:val="24"/>
                <w:szCs w:val="24"/>
              </w:rPr>
              <w:t>6. «Предложение об опыте выполнения работ, оказания услуг» (Форма 7 части  IV  «ОБРАЗЦЫ ФОРМ И ДОКУМЕНТОВ ДЛЯ ЗАПОЛНЕНИЯ УЧАСТНИКАМИ ЗАКУПКИ»)</w:t>
            </w:r>
            <w:r w:rsidR="00FF715E" w:rsidRPr="00FF715E">
              <w:rPr>
                <w:sz w:val="24"/>
                <w:szCs w:val="24"/>
              </w:rPr>
              <w:t xml:space="preserve"> - </w:t>
            </w:r>
            <w:r w:rsidR="00E729F4">
              <w:rPr>
                <w:b/>
                <w:sz w:val="24"/>
                <w:szCs w:val="24"/>
                <w:u w:val="single"/>
              </w:rPr>
              <w:t xml:space="preserve"> документы предоставляю</w:t>
            </w:r>
            <w:r w:rsidR="00FF715E" w:rsidRPr="00FF715E">
              <w:rPr>
                <w:b/>
                <w:sz w:val="24"/>
                <w:szCs w:val="24"/>
                <w:u w:val="single"/>
              </w:rPr>
              <w:t>тся в виде информационного письма в подлиннике</w:t>
            </w:r>
            <w:r w:rsidR="006D4A5C">
              <w:rPr>
                <w:b/>
                <w:sz w:val="24"/>
                <w:szCs w:val="24"/>
                <w:u w:val="single"/>
              </w:rPr>
              <w:t>, подтверждающие документы представляются в виде копий, заверенных участником закупки</w:t>
            </w:r>
            <w:r w:rsidR="00FF715E" w:rsidRPr="00FF715E">
              <w:rPr>
                <w:sz w:val="24"/>
                <w:szCs w:val="24"/>
              </w:rPr>
              <w:t>;</w:t>
            </w:r>
          </w:p>
          <w:p w14:paraId="42D509A2" w14:textId="2A9FFFBF" w:rsidR="00FF715E" w:rsidRDefault="00027662" w:rsidP="001C08C0">
            <w:pPr>
              <w:tabs>
                <w:tab w:val="left" w:pos="681"/>
              </w:tabs>
              <w:spacing w:line="264" w:lineRule="auto"/>
              <w:ind w:firstLine="681"/>
              <w:jc w:val="both"/>
              <w:rPr>
                <w:sz w:val="24"/>
                <w:szCs w:val="24"/>
              </w:rPr>
            </w:pPr>
            <w:r w:rsidRPr="00FF715E">
              <w:rPr>
                <w:sz w:val="24"/>
                <w:szCs w:val="24"/>
              </w:rPr>
              <w:t>7. Отзывы и благодарственные письма по предмету закупки</w:t>
            </w:r>
            <w:r w:rsidR="00FF715E" w:rsidRPr="00FF715E">
              <w:rPr>
                <w:b/>
                <w:sz w:val="24"/>
                <w:szCs w:val="24"/>
                <w:u w:val="single"/>
              </w:rPr>
              <w:t xml:space="preserve"> документы предоставляются в виде копий, заверенных участником закупки</w:t>
            </w:r>
            <w:r w:rsidR="00FF715E" w:rsidRPr="00FF715E">
              <w:rPr>
                <w:sz w:val="24"/>
                <w:szCs w:val="24"/>
              </w:rPr>
              <w:t>;</w:t>
            </w:r>
          </w:p>
          <w:p w14:paraId="06366D5D" w14:textId="724FDECF" w:rsidR="00E729F4" w:rsidRDefault="001C08C0" w:rsidP="00FF715E">
            <w:pPr>
              <w:tabs>
                <w:tab w:val="left" w:pos="681"/>
              </w:tabs>
              <w:spacing w:line="264" w:lineRule="auto"/>
              <w:ind w:firstLine="681"/>
              <w:jc w:val="both"/>
              <w:rPr>
                <w:sz w:val="24"/>
                <w:szCs w:val="24"/>
              </w:rPr>
            </w:pPr>
            <w:r>
              <w:rPr>
                <w:sz w:val="24"/>
                <w:szCs w:val="24"/>
              </w:rPr>
              <w:t>8</w:t>
            </w:r>
            <w:r w:rsidR="00FF715E">
              <w:rPr>
                <w:sz w:val="24"/>
                <w:szCs w:val="24"/>
              </w:rPr>
              <w:t>.</w:t>
            </w:r>
            <w:r w:rsidR="00330A7B" w:rsidRPr="00B63497">
              <w:rPr>
                <w:sz w:val="24"/>
                <w:szCs w:val="24"/>
              </w:rPr>
              <w:t xml:space="preserve"> </w:t>
            </w:r>
            <w:r w:rsidR="00E729F4">
              <w:rPr>
                <w:sz w:val="24"/>
                <w:szCs w:val="24"/>
              </w:rPr>
              <w:t xml:space="preserve">Свидетельство о государственной регистрации юридического лица при создании - </w:t>
            </w:r>
            <w:r w:rsidR="00E729F4">
              <w:rPr>
                <w:b/>
                <w:sz w:val="24"/>
                <w:szCs w:val="24"/>
                <w:u w:val="single"/>
              </w:rPr>
              <w:t>документ</w:t>
            </w:r>
            <w:r w:rsidR="00E729F4" w:rsidRPr="00B63497">
              <w:rPr>
                <w:b/>
                <w:sz w:val="24"/>
                <w:szCs w:val="24"/>
                <w:u w:val="single"/>
              </w:rPr>
              <w:t xml:space="preserve"> п</w:t>
            </w:r>
            <w:r w:rsidR="00E729F4">
              <w:rPr>
                <w:b/>
                <w:sz w:val="24"/>
                <w:szCs w:val="24"/>
                <w:u w:val="single"/>
              </w:rPr>
              <w:t>редоставляется в копии, заверенной</w:t>
            </w:r>
            <w:r w:rsidR="00E729F4" w:rsidRPr="00B63497">
              <w:rPr>
                <w:b/>
                <w:sz w:val="24"/>
                <w:szCs w:val="24"/>
                <w:u w:val="single"/>
              </w:rPr>
              <w:t xml:space="preserve"> Участником закупки</w:t>
            </w:r>
            <w:r w:rsidR="00E729F4">
              <w:rPr>
                <w:b/>
                <w:sz w:val="24"/>
                <w:szCs w:val="24"/>
                <w:u w:val="single"/>
              </w:rPr>
              <w:t>;</w:t>
            </w:r>
          </w:p>
          <w:p w14:paraId="5A5AFF13" w14:textId="7D23B178" w:rsidR="00F23A29" w:rsidRPr="00FF715E" w:rsidRDefault="00E729F4" w:rsidP="00FF715E">
            <w:pPr>
              <w:tabs>
                <w:tab w:val="left" w:pos="681"/>
              </w:tabs>
              <w:spacing w:line="264" w:lineRule="auto"/>
              <w:ind w:firstLine="681"/>
              <w:jc w:val="both"/>
              <w:rPr>
                <w:sz w:val="24"/>
                <w:szCs w:val="24"/>
              </w:rPr>
            </w:pPr>
            <w:r>
              <w:rPr>
                <w:sz w:val="24"/>
                <w:szCs w:val="24"/>
              </w:rPr>
              <w:t xml:space="preserve">9. </w:t>
            </w:r>
            <w:r w:rsidR="00F23A29" w:rsidRPr="00B63497">
              <w:rPr>
                <w:sz w:val="24"/>
                <w:szCs w:val="24"/>
              </w:rPr>
              <w:t>Другие документы, прикладываемые по усмотрению участника закупки.</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7" w:name="_Toc275078249"/>
            <w:r w:rsidRPr="00B63497">
              <w:rPr>
                <w:rFonts w:ascii="Times New Roman" w:hAnsi="Times New Roman"/>
                <w:b w:val="0"/>
                <w:sz w:val="28"/>
                <w:szCs w:val="28"/>
                <w:lang w:val="ru-RU" w:eastAsia="ru-RU"/>
              </w:rPr>
              <w:lastRenderedPageBreak/>
              <w:t>8.13.</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3581ACF7" w:rsidR="00F23A29" w:rsidRPr="00B63497" w:rsidRDefault="00F23A29" w:rsidP="006D4A5C">
            <w:pPr>
              <w:pStyle w:val="21"/>
              <w:tabs>
                <w:tab w:val="clear" w:pos="567"/>
                <w:tab w:val="num" w:pos="255"/>
              </w:tabs>
              <w:spacing w:line="276" w:lineRule="auto"/>
              <w:ind w:left="0" w:firstLine="0"/>
              <w:jc w:val="left"/>
              <w:rPr>
                <w:szCs w:val="24"/>
              </w:rPr>
            </w:pPr>
            <w:r w:rsidRPr="00B63497">
              <w:rPr>
                <w:szCs w:val="24"/>
              </w:rPr>
              <w:t xml:space="preserve">Вскрытие конвертов с предложениями на участие в закупке состоится, начиная с 11 часов 00 минут по московскому </w:t>
            </w:r>
            <w:r w:rsidR="00E729F4">
              <w:rPr>
                <w:b/>
                <w:szCs w:val="24"/>
              </w:rPr>
              <w:t>26</w:t>
            </w:r>
            <w:r w:rsidR="006D4A5C">
              <w:rPr>
                <w:b/>
                <w:szCs w:val="24"/>
              </w:rPr>
              <w:t xml:space="preserve"> июня</w:t>
            </w:r>
            <w:r w:rsidR="00746BD9" w:rsidRPr="00746BD9">
              <w:rPr>
                <w:b/>
                <w:szCs w:val="24"/>
              </w:rPr>
              <w:t xml:space="preserve"> </w:t>
            </w:r>
            <w:r w:rsidR="00E82660" w:rsidRPr="00B63497">
              <w:rPr>
                <w:b/>
                <w:szCs w:val="24"/>
              </w:rPr>
              <w:t xml:space="preserve">2015 года </w:t>
            </w:r>
            <w:r w:rsidRPr="00B63497">
              <w:rPr>
                <w:szCs w:val="24"/>
              </w:rPr>
              <w:t xml:space="preserve">по адресу: </w:t>
            </w:r>
            <w:r w:rsidR="005D46FF" w:rsidRPr="00B63497">
              <w:rPr>
                <w:szCs w:val="24"/>
              </w:rPr>
              <w:t>109028, г. Москва, Серебряническая набережная, д.29, 7 этаж</w:t>
            </w:r>
            <w:r w:rsidR="003D4686" w:rsidRPr="00B63497">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50"/>
            <w:r w:rsidRPr="00B63497">
              <w:rPr>
                <w:rFonts w:ascii="Times New Roman" w:hAnsi="Times New Roman"/>
                <w:b w:val="0"/>
                <w:sz w:val="28"/>
                <w:szCs w:val="28"/>
                <w:lang w:val="ru-RU" w:eastAsia="ru-RU"/>
              </w:rPr>
              <w:t>8.14.</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B63497" w:rsidRDefault="00F23A29" w:rsidP="009A3E06">
            <w:pPr>
              <w:keepLines/>
              <w:widowControl w:val="0"/>
              <w:suppressLineNumbers/>
              <w:suppressAutoHyphens/>
              <w:spacing w:line="264" w:lineRule="auto"/>
              <w:rPr>
                <w:sz w:val="24"/>
                <w:szCs w:val="24"/>
              </w:rPr>
            </w:pPr>
            <w:bookmarkStart w:id="309" w:name="OLE_LINK106"/>
            <w:r w:rsidRPr="00B63497">
              <w:rPr>
                <w:sz w:val="24"/>
                <w:szCs w:val="24"/>
              </w:rPr>
              <w:t xml:space="preserve">Место и дата рассмотрения предложений на участие в закупке </w:t>
            </w:r>
            <w:bookmarkEnd w:id="30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73F43D90" w:rsidR="00F23A29" w:rsidRPr="00B63497" w:rsidRDefault="00F23A29" w:rsidP="006D4A5C">
            <w:pPr>
              <w:pStyle w:val="21"/>
              <w:tabs>
                <w:tab w:val="clear" w:pos="567"/>
                <w:tab w:val="num" w:pos="0"/>
                <w:tab w:val="num" w:pos="255"/>
              </w:tabs>
              <w:spacing w:line="276" w:lineRule="auto"/>
              <w:ind w:left="0" w:firstLine="0"/>
              <w:jc w:val="left"/>
              <w:rPr>
                <w:szCs w:val="24"/>
              </w:rPr>
            </w:pPr>
            <w:bookmarkStart w:id="310" w:name="OLE_LINK107"/>
            <w:r w:rsidRPr="00B63497">
              <w:rPr>
                <w:szCs w:val="24"/>
              </w:rPr>
              <w:t xml:space="preserve">Рассмотрение предложений на участие в закупке будет осуществляться по адресу: </w:t>
            </w:r>
            <w:r w:rsidR="005D46FF" w:rsidRPr="00B63497">
              <w:rPr>
                <w:szCs w:val="24"/>
              </w:rPr>
              <w:t>109028, г. Москва, Серебряническая набережная, д.29, 7 этаж</w:t>
            </w:r>
            <w:r w:rsidR="002015C1" w:rsidRPr="00B63497">
              <w:rPr>
                <w:szCs w:val="24"/>
              </w:rPr>
              <w:t xml:space="preserve">, </w:t>
            </w:r>
            <w:r w:rsidRPr="00B63497">
              <w:rPr>
                <w:bCs/>
                <w:szCs w:val="24"/>
              </w:rPr>
              <w:t xml:space="preserve">начиная с </w:t>
            </w:r>
            <w:r w:rsidR="00E729F4">
              <w:rPr>
                <w:b/>
                <w:szCs w:val="24"/>
              </w:rPr>
              <w:t>29</w:t>
            </w:r>
            <w:r w:rsidR="006D4A5C">
              <w:rPr>
                <w:b/>
                <w:szCs w:val="24"/>
              </w:rPr>
              <w:t xml:space="preserve"> июня</w:t>
            </w:r>
            <w:r w:rsidR="00EF3AC9">
              <w:rPr>
                <w:b/>
                <w:szCs w:val="24"/>
              </w:rPr>
              <w:t xml:space="preserve"> </w:t>
            </w:r>
            <w:r w:rsidR="00E82660" w:rsidRPr="00B63497">
              <w:rPr>
                <w:b/>
                <w:szCs w:val="24"/>
              </w:rPr>
              <w:t>2015 года</w:t>
            </w:r>
            <w:bookmarkEnd w:id="310"/>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1" w:name="_Toc275078251"/>
            <w:r w:rsidRPr="00B63497">
              <w:rPr>
                <w:rFonts w:ascii="Times New Roman" w:hAnsi="Times New Roman"/>
                <w:b w:val="0"/>
                <w:sz w:val="28"/>
                <w:szCs w:val="28"/>
                <w:lang w:val="ru-RU" w:eastAsia="ru-RU"/>
              </w:rPr>
              <w:t>8.15.</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312" w:name="OLE_LINK111"/>
            <w:r w:rsidRPr="00B63497">
              <w:rPr>
                <w:rFonts w:ascii="Times New Roman" w:hAnsi="Times New Roman" w:cs="Times New Roman"/>
                <w:sz w:val="24"/>
                <w:szCs w:val="24"/>
              </w:rPr>
              <w:t xml:space="preserve">Место и дата подведения итогов </w:t>
            </w:r>
            <w:bookmarkEnd w:id="312"/>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59BB602C" w:rsidR="00F23A29" w:rsidRPr="00B63497" w:rsidRDefault="00F23A29" w:rsidP="006D4A5C">
            <w:pPr>
              <w:pStyle w:val="21"/>
              <w:tabs>
                <w:tab w:val="clear" w:pos="567"/>
                <w:tab w:val="num" w:pos="0"/>
                <w:tab w:val="num" w:pos="255"/>
              </w:tabs>
              <w:spacing w:line="276" w:lineRule="auto"/>
              <w:ind w:left="0" w:firstLine="0"/>
              <w:jc w:val="left"/>
              <w:rPr>
                <w:szCs w:val="24"/>
              </w:rPr>
            </w:pPr>
            <w:r w:rsidRPr="00B63497">
              <w:rPr>
                <w:szCs w:val="24"/>
              </w:rPr>
              <w:t xml:space="preserve">Подведение итогов закупки будет осуществляться по адресу: </w:t>
            </w:r>
            <w:r w:rsidR="005D46FF" w:rsidRPr="00B63497">
              <w:rPr>
                <w:szCs w:val="24"/>
              </w:rPr>
              <w:t>109028, г. Москва, Серебряническая набережная, д.29, 7 этаж</w:t>
            </w:r>
            <w:r w:rsidR="006D4A5C">
              <w:rPr>
                <w:szCs w:val="24"/>
              </w:rPr>
              <w:t xml:space="preserve">, начиная с </w:t>
            </w:r>
            <w:r w:rsidR="006D4A5C" w:rsidRPr="006D4A5C">
              <w:rPr>
                <w:b/>
                <w:szCs w:val="24"/>
              </w:rPr>
              <w:t xml:space="preserve">30 июня </w:t>
            </w:r>
            <w:r w:rsidR="00E82660" w:rsidRPr="00B63497">
              <w:rPr>
                <w:b/>
                <w:szCs w:val="24"/>
              </w:rPr>
              <w:t>2015 года.</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52"/>
            <w:r w:rsidRPr="00B63497">
              <w:rPr>
                <w:rFonts w:ascii="Times New Roman" w:hAnsi="Times New Roman"/>
                <w:b w:val="0"/>
                <w:sz w:val="28"/>
                <w:szCs w:val="28"/>
                <w:lang w:val="ru-RU" w:eastAsia="ru-RU"/>
              </w:rPr>
              <w:t>8.16.</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14" w:name="OLE_LINK79"/>
            <w:r w:rsidRPr="00B63497">
              <w:rPr>
                <w:sz w:val="24"/>
                <w:szCs w:val="24"/>
              </w:rPr>
              <w:t xml:space="preserve">Критерии оценки предложений на участие в закупке, их содержание и значимость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B63497" w:rsidRDefault="00F23A29" w:rsidP="0090212A">
            <w:pPr>
              <w:spacing w:line="264" w:lineRule="auto"/>
              <w:jc w:val="both"/>
              <w:rPr>
                <w:sz w:val="24"/>
                <w:szCs w:val="24"/>
              </w:rPr>
            </w:pPr>
            <w:r w:rsidRPr="00B6349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5" w:name="_Toc275078253"/>
            <w:r w:rsidRPr="00B63497">
              <w:rPr>
                <w:rFonts w:ascii="Times New Roman" w:hAnsi="Times New Roman"/>
                <w:b w:val="0"/>
                <w:sz w:val="28"/>
                <w:szCs w:val="28"/>
                <w:lang w:val="ru-RU" w:eastAsia="ru-RU"/>
              </w:rPr>
              <w:t>8.17.</w:t>
            </w:r>
            <w:bookmarkEnd w:id="3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54"/>
            <w:bookmarkStart w:id="317" w:name="_Ref166337491"/>
            <w:r w:rsidRPr="00B63497">
              <w:rPr>
                <w:rFonts w:ascii="Times New Roman" w:hAnsi="Times New Roman"/>
                <w:b w:val="0"/>
                <w:sz w:val="28"/>
                <w:szCs w:val="28"/>
                <w:lang w:val="ru-RU" w:eastAsia="ru-RU"/>
              </w:rPr>
              <w:t>8.18.</w:t>
            </w:r>
            <w:bookmarkEnd w:id="316"/>
          </w:p>
        </w:tc>
        <w:bookmarkEnd w:id="31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55"/>
            <w:bookmarkStart w:id="319" w:name="_Ref166315737"/>
            <w:r w:rsidRPr="00B63497">
              <w:rPr>
                <w:rFonts w:ascii="Times New Roman" w:hAnsi="Times New Roman"/>
                <w:b w:val="0"/>
                <w:sz w:val="28"/>
                <w:szCs w:val="28"/>
                <w:lang w:val="ru-RU" w:eastAsia="ru-RU"/>
              </w:rPr>
              <w:t>8.19.</w:t>
            </w:r>
            <w:bookmarkEnd w:id="318"/>
          </w:p>
        </w:tc>
        <w:bookmarkEnd w:id="31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57"/>
            <w:r w:rsidRPr="00B63497">
              <w:rPr>
                <w:rFonts w:ascii="Times New Roman" w:hAnsi="Times New Roman"/>
                <w:b w:val="0"/>
                <w:sz w:val="28"/>
                <w:szCs w:val="28"/>
                <w:lang w:val="ru-RU" w:eastAsia="ru-RU"/>
              </w:rPr>
              <w:t>8.2</w:t>
            </w:r>
            <w:bookmarkEnd w:id="320"/>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ом редакции в 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58"/>
            <w:bookmarkEnd w:id="287"/>
            <w:r w:rsidRPr="00B63497">
              <w:rPr>
                <w:rFonts w:ascii="Times New Roman" w:hAnsi="Times New Roman"/>
                <w:b w:val="0"/>
                <w:sz w:val="28"/>
                <w:szCs w:val="28"/>
                <w:lang w:val="ru-RU" w:eastAsia="ru-RU"/>
              </w:rPr>
              <w:t>8.21</w:t>
            </w:r>
            <w:r w:rsidR="00F23A29" w:rsidRPr="00B63497">
              <w:rPr>
                <w:rFonts w:ascii="Times New Roman" w:hAnsi="Times New Roman"/>
                <w:b w:val="0"/>
                <w:sz w:val="28"/>
                <w:szCs w:val="28"/>
                <w:lang w:val="ru-RU" w:eastAsia="ru-RU"/>
              </w:rPr>
              <w:t>.</w:t>
            </w:r>
            <w:bookmarkEnd w:id="3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разместивший на 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08F8B784"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883BE9" w:rsidRPr="00FF715E">
        <w:rPr>
          <w:color w:val="000000"/>
          <w:sz w:val="28"/>
          <w:szCs w:val="28"/>
        </w:rPr>
        <w:t>за единицу услуги (с учетом НДС)</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78724251" w14:textId="3F318F9E" w:rsidR="00FF715E" w:rsidRPr="00FF715E" w:rsidRDefault="006D4A5C" w:rsidP="00883BE9">
      <w:pPr>
        <w:widowControl w:val="0"/>
        <w:spacing w:afterLines="20" w:after="48"/>
        <w:ind w:firstLine="709"/>
        <w:rPr>
          <w:sz w:val="28"/>
          <w:szCs w:val="28"/>
        </w:rPr>
      </w:pPr>
      <w:r>
        <w:rPr>
          <w:sz w:val="28"/>
          <w:szCs w:val="28"/>
        </w:rPr>
        <w:t>с</w:t>
      </w:r>
      <w:r w:rsidR="00FF715E" w:rsidRPr="00FF715E">
        <w:rPr>
          <w:sz w:val="28"/>
          <w:szCs w:val="28"/>
        </w:rPr>
        <w:t>)</w:t>
      </w:r>
      <w:r w:rsidR="00FF715E" w:rsidRPr="00FF715E">
        <w:rPr>
          <w:sz w:val="26"/>
          <w:szCs w:val="26"/>
        </w:rPr>
        <w:t xml:space="preserve"> </w:t>
      </w:r>
      <w:r w:rsidR="00FF715E" w:rsidRPr="00E70A56">
        <w:rPr>
          <w:sz w:val="26"/>
          <w:szCs w:val="26"/>
        </w:rPr>
        <w:t>Срок предоставления гарантий качества товара, работ, услуг</w:t>
      </w:r>
      <w:r w:rsidR="00FF715E">
        <w:rPr>
          <w:color w:val="000000"/>
          <w:sz w:val="28"/>
          <w:szCs w:val="28"/>
        </w:rPr>
        <w:t>.</w:t>
      </w:r>
    </w:p>
    <w:p w14:paraId="456BB712" w14:textId="1CEE2E48" w:rsidR="00FF715E" w:rsidRPr="00FF715E" w:rsidRDefault="00FF715E" w:rsidP="00883BE9">
      <w:pPr>
        <w:widowControl w:val="0"/>
        <w:spacing w:afterLines="20" w:after="48"/>
        <w:ind w:firstLine="709"/>
        <w:rPr>
          <w:sz w:val="28"/>
          <w:szCs w:val="28"/>
        </w:rPr>
      </w:pP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A7399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A73997">
      <w:pPr>
        <w:numPr>
          <w:ilvl w:val="0"/>
          <w:numId w:val="46"/>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2" w:name="_Toc362246789"/>
      <w:r w:rsidRPr="00B63497">
        <w:rPr>
          <w:sz w:val="26"/>
          <w:szCs w:val="26"/>
        </w:rPr>
        <w:t>Оценка заявок по критерию "цена договора"</w:t>
      </w:r>
      <w:bookmarkEnd w:id="322"/>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B63497" w:rsidRDefault="00F4165A" w:rsidP="00942B01">
      <w:pPr>
        <w:autoSpaceDE w:val="0"/>
        <w:autoSpaceDN w:val="0"/>
        <w:adjustRightInd w:val="0"/>
        <w:spacing w:line="360" w:lineRule="auto"/>
        <w:ind w:firstLine="540"/>
        <w:contextualSpacing/>
        <w:jc w:val="both"/>
        <w:rPr>
          <w:sz w:val="26"/>
          <w:szCs w:val="26"/>
        </w:rPr>
      </w:pPr>
      <w:r w:rsidRPr="00B63497">
        <w:rPr>
          <w:sz w:val="26"/>
          <w:szCs w:val="26"/>
        </w:rPr>
        <w:lastRenderedPageBreak/>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C17C02" w:rsidRDefault="00F4165A" w:rsidP="00F4165A">
      <w:pPr>
        <w:autoSpaceDE w:val="0"/>
        <w:autoSpaceDN w:val="0"/>
        <w:adjustRightInd w:val="0"/>
        <w:ind w:firstLine="540"/>
        <w:contextualSpacing/>
        <w:rPr>
          <w:sz w:val="26"/>
          <w:szCs w:val="26"/>
          <w:lang w:val="en-US"/>
        </w:rPr>
      </w:pPr>
      <w:r w:rsidRPr="00C17C02">
        <w:rPr>
          <w:sz w:val="26"/>
          <w:szCs w:val="26"/>
          <w:lang w:val="en-US"/>
        </w:rPr>
        <w:t>A</w:t>
      </w:r>
      <w:r w:rsidRPr="00C17C02">
        <w:rPr>
          <w:sz w:val="26"/>
          <w:szCs w:val="26"/>
          <w:vertAlign w:val="subscript"/>
          <w:lang w:val="en-US"/>
        </w:rPr>
        <w:t>max</w:t>
      </w:r>
      <w:r w:rsidRPr="00C17C02">
        <w:rPr>
          <w:sz w:val="26"/>
          <w:szCs w:val="26"/>
          <w:lang w:val="en-US"/>
        </w:rPr>
        <w:t xml:space="preserve"> - A</w:t>
      </w:r>
      <w:r w:rsidRPr="00C17C02">
        <w:rPr>
          <w:sz w:val="26"/>
          <w:szCs w:val="26"/>
          <w:vertAlign w:val="subscript"/>
          <w:lang w:val="en-US"/>
        </w:rPr>
        <w:t>i</w:t>
      </w:r>
    </w:p>
    <w:p w14:paraId="2FE64E72" w14:textId="77777777" w:rsidR="00F4165A" w:rsidRPr="00C17C02" w:rsidRDefault="00F4165A" w:rsidP="00F4165A">
      <w:pPr>
        <w:autoSpaceDE w:val="0"/>
        <w:autoSpaceDN w:val="0"/>
        <w:adjustRightInd w:val="0"/>
        <w:contextualSpacing/>
        <w:rPr>
          <w:sz w:val="26"/>
          <w:szCs w:val="26"/>
          <w:lang w:val="en-US"/>
        </w:rPr>
      </w:pPr>
      <w:r w:rsidRPr="00C17C02">
        <w:rPr>
          <w:sz w:val="26"/>
          <w:szCs w:val="26"/>
          <w:lang w:val="en-US"/>
        </w:rPr>
        <w:t>Ra</w:t>
      </w:r>
      <w:r w:rsidRPr="00C17C02">
        <w:rPr>
          <w:sz w:val="26"/>
          <w:szCs w:val="26"/>
          <w:vertAlign w:val="subscript"/>
          <w:lang w:val="en-US"/>
        </w:rPr>
        <w:t>i</w:t>
      </w:r>
      <w:r w:rsidRPr="00C17C02">
        <w:rPr>
          <w:sz w:val="26"/>
          <w:szCs w:val="26"/>
          <w:lang w:val="en-US"/>
        </w:rPr>
        <w:t xml:space="preserve">  = -------------- x 100,</w:t>
      </w:r>
    </w:p>
    <w:p w14:paraId="315C3179"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ab/>
        <w:t>A</w:t>
      </w:r>
      <w:r w:rsidRPr="00C17C02">
        <w:rPr>
          <w:sz w:val="26"/>
          <w:szCs w:val="26"/>
          <w:vertAlign w:val="subscript"/>
          <w:lang w:val="en-US"/>
        </w:rPr>
        <w:t>max</w:t>
      </w:r>
    </w:p>
    <w:p w14:paraId="38E2C26E"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 xml:space="preserve">    </w:t>
      </w:r>
      <w:r w:rsidRPr="00B63497">
        <w:rPr>
          <w:sz w:val="26"/>
          <w:szCs w:val="26"/>
        </w:rPr>
        <w:t>где</w:t>
      </w:r>
      <w:r w:rsidRPr="00C17C02">
        <w:rPr>
          <w:sz w:val="26"/>
          <w:szCs w:val="26"/>
          <w:lang w:val="en-US"/>
        </w:rPr>
        <w:t>:</w:t>
      </w:r>
    </w:p>
    <w:p w14:paraId="6E49B6C5" w14:textId="77777777" w:rsidR="00F4165A" w:rsidRPr="00B63497" w:rsidRDefault="00F4165A" w:rsidP="00F4165A">
      <w:pPr>
        <w:autoSpaceDE w:val="0"/>
        <w:autoSpaceDN w:val="0"/>
        <w:adjustRightInd w:val="0"/>
        <w:spacing w:line="360" w:lineRule="auto"/>
        <w:ind w:firstLine="567"/>
        <w:contextualSpacing/>
        <w:rPr>
          <w:sz w:val="26"/>
          <w:szCs w:val="26"/>
        </w:rPr>
      </w:pPr>
      <w:r w:rsidRPr="00B63497">
        <w:rPr>
          <w:sz w:val="26"/>
          <w:szCs w:val="26"/>
        </w:rPr>
        <w:t>Ra</w:t>
      </w:r>
      <w:r w:rsidRPr="00B63497">
        <w:rPr>
          <w:sz w:val="26"/>
          <w:szCs w:val="26"/>
          <w:vertAlign w:val="subscript"/>
        </w:rPr>
        <w:t xml:space="preserve">i – </w:t>
      </w:r>
      <w:r w:rsidRPr="00B63497">
        <w:rPr>
          <w:sz w:val="26"/>
          <w:szCs w:val="26"/>
        </w:rPr>
        <w:t>рейтинг, присуждаемый i-й заявке по указанному критерию;</w:t>
      </w:r>
    </w:p>
    <w:p w14:paraId="1CF5A858"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max</w:t>
      </w:r>
      <w:r w:rsidRPr="00B63497">
        <w:rPr>
          <w:sz w:val="26"/>
          <w:szCs w:val="26"/>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i</w:t>
      </w:r>
      <w:r w:rsidRPr="00B63497">
        <w:rPr>
          <w:sz w:val="26"/>
          <w:szCs w:val="26"/>
        </w:rPr>
        <w:t xml:space="preserve"> – предложение  i-го участника закупки по цене договора (по сумме цен за единицу товара, работы, услуги).</w:t>
      </w:r>
    </w:p>
    <w:p w14:paraId="3C5CCEE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расчета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Договор заключается на условиях по данному критерию, указанных в заявке.</w:t>
      </w:r>
    </w:p>
    <w:p w14:paraId="579EE61C" w14:textId="77777777" w:rsidR="00942B01" w:rsidRDefault="00942B01" w:rsidP="00630A36">
      <w:pPr>
        <w:jc w:val="right"/>
        <w:rPr>
          <w:b/>
          <w:sz w:val="28"/>
          <w:szCs w:val="28"/>
        </w:rPr>
      </w:pPr>
    </w:p>
    <w:p w14:paraId="05EEB703" w14:textId="77777777" w:rsidR="00942B01" w:rsidRDefault="00942B01" w:rsidP="00630A36">
      <w:pPr>
        <w:jc w:val="right"/>
        <w:rPr>
          <w:b/>
          <w:sz w:val="28"/>
          <w:szCs w:val="28"/>
        </w:rPr>
      </w:pPr>
    </w:p>
    <w:p w14:paraId="31EFA4B7" w14:textId="77777777" w:rsidR="00942B01" w:rsidRDefault="00942B01" w:rsidP="00630A36">
      <w:pPr>
        <w:jc w:val="right"/>
        <w:rPr>
          <w:b/>
          <w:sz w:val="28"/>
          <w:szCs w:val="28"/>
        </w:rPr>
      </w:pPr>
    </w:p>
    <w:p w14:paraId="518EC3EA" w14:textId="77777777" w:rsidR="00942B01" w:rsidRDefault="00942B01" w:rsidP="00630A36">
      <w:pPr>
        <w:jc w:val="right"/>
        <w:rPr>
          <w:b/>
          <w:sz w:val="28"/>
          <w:szCs w:val="28"/>
        </w:rPr>
      </w:pPr>
    </w:p>
    <w:p w14:paraId="6CFED420" w14:textId="77777777" w:rsidR="00942B01" w:rsidRDefault="00942B01" w:rsidP="00630A36">
      <w:pPr>
        <w:jc w:val="right"/>
        <w:rPr>
          <w:b/>
          <w:sz w:val="28"/>
          <w:szCs w:val="28"/>
        </w:rPr>
      </w:pPr>
    </w:p>
    <w:p w14:paraId="071CD3F4" w14:textId="77777777" w:rsidR="00942B01" w:rsidRDefault="00942B01" w:rsidP="00630A36">
      <w:pPr>
        <w:jc w:val="right"/>
        <w:rPr>
          <w:b/>
          <w:sz w:val="28"/>
          <w:szCs w:val="28"/>
        </w:rPr>
      </w:pPr>
    </w:p>
    <w:p w14:paraId="77FBE2B9" w14:textId="77777777" w:rsidR="00942B01" w:rsidRDefault="00942B01" w:rsidP="00630A36">
      <w:pPr>
        <w:jc w:val="right"/>
        <w:rPr>
          <w:b/>
          <w:sz w:val="28"/>
          <w:szCs w:val="28"/>
        </w:rPr>
      </w:pPr>
    </w:p>
    <w:p w14:paraId="26D47AC5" w14:textId="49C8F9D3" w:rsidR="00942B01" w:rsidRPr="00942B01" w:rsidRDefault="00630A36" w:rsidP="00942B01">
      <w:pPr>
        <w:jc w:val="right"/>
        <w:rPr>
          <w:b/>
          <w:sz w:val="28"/>
          <w:szCs w:val="28"/>
        </w:rPr>
      </w:pPr>
      <w:r w:rsidRPr="0031758B">
        <w:rPr>
          <w:b/>
          <w:sz w:val="28"/>
          <w:szCs w:val="28"/>
        </w:rPr>
        <w:lastRenderedPageBreak/>
        <w:t>Таблица № 1</w:t>
      </w:r>
    </w:p>
    <w:tbl>
      <w:tblPr>
        <w:tblStyle w:val="afffff0"/>
        <w:tblpPr w:leftFromText="180" w:rightFromText="180" w:vertAnchor="text" w:horzAnchor="page" w:tblpX="922" w:tblpY="1197"/>
        <w:tblOverlap w:val="never"/>
        <w:tblW w:w="10238" w:type="dxa"/>
        <w:tblLook w:val="04A0" w:firstRow="1" w:lastRow="0" w:firstColumn="1" w:lastColumn="0" w:noHBand="0" w:noVBand="1"/>
      </w:tblPr>
      <w:tblGrid>
        <w:gridCol w:w="1683"/>
        <w:gridCol w:w="3882"/>
        <w:gridCol w:w="3379"/>
        <w:gridCol w:w="1294"/>
      </w:tblGrid>
      <w:tr w:rsidR="00942B01" w14:paraId="7CB302AF" w14:textId="77777777" w:rsidTr="00942B01">
        <w:tc>
          <w:tcPr>
            <w:tcW w:w="1568" w:type="dxa"/>
          </w:tcPr>
          <w:p w14:paraId="4076AEE5" w14:textId="77777777" w:rsidR="00942B01" w:rsidRDefault="00942B01" w:rsidP="00942B01">
            <w:pPr>
              <w:rPr>
                <w:b/>
                <w:sz w:val="28"/>
                <w:szCs w:val="28"/>
              </w:rPr>
            </w:pPr>
            <w:r w:rsidRPr="001D169B">
              <w:rPr>
                <w:b/>
                <w:bCs/>
                <w:color w:val="000000"/>
              </w:rPr>
              <w:t>Критерии оценки предложений</w:t>
            </w:r>
          </w:p>
        </w:tc>
        <w:tc>
          <w:tcPr>
            <w:tcW w:w="3927" w:type="dxa"/>
          </w:tcPr>
          <w:p w14:paraId="242068CA" w14:textId="77777777" w:rsidR="00942B01" w:rsidRDefault="00942B01" w:rsidP="00942B01">
            <w:pPr>
              <w:rPr>
                <w:b/>
                <w:sz w:val="28"/>
                <w:szCs w:val="28"/>
              </w:rPr>
            </w:pPr>
            <w:r w:rsidRPr="001D169B">
              <w:rPr>
                <w:b/>
                <w:bCs/>
                <w:color w:val="000000"/>
              </w:rPr>
              <w:t>Показатели</w:t>
            </w:r>
          </w:p>
        </w:tc>
        <w:tc>
          <w:tcPr>
            <w:tcW w:w="3449" w:type="dxa"/>
          </w:tcPr>
          <w:p w14:paraId="0A60C43C" w14:textId="77777777" w:rsidR="00942B01" w:rsidRDefault="00942B01" w:rsidP="00942B01">
            <w:pPr>
              <w:rPr>
                <w:b/>
                <w:sz w:val="28"/>
                <w:szCs w:val="28"/>
              </w:rPr>
            </w:pPr>
            <w:r w:rsidRPr="001D169B">
              <w:rPr>
                <w:b/>
                <w:bCs/>
                <w:color w:val="000000"/>
              </w:rPr>
              <w:t>Подтверждающие документы и сведения</w:t>
            </w:r>
          </w:p>
        </w:tc>
        <w:tc>
          <w:tcPr>
            <w:tcW w:w="1294" w:type="dxa"/>
          </w:tcPr>
          <w:p w14:paraId="3D54E3C6" w14:textId="77777777" w:rsidR="00942B01" w:rsidRDefault="00942B01" w:rsidP="00942B01">
            <w:pPr>
              <w:rPr>
                <w:b/>
                <w:sz w:val="28"/>
                <w:szCs w:val="28"/>
              </w:rPr>
            </w:pPr>
            <w:r w:rsidRPr="001D169B">
              <w:rPr>
                <w:b/>
                <w:bCs/>
                <w:color w:val="000000"/>
              </w:rPr>
              <w:t>Значимость критериев</w:t>
            </w:r>
          </w:p>
        </w:tc>
      </w:tr>
      <w:tr w:rsidR="00942B01" w14:paraId="5CB80316" w14:textId="77777777" w:rsidTr="00942B01">
        <w:tc>
          <w:tcPr>
            <w:tcW w:w="1568" w:type="dxa"/>
            <w:vAlign w:val="center"/>
          </w:tcPr>
          <w:p w14:paraId="7A7AF905" w14:textId="6DB9B2AD" w:rsidR="00942B01" w:rsidRPr="00794936" w:rsidRDefault="00942B01" w:rsidP="00E729F4">
            <w:pPr>
              <w:rPr>
                <w:b/>
                <w:bCs/>
                <w:color w:val="000000"/>
              </w:rPr>
            </w:pPr>
            <w:r w:rsidRPr="00794936">
              <w:rPr>
                <w:b/>
                <w:color w:val="000000"/>
              </w:rPr>
              <w:t xml:space="preserve">Начальная (максимальная) цена за единицу услуги </w:t>
            </w:r>
            <w:r w:rsidR="00E729F4">
              <w:rPr>
                <w:b/>
                <w:color w:val="000000"/>
              </w:rPr>
              <w:t xml:space="preserve">   </w:t>
            </w:r>
            <w:r w:rsidRPr="00794936">
              <w:rPr>
                <w:b/>
                <w:color w:val="000000"/>
              </w:rPr>
              <w:t>(</w:t>
            </w:r>
            <w:r w:rsidR="00E729F4">
              <w:rPr>
                <w:b/>
                <w:color w:val="000000"/>
              </w:rPr>
              <w:t>стоимость нормо-часа</w:t>
            </w:r>
            <w:r w:rsidRPr="00794936">
              <w:rPr>
                <w:b/>
                <w:color w:val="000000"/>
              </w:rPr>
              <w:t>)</w:t>
            </w:r>
          </w:p>
        </w:tc>
        <w:tc>
          <w:tcPr>
            <w:tcW w:w="3927" w:type="dxa"/>
            <w:vAlign w:val="center"/>
          </w:tcPr>
          <w:p w14:paraId="5AB021FC" w14:textId="241337E7" w:rsidR="00942B01" w:rsidRPr="001D169B" w:rsidRDefault="00E24C68" w:rsidP="00E24C68">
            <w:pPr>
              <w:rPr>
                <w:b/>
                <w:bCs/>
                <w:color w:val="000000"/>
              </w:rPr>
            </w:pPr>
            <w:r>
              <w:rPr>
                <w:color w:val="000000"/>
              </w:rPr>
              <w:t>22</w:t>
            </w:r>
            <w:r w:rsidR="00942B01">
              <w:rPr>
                <w:color w:val="000000"/>
              </w:rPr>
              <w:t xml:space="preserve">00 (Две тысячи </w:t>
            </w:r>
            <w:r>
              <w:rPr>
                <w:color w:val="000000"/>
              </w:rPr>
              <w:t>двести</w:t>
            </w:r>
            <w:r w:rsidR="00942B01">
              <w:rPr>
                <w:color w:val="000000"/>
              </w:rPr>
              <w:t>) рублей, 00 копеек, в том числе НДС</w:t>
            </w:r>
          </w:p>
        </w:tc>
        <w:tc>
          <w:tcPr>
            <w:tcW w:w="3449" w:type="dxa"/>
            <w:vAlign w:val="center"/>
          </w:tcPr>
          <w:p w14:paraId="3214B36A" w14:textId="77777777" w:rsidR="00942B01" w:rsidRPr="001D169B" w:rsidRDefault="00942B01" w:rsidP="00942B01">
            <w:pPr>
              <w:rPr>
                <w:b/>
                <w:bCs/>
                <w:color w:val="000000"/>
              </w:rPr>
            </w:pPr>
            <w:r w:rsidRPr="001D169B">
              <w:rPr>
                <w:color w:val="000000"/>
              </w:rPr>
              <w:t xml:space="preserve">Предложение </w:t>
            </w:r>
            <w:r>
              <w:rPr>
                <w:color w:val="000000"/>
              </w:rPr>
              <w:t>Участника закупки</w:t>
            </w:r>
          </w:p>
        </w:tc>
        <w:tc>
          <w:tcPr>
            <w:tcW w:w="1294" w:type="dxa"/>
            <w:vAlign w:val="center"/>
          </w:tcPr>
          <w:p w14:paraId="5F33AE71" w14:textId="77777777" w:rsidR="00942B01" w:rsidRPr="001D169B" w:rsidRDefault="00942B01" w:rsidP="00942B01">
            <w:pPr>
              <w:rPr>
                <w:b/>
                <w:bCs/>
                <w:color w:val="000000"/>
              </w:rPr>
            </w:pPr>
            <w:r>
              <w:rPr>
                <w:color w:val="000000"/>
              </w:rPr>
              <w:t>20</w:t>
            </w:r>
            <w:r w:rsidRPr="00623127">
              <w:rPr>
                <w:color w:val="000000"/>
              </w:rPr>
              <w:t>%</w:t>
            </w:r>
          </w:p>
        </w:tc>
      </w:tr>
      <w:tr w:rsidR="00942B01" w14:paraId="4C3900D8" w14:textId="77777777" w:rsidTr="00942B01">
        <w:tc>
          <w:tcPr>
            <w:tcW w:w="1568" w:type="dxa"/>
            <w:vAlign w:val="center"/>
          </w:tcPr>
          <w:p w14:paraId="1A5B3B43" w14:textId="77777777" w:rsidR="00942B01" w:rsidRPr="00794936" w:rsidRDefault="00942B01" w:rsidP="00942B01">
            <w:pPr>
              <w:rPr>
                <w:b/>
                <w:color w:val="000000"/>
              </w:rPr>
            </w:pPr>
            <w:r w:rsidRPr="00794936">
              <w:rPr>
                <w:b/>
                <w:color w:val="000000"/>
              </w:rPr>
              <w:t>Срок предоставления гарантий качества</w:t>
            </w:r>
          </w:p>
        </w:tc>
        <w:tc>
          <w:tcPr>
            <w:tcW w:w="3927" w:type="dxa"/>
            <w:vAlign w:val="center"/>
          </w:tcPr>
          <w:p w14:paraId="38FD2BC4" w14:textId="77777777" w:rsidR="00942B01" w:rsidRDefault="00942B01" w:rsidP="00942B01">
            <w:pPr>
              <w:rPr>
                <w:color w:val="000000"/>
              </w:rPr>
            </w:pPr>
            <w:r>
              <w:rPr>
                <w:color w:val="000000"/>
              </w:rPr>
              <w:t>Не менее 3 месяцев</w:t>
            </w:r>
          </w:p>
        </w:tc>
        <w:tc>
          <w:tcPr>
            <w:tcW w:w="3449" w:type="dxa"/>
            <w:vAlign w:val="center"/>
          </w:tcPr>
          <w:p w14:paraId="6384E168" w14:textId="77777777" w:rsidR="00942B01" w:rsidRPr="001D169B" w:rsidRDefault="00942B01" w:rsidP="00942B01">
            <w:pPr>
              <w:rPr>
                <w:color w:val="000000"/>
              </w:rPr>
            </w:pPr>
            <w:r w:rsidRPr="001D169B">
              <w:rPr>
                <w:color w:val="000000"/>
              </w:rPr>
              <w:t xml:space="preserve">Предложение </w:t>
            </w:r>
            <w:r>
              <w:rPr>
                <w:color w:val="000000"/>
              </w:rPr>
              <w:t>Участника закупки</w:t>
            </w:r>
          </w:p>
        </w:tc>
        <w:tc>
          <w:tcPr>
            <w:tcW w:w="1294" w:type="dxa"/>
            <w:vAlign w:val="center"/>
          </w:tcPr>
          <w:p w14:paraId="7BC83F80" w14:textId="77777777" w:rsidR="00942B01" w:rsidRDefault="00942B01" w:rsidP="00942B01">
            <w:pPr>
              <w:rPr>
                <w:color w:val="000000"/>
              </w:rPr>
            </w:pPr>
            <w:r>
              <w:rPr>
                <w:color w:val="000000"/>
              </w:rPr>
              <w:t>10%</w:t>
            </w:r>
          </w:p>
        </w:tc>
      </w:tr>
      <w:tr w:rsidR="00942B01" w14:paraId="627A91BA" w14:textId="77777777" w:rsidTr="00942B01">
        <w:tc>
          <w:tcPr>
            <w:tcW w:w="1568" w:type="dxa"/>
            <w:vMerge w:val="restart"/>
            <w:vAlign w:val="center"/>
          </w:tcPr>
          <w:p w14:paraId="41E23550" w14:textId="77777777" w:rsidR="00942B01" w:rsidRPr="00794936" w:rsidRDefault="00942B01" w:rsidP="00942B01">
            <w:pPr>
              <w:rPr>
                <w:b/>
                <w:bCs/>
                <w:color w:val="000000"/>
              </w:rPr>
            </w:pPr>
            <w:r w:rsidRPr="00794936">
              <w:rPr>
                <w:b/>
                <w:color w:val="000000"/>
              </w:rPr>
              <w:t>Качество работ и квалификация участника</w:t>
            </w:r>
          </w:p>
        </w:tc>
        <w:tc>
          <w:tcPr>
            <w:tcW w:w="3927" w:type="dxa"/>
            <w:vAlign w:val="center"/>
          </w:tcPr>
          <w:p w14:paraId="1E24058C" w14:textId="77777777" w:rsidR="00942B01" w:rsidRPr="001D169B" w:rsidRDefault="00942B01" w:rsidP="00942B01">
            <w:pPr>
              <w:rPr>
                <w:b/>
                <w:bCs/>
                <w:color w:val="000000"/>
              </w:rPr>
            </w:pPr>
            <w:r>
              <w:rPr>
                <w:lang w:eastAsia="en-US"/>
              </w:rPr>
              <w:t>Дата образования юридического лица участника закупки</w:t>
            </w:r>
          </w:p>
        </w:tc>
        <w:tc>
          <w:tcPr>
            <w:tcW w:w="3449" w:type="dxa"/>
            <w:vAlign w:val="center"/>
          </w:tcPr>
          <w:p w14:paraId="66F58A46" w14:textId="77777777" w:rsidR="00942B01" w:rsidRDefault="00942B01" w:rsidP="00942B01">
            <w:pPr>
              <w:rPr>
                <w:lang w:eastAsia="en-US"/>
              </w:rPr>
            </w:pPr>
            <w:r>
              <w:rPr>
                <w:lang w:eastAsia="en-US"/>
              </w:rPr>
              <w:t>Менее  3 лет на момент подачи заявки – 0 баллов.</w:t>
            </w:r>
          </w:p>
          <w:p w14:paraId="74C68508" w14:textId="77777777" w:rsidR="00942B01" w:rsidRDefault="00942B01" w:rsidP="00942B01">
            <w:pPr>
              <w:rPr>
                <w:lang w:eastAsia="en-US"/>
              </w:rPr>
            </w:pPr>
            <w:r>
              <w:rPr>
                <w:lang w:eastAsia="en-US"/>
              </w:rPr>
              <w:t>До 5 лет – 5 баллов.</w:t>
            </w:r>
          </w:p>
          <w:p w14:paraId="7EEA696E" w14:textId="6B9886BE" w:rsidR="00942B01" w:rsidRPr="001D169B" w:rsidRDefault="00942B01" w:rsidP="00942B01">
            <w:pPr>
              <w:rPr>
                <w:b/>
                <w:bCs/>
                <w:color w:val="000000"/>
              </w:rPr>
            </w:pPr>
            <w:r>
              <w:rPr>
                <w:lang w:eastAsia="en-US"/>
              </w:rPr>
              <w:t xml:space="preserve">5 и более лет  - 10 баллов. </w:t>
            </w:r>
            <w:r w:rsidRPr="00892BA5">
              <w:rPr>
                <w:i/>
                <w:lang w:eastAsia="en-US"/>
              </w:rPr>
              <w:t xml:space="preserve">Подтверждается копией свидетельства о </w:t>
            </w:r>
            <w:r w:rsidR="00E729F4">
              <w:rPr>
                <w:i/>
                <w:lang w:eastAsia="en-US"/>
              </w:rPr>
              <w:t>регистрации юридического лица при создании</w:t>
            </w:r>
            <w:r w:rsidRPr="00892BA5">
              <w:rPr>
                <w:i/>
                <w:lang w:eastAsia="en-US"/>
              </w:rPr>
              <w:t>.</w:t>
            </w:r>
          </w:p>
        </w:tc>
        <w:tc>
          <w:tcPr>
            <w:tcW w:w="1294" w:type="dxa"/>
            <w:vMerge w:val="restart"/>
          </w:tcPr>
          <w:p w14:paraId="01DBA5F6" w14:textId="7847192E" w:rsidR="00942B01" w:rsidRPr="00C17C02" w:rsidRDefault="00E729F4" w:rsidP="00942B01">
            <w:pPr>
              <w:spacing w:before="240"/>
              <w:outlineLvl w:val="4"/>
              <w:rPr>
                <w:bCs/>
                <w:color w:val="000000"/>
                <w:lang w:val="en-US"/>
              </w:rPr>
            </w:pPr>
            <w:r>
              <w:rPr>
                <w:bCs/>
                <w:color w:val="000000"/>
                <w:lang w:val="en-US"/>
              </w:rPr>
              <w:t>70%</w:t>
            </w:r>
          </w:p>
        </w:tc>
      </w:tr>
      <w:tr w:rsidR="00942B01" w14:paraId="3BD3EAB8" w14:textId="77777777" w:rsidTr="00942B01">
        <w:tc>
          <w:tcPr>
            <w:tcW w:w="1568" w:type="dxa"/>
            <w:vMerge/>
            <w:vAlign w:val="center"/>
          </w:tcPr>
          <w:p w14:paraId="133571BB" w14:textId="77777777" w:rsidR="00942B01" w:rsidRPr="001D169B" w:rsidRDefault="00942B01" w:rsidP="00942B01">
            <w:pPr>
              <w:rPr>
                <w:b/>
                <w:bCs/>
                <w:color w:val="000000"/>
              </w:rPr>
            </w:pPr>
          </w:p>
        </w:tc>
        <w:tc>
          <w:tcPr>
            <w:tcW w:w="3927" w:type="dxa"/>
            <w:vAlign w:val="center"/>
          </w:tcPr>
          <w:p w14:paraId="0458BF4C" w14:textId="77777777" w:rsidR="00942B01" w:rsidRPr="00892BA5" w:rsidRDefault="00942B01" w:rsidP="00942B01">
            <w:pPr>
              <w:tabs>
                <w:tab w:val="left" w:pos="2552"/>
              </w:tabs>
              <w:rPr>
                <w:b/>
                <w:color w:val="000000"/>
              </w:rPr>
            </w:pPr>
            <w:r w:rsidRPr="00892BA5">
              <w:rPr>
                <w:b/>
                <w:color w:val="000000"/>
              </w:rPr>
              <w:t>Требования к опыту участника закупки:</w:t>
            </w:r>
          </w:p>
          <w:p w14:paraId="5BAF681A" w14:textId="2DD9AA5B" w:rsidR="00942B01" w:rsidRPr="003A24F6" w:rsidRDefault="00942B01" w:rsidP="00C93149">
            <w:pPr>
              <w:pStyle w:val="ab"/>
              <w:numPr>
                <w:ilvl w:val="0"/>
                <w:numId w:val="68"/>
              </w:numPr>
              <w:tabs>
                <w:tab w:val="left" w:pos="2552"/>
              </w:tabs>
              <w:rPr>
                <w:b/>
                <w:bCs/>
                <w:color w:val="000000"/>
              </w:rPr>
            </w:pPr>
            <w:r w:rsidRPr="003A24F6">
              <w:rPr>
                <w:color w:val="000000"/>
              </w:rPr>
              <w:t xml:space="preserve">Опыт выполнения ИТ-проектов (разработка/модернизация) одного из типов: портал/ ERP/ BPM/ BI/ интеграция, на общую сумму не менее </w:t>
            </w:r>
            <w:r w:rsidR="00E24C68">
              <w:rPr>
                <w:color w:val="000000"/>
              </w:rPr>
              <w:t>3</w:t>
            </w:r>
            <w:r w:rsidRPr="003A24F6">
              <w:rPr>
                <w:color w:val="000000"/>
              </w:rPr>
              <w:t xml:space="preserve"> млн. руб., успешно завершенных</w:t>
            </w:r>
            <w:r w:rsidR="00C93149">
              <w:rPr>
                <w:color w:val="000000"/>
              </w:rPr>
              <w:t xml:space="preserve"> или закрытых на момент подачи заявки актами сдачи-приемки</w:t>
            </w:r>
            <w:r w:rsidRPr="003A24F6">
              <w:rPr>
                <w:color w:val="000000"/>
              </w:rPr>
              <w:t>, для заказчиков венчурной экосистемы (институты развити</w:t>
            </w:r>
            <w:r w:rsidR="00103422">
              <w:rPr>
                <w:color w:val="000000"/>
              </w:rPr>
              <w:t>я, венчурные фонды) за 2012-2015</w:t>
            </w:r>
            <w:r>
              <w:rPr>
                <w:color w:val="000000"/>
              </w:rPr>
              <w:t xml:space="preserve"> </w:t>
            </w:r>
            <w:r w:rsidRPr="003A24F6">
              <w:rPr>
                <w:color w:val="000000"/>
              </w:rPr>
              <w:t>гг.</w:t>
            </w:r>
          </w:p>
        </w:tc>
        <w:tc>
          <w:tcPr>
            <w:tcW w:w="3449" w:type="dxa"/>
            <w:vAlign w:val="center"/>
          </w:tcPr>
          <w:p w14:paraId="183ABD64" w14:textId="77777777" w:rsidR="00C93149" w:rsidRDefault="00942B01" w:rsidP="00942B01">
            <w:pPr>
              <w:rPr>
                <w:color w:val="000000"/>
              </w:rPr>
            </w:pPr>
            <w:r w:rsidRPr="00B06799">
              <w:rPr>
                <w:color w:val="000000"/>
              </w:rPr>
              <w:t>От</w:t>
            </w:r>
            <w:r w:rsidR="00C93149">
              <w:rPr>
                <w:color w:val="000000"/>
              </w:rPr>
              <w:t xml:space="preserve"> 3 проектов – 30 баллов</w:t>
            </w:r>
          </w:p>
          <w:p w14:paraId="73398EB3" w14:textId="7A2A3093" w:rsidR="00942B01" w:rsidRPr="00B06799" w:rsidRDefault="00C93149" w:rsidP="00942B01">
            <w:pPr>
              <w:rPr>
                <w:color w:val="000000"/>
              </w:rPr>
            </w:pPr>
            <w:r>
              <w:rPr>
                <w:color w:val="000000"/>
              </w:rPr>
              <w:t>2 проекта</w:t>
            </w:r>
            <w:r w:rsidR="00942B01" w:rsidRPr="00B06799">
              <w:rPr>
                <w:color w:val="000000"/>
              </w:rPr>
              <w:t xml:space="preserve"> – 2</w:t>
            </w:r>
            <w:r>
              <w:rPr>
                <w:color w:val="000000"/>
              </w:rPr>
              <w:t>0</w:t>
            </w:r>
            <w:r w:rsidR="00942B01" w:rsidRPr="00B06799">
              <w:rPr>
                <w:color w:val="000000"/>
              </w:rPr>
              <w:t xml:space="preserve"> баллов,</w:t>
            </w:r>
          </w:p>
          <w:p w14:paraId="02246064" w14:textId="77777777" w:rsidR="00942B01" w:rsidRPr="00B06799" w:rsidRDefault="00942B01" w:rsidP="00942B01">
            <w:pPr>
              <w:rPr>
                <w:color w:val="000000"/>
              </w:rPr>
            </w:pPr>
            <w:r w:rsidRPr="00B06799">
              <w:rPr>
                <w:color w:val="000000"/>
              </w:rPr>
              <w:t>1 проект – 10 баллов,</w:t>
            </w:r>
          </w:p>
          <w:p w14:paraId="48929D71" w14:textId="77777777" w:rsidR="00942B01" w:rsidRPr="001D169B" w:rsidRDefault="00942B01" w:rsidP="00942B01">
            <w:pPr>
              <w:rPr>
                <w:b/>
                <w:bCs/>
                <w:color w:val="000000"/>
              </w:rPr>
            </w:pPr>
            <w:r w:rsidRPr="00B06799">
              <w:rPr>
                <w:color w:val="000000"/>
              </w:rPr>
              <w:t xml:space="preserve">0 проектов – 0 баллов. </w:t>
            </w:r>
            <w:r w:rsidRPr="00892BA5">
              <w:rPr>
                <w:i/>
                <w:color w:val="000000"/>
              </w:rPr>
              <w:t>Подтверждается копиями договоров и Актов, выполненных работ (оказанных услуг).</w:t>
            </w:r>
          </w:p>
        </w:tc>
        <w:tc>
          <w:tcPr>
            <w:tcW w:w="1294" w:type="dxa"/>
            <w:vMerge/>
          </w:tcPr>
          <w:p w14:paraId="3BAECBF9" w14:textId="77777777" w:rsidR="00942B01" w:rsidRPr="00A7342B" w:rsidRDefault="00942B01" w:rsidP="00942B01">
            <w:pPr>
              <w:tabs>
                <w:tab w:val="center" w:pos="4677"/>
                <w:tab w:val="right" w:pos="9355"/>
              </w:tabs>
              <w:rPr>
                <w:bCs/>
                <w:color w:val="000000"/>
              </w:rPr>
            </w:pPr>
          </w:p>
        </w:tc>
      </w:tr>
      <w:tr w:rsidR="00942B01" w14:paraId="001A82C1" w14:textId="77777777" w:rsidTr="00942B01">
        <w:tc>
          <w:tcPr>
            <w:tcW w:w="1568" w:type="dxa"/>
            <w:vMerge/>
            <w:vAlign w:val="center"/>
          </w:tcPr>
          <w:p w14:paraId="4BE077D3" w14:textId="20805F53" w:rsidR="00942B01" w:rsidRPr="001D169B" w:rsidRDefault="00942B01" w:rsidP="00942B01">
            <w:pPr>
              <w:rPr>
                <w:b/>
                <w:bCs/>
                <w:color w:val="000000"/>
              </w:rPr>
            </w:pPr>
          </w:p>
        </w:tc>
        <w:tc>
          <w:tcPr>
            <w:tcW w:w="3927" w:type="dxa"/>
            <w:vAlign w:val="center"/>
          </w:tcPr>
          <w:p w14:paraId="7D61B177" w14:textId="77777777" w:rsidR="00942B01" w:rsidRDefault="00942B01" w:rsidP="00942B01">
            <w:pPr>
              <w:pStyle w:val="ab"/>
              <w:numPr>
                <w:ilvl w:val="0"/>
                <w:numId w:val="68"/>
              </w:numPr>
              <w:rPr>
                <w:lang w:eastAsia="en-US"/>
              </w:rPr>
            </w:pPr>
            <w:r>
              <w:rPr>
                <w:lang w:eastAsia="en-US"/>
              </w:rPr>
              <w:t>Положительные отзывы и благодарственные письма по предмету закупки.</w:t>
            </w:r>
          </w:p>
          <w:p w14:paraId="27E21DF0" w14:textId="77777777" w:rsidR="00942B01" w:rsidRPr="00892BA5" w:rsidRDefault="00942B01" w:rsidP="00942B01">
            <w:pPr>
              <w:pStyle w:val="ab"/>
              <w:numPr>
                <w:ilvl w:val="0"/>
                <w:numId w:val="68"/>
              </w:numPr>
              <w:rPr>
                <w:b/>
                <w:bCs/>
                <w:color w:val="000000"/>
              </w:rPr>
            </w:pPr>
            <w:r>
              <w:rPr>
                <w:lang w:eastAsia="en-US"/>
              </w:rPr>
              <w:t>Положительные отзывы или благодарственные письма от Заказчика.</w:t>
            </w:r>
          </w:p>
        </w:tc>
        <w:tc>
          <w:tcPr>
            <w:tcW w:w="3449" w:type="dxa"/>
            <w:vAlign w:val="center"/>
          </w:tcPr>
          <w:p w14:paraId="28A355D5" w14:textId="4902A8A6" w:rsidR="00942B01" w:rsidRDefault="00942B01" w:rsidP="00942B01">
            <w:pPr>
              <w:rPr>
                <w:lang w:eastAsia="en-US"/>
              </w:rPr>
            </w:pPr>
            <w:r>
              <w:rPr>
                <w:lang w:eastAsia="en-US"/>
              </w:rPr>
              <w:t xml:space="preserve">Положительные отзывы  или благодарственные письма по предмету закупки: 0 шт. – 0 баллов, от 1 до 5 – 5 баллов, </w:t>
            </w:r>
            <w:r w:rsidR="00E24C68">
              <w:rPr>
                <w:lang w:eastAsia="en-US"/>
              </w:rPr>
              <w:t>от 6 до 10 – 10 баллов, более 10</w:t>
            </w:r>
            <w:r w:rsidR="00E729F4">
              <w:rPr>
                <w:lang w:eastAsia="en-US"/>
              </w:rPr>
              <w:t xml:space="preserve"> – </w:t>
            </w:r>
            <w:r>
              <w:rPr>
                <w:lang w:eastAsia="en-US"/>
              </w:rPr>
              <w:t xml:space="preserve"> 15 баллов.</w:t>
            </w:r>
          </w:p>
          <w:p w14:paraId="1D209776" w14:textId="77777777" w:rsidR="00942B01" w:rsidRDefault="00942B01" w:rsidP="00942B01">
            <w:pPr>
              <w:rPr>
                <w:lang w:eastAsia="en-US"/>
              </w:rPr>
            </w:pPr>
            <w:r>
              <w:rPr>
                <w:lang w:eastAsia="en-US"/>
              </w:rPr>
              <w:t>Отзывы или благодарственные письма от заказчика: 0 шт. – 0 баллов, 1 шт. – 8 баллов,  2 и более – 15 баллов.</w:t>
            </w:r>
          </w:p>
          <w:p w14:paraId="065F3D7F" w14:textId="77777777" w:rsidR="00942B01" w:rsidRPr="00892BA5" w:rsidRDefault="00942B01" w:rsidP="00942B01">
            <w:pPr>
              <w:rPr>
                <w:b/>
                <w:bCs/>
                <w:i/>
                <w:color w:val="000000"/>
              </w:rPr>
            </w:pPr>
            <w:r w:rsidRPr="00892BA5">
              <w:rPr>
                <w:i/>
                <w:lang w:eastAsia="en-US"/>
              </w:rPr>
              <w:t>Подтверждается копиями, благодарственных писем и отзывов, заверенными Участником закупки</w:t>
            </w:r>
          </w:p>
        </w:tc>
        <w:tc>
          <w:tcPr>
            <w:tcW w:w="1294" w:type="dxa"/>
            <w:vMerge/>
          </w:tcPr>
          <w:p w14:paraId="0EC6EA63" w14:textId="77777777" w:rsidR="00942B01" w:rsidRPr="001D169B" w:rsidRDefault="00942B01" w:rsidP="00942B01">
            <w:pPr>
              <w:rPr>
                <w:b/>
                <w:bCs/>
                <w:color w:val="000000"/>
              </w:rPr>
            </w:pPr>
          </w:p>
        </w:tc>
      </w:tr>
      <w:tr w:rsidR="00942B01" w14:paraId="7CC939EA" w14:textId="77777777" w:rsidTr="00942B01">
        <w:tc>
          <w:tcPr>
            <w:tcW w:w="1568" w:type="dxa"/>
            <w:vMerge/>
            <w:vAlign w:val="center"/>
          </w:tcPr>
          <w:p w14:paraId="1416CEBA" w14:textId="77777777" w:rsidR="00942B01" w:rsidRPr="001D169B" w:rsidRDefault="00942B01" w:rsidP="00942B01">
            <w:pPr>
              <w:rPr>
                <w:b/>
                <w:bCs/>
                <w:color w:val="000000"/>
              </w:rPr>
            </w:pPr>
          </w:p>
        </w:tc>
        <w:tc>
          <w:tcPr>
            <w:tcW w:w="3927" w:type="dxa"/>
            <w:vAlign w:val="center"/>
          </w:tcPr>
          <w:p w14:paraId="4A057A48" w14:textId="77777777" w:rsidR="00942B01" w:rsidRPr="00892BA5" w:rsidRDefault="00942B01" w:rsidP="00942B01">
            <w:pPr>
              <w:rPr>
                <w:b/>
                <w:color w:val="000000"/>
              </w:rPr>
            </w:pPr>
            <w:r w:rsidRPr="00892BA5">
              <w:rPr>
                <w:b/>
                <w:color w:val="000000"/>
              </w:rPr>
              <w:t xml:space="preserve">Требования к персоналу участника закупки: </w:t>
            </w:r>
          </w:p>
          <w:p w14:paraId="4F30F3A7" w14:textId="77777777" w:rsidR="00942B01" w:rsidRPr="003A24F6" w:rsidRDefault="00942B01" w:rsidP="00942B01">
            <w:pPr>
              <w:pStyle w:val="ab"/>
              <w:numPr>
                <w:ilvl w:val="0"/>
                <w:numId w:val="70"/>
              </w:numPr>
              <w:rPr>
                <w:lang w:eastAsia="en-US"/>
              </w:rPr>
            </w:pPr>
            <w:r>
              <w:rPr>
                <w:lang w:eastAsia="en-US"/>
              </w:rPr>
              <w:t>Не менее одного специалиста с опытом работы руководителем проектов в сфере разработки программного обеспечения более 7 лет, прошедшего обучение по управлению проектами по программам IPMA или PMI/</w:t>
            </w:r>
            <w:r w:rsidRPr="003A24F6">
              <w:rPr>
                <w:lang w:val="en-US" w:eastAsia="en-US"/>
              </w:rPr>
              <w:t>PMBOK</w:t>
            </w:r>
            <w:r>
              <w:rPr>
                <w:lang w:eastAsia="en-US"/>
              </w:rPr>
              <w:t xml:space="preserve"> </w:t>
            </w:r>
          </w:p>
        </w:tc>
        <w:tc>
          <w:tcPr>
            <w:tcW w:w="3449" w:type="dxa"/>
            <w:vAlign w:val="center"/>
          </w:tcPr>
          <w:p w14:paraId="2400355F" w14:textId="77777777" w:rsidR="00942B01" w:rsidRDefault="00942B01" w:rsidP="00942B01">
            <w:pPr>
              <w:rPr>
                <w:lang w:eastAsia="en-US"/>
              </w:rPr>
            </w:pPr>
            <w:r>
              <w:rPr>
                <w:lang w:eastAsia="en-US"/>
              </w:rPr>
              <w:t xml:space="preserve">Наличие специалиста </w:t>
            </w:r>
            <w:r w:rsidRPr="003A24F6">
              <w:rPr>
                <w:i/>
                <w:lang w:eastAsia="en-US"/>
              </w:rPr>
              <w:t>подтверждается документом, подтверждающим трудовые отношения с приложением выписки из должностных обязанностей специалиста или иным документом, подтверждающим указанный опыт.</w:t>
            </w:r>
          </w:p>
          <w:p w14:paraId="370C3FF9" w14:textId="6649E73E" w:rsidR="00942B01" w:rsidRPr="001D169B" w:rsidRDefault="00942B01" w:rsidP="00942B01">
            <w:pPr>
              <w:rPr>
                <w:color w:val="000000"/>
              </w:rPr>
            </w:pPr>
            <w:r>
              <w:rPr>
                <w:lang w:eastAsia="en-US"/>
              </w:rPr>
              <w:t xml:space="preserve">Обучение </w:t>
            </w:r>
            <w:r w:rsidRPr="003A24F6">
              <w:rPr>
                <w:i/>
                <w:lang w:eastAsia="en-US"/>
              </w:rPr>
              <w:t>подт</w:t>
            </w:r>
            <w:r w:rsidR="00E729F4">
              <w:rPr>
                <w:i/>
                <w:lang w:eastAsia="en-US"/>
              </w:rPr>
              <w:t>верждается сертификатом или иным</w:t>
            </w:r>
            <w:r w:rsidRPr="003A24F6">
              <w:rPr>
                <w:i/>
                <w:lang w:eastAsia="en-US"/>
              </w:rPr>
              <w:t xml:space="preserve"> документ</w:t>
            </w:r>
            <w:r w:rsidR="00E729F4">
              <w:rPr>
                <w:i/>
                <w:lang w:eastAsia="en-US"/>
              </w:rPr>
              <w:t>ом</w:t>
            </w:r>
            <w:r w:rsidRPr="003A24F6">
              <w:rPr>
                <w:i/>
                <w:lang w:eastAsia="en-US"/>
              </w:rPr>
              <w:t>, подтверждающи</w:t>
            </w:r>
            <w:r w:rsidR="00E729F4">
              <w:rPr>
                <w:i/>
                <w:lang w:eastAsia="en-US"/>
              </w:rPr>
              <w:t>м</w:t>
            </w:r>
            <w:r w:rsidRPr="003A24F6">
              <w:rPr>
                <w:i/>
                <w:lang w:eastAsia="en-US"/>
              </w:rPr>
              <w:t xml:space="preserve"> обучение по управлению проектами.</w:t>
            </w:r>
          </w:p>
          <w:p w14:paraId="6BFF11B7" w14:textId="0732CC9E" w:rsidR="00942B01" w:rsidRDefault="00942B01" w:rsidP="00942B01">
            <w:pPr>
              <w:rPr>
                <w:lang w:eastAsia="en-US"/>
              </w:rPr>
            </w:pPr>
            <w:r>
              <w:rPr>
                <w:lang w:eastAsia="en-US"/>
              </w:rPr>
              <w:lastRenderedPageBreak/>
              <w:t>Максимум – 3</w:t>
            </w:r>
            <w:r w:rsidR="00C93149">
              <w:rPr>
                <w:lang w:eastAsia="en-US"/>
              </w:rPr>
              <w:t>0</w:t>
            </w:r>
            <w:r>
              <w:rPr>
                <w:lang w:eastAsia="en-US"/>
              </w:rPr>
              <w:t xml:space="preserve"> баллов.</w:t>
            </w:r>
          </w:p>
          <w:p w14:paraId="335786A7" w14:textId="77777777" w:rsidR="00942B01" w:rsidRPr="001D169B" w:rsidRDefault="00942B01" w:rsidP="00942B01">
            <w:pPr>
              <w:rPr>
                <w:b/>
                <w:bCs/>
                <w:color w:val="000000"/>
              </w:rPr>
            </w:pPr>
          </w:p>
        </w:tc>
        <w:tc>
          <w:tcPr>
            <w:tcW w:w="1294" w:type="dxa"/>
            <w:vMerge/>
          </w:tcPr>
          <w:p w14:paraId="3FD5812C" w14:textId="77777777" w:rsidR="00942B01" w:rsidRPr="001D169B" w:rsidRDefault="00942B01" w:rsidP="00942B01">
            <w:pPr>
              <w:rPr>
                <w:b/>
                <w:bCs/>
                <w:color w:val="000000"/>
              </w:rPr>
            </w:pPr>
          </w:p>
        </w:tc>
      </w:tr>
      <w:tr w:rsidR="00942B01" w14:paraId="64978F26" w14:textId="77777777" w:rsidTr="00942B01">
        <w:trPr>
          <w:trHeight w:val="5520"/>
        </w:trPr>
        <w:tc>
          <w:tcPr>
            <w:tcW w:w="1568" w:type="dxa"/>
            <w:vAlign w:val="center"/>
          </w:tcPr>
          <w:p w14:paraId="4EBFCA68" w14:textId="77777777" w:rsidR="00942B01" w:rsidRPr="001D169B" w:rsidRDefault="00942B01" w:rsidP="00942B01">
            <w:pPr>
              <w:rPr>
                <w:color w:val="000000"/>
              </w:rPr>
            </w:pPr>
          </w:p>
        </w:tc>
        <w:tc>
          <w:tcPr>
            <w:tcW w:w="3927" w:type="dxa"/>
            <w:vAlign w:val="center"/>
          </w:tcPr>
          <w:p w14:paraId="2EC4D020" w14:textId="77777777" w:rsidR="00942B01" w:rsidRPr="001D2069" w:rsidRDefault="00942B01" w:rsidP="00942B01">
            <w:pPr>
              <w:pStyle w:val="ab"/>
              <w:numPr>
                <w:ilvl w:val="0"/>
                <w:numId w:val="70"/>
              </w:numPr>
              <w:rPr>
                <w:lang w:eastAsia="en-US"/>
              </w:rPr>
            </w:pPr>
            <w:r>
              <w:rPr>
                <w:lang w:eastAsia="en-US"/>
              </w:rPr>
              <w:t>Не менее одного специалиста по работе с базами данных с опытом работы в сфере разработки программного обеспечения более 5 лет.</w:t>
            </w:r>
          </w:p>
          <w:p w14:paraId="4F711505" w14:textId="77777777" w:rsidR="00942B01" w:rsidRPr="003A24F6" w:rsidRDefault="00942B01" w:rsidP="00942B01">
            <w:pPr>
              <w:pStyle w:val="ab"/>
              <w:numPr>
                <w:ilvl w:val="0"/>
                <w:numId w:val="70"/>
              </w:numPr>
              <w:rPr>
                <w:color w:val="000000"/>
              </w:rPr>
            </w:pPr>
            <w:r>
              <w:rPr>
                <w:lang w:eastAsia="en-US"/>
              </w:rPr>
              <w:t>Не менее одного разработчика  программного обеспечения с опытом разработки программного обеспечения не менее 3-х лет на платформе J2EE, PHP с использованием СУБД PostreSQL или MySQL.</w:t>
            </w:r>
          </w:p>
          <w:p w14:paraId="40403FE7" w14:textId="77777777" w:rsidR="00942B01" w:rsidRPr="003A24F6" w:rsidRDefault="00942B01" w:rsidP="00942B01">
            <w:pPr>
              <w:pStyle w:val="ab"/>
              <w:numPr>
                <w:ilvl w:val="0"/>
                <w:numId w:val="70"/>
              </w:numPr>
              <w:rPr>
                <w:color w:val="000000"/>
              </w:rPr>
            </w:pPr>
            <w:r>
              <w:rPr>
                <w:lang w:eastAsia="en-US"/>
              </w:rPr>
              <w:t>Не менее одного специалиста тестировщика с опытом работы тестировщиком не менее 3-х лет.</w:t>
            </w:r>
          </w:p>
        </w:tc>
        <w:tc>
          <w:tcPr>
            <w:tcW w:w="3449" w:type="dxa"/>
            <w:vAlign w:val="center"/>
          </w:tcPr>
          <w:p w14:paraId="7BE047A6" w14:textId="77777777" w:rsidR="00942B01" w:rsidRPr="001D169B" w:rsidRDefault="00942B01" w:rsidP="00942B01">
            <w:pPr>
              <w:rPr>
                <w:color w:val="000000"/>
              </w:rPr>
            </w:pPr>
          </w:p>
        </w:tc>
        <w:tc>
          <w:tcPr>
            <w:tcW w:w="1294" w:type="dxa"/>
            <w:vMerge/>
            <w:vAlign w:val="center"/>
          </w:tcPr>
          <w:p w14:paraId="66299720" w14:textId="77777777" w:rsidR="00942B01" w:rsidRPr="00623127" w:rsidRDefault="00942B01" w:rsidP="00942B01">
            <w:pPr>
              <w:rPr>
                <w:color w:val="000000"/>
              </w:rPr>
            </w:pPr>
          </w:p>
        </w:tc>
      </w:tr>
    </w:tbl>
    <w:p w14:paraId="0540C779" w14:textId="16070842" w:rsidR="00630A36" w:rsidRDefault="00630A36" w:rsidP="00630A36">
      <w:pPr>
        <w:autoSpaceDE w:val="0"/>
        <w:autoSpaceDN w:val="0"/>
        <w:adjustRightInd w:val="0"/>
        <w:spacing w:line="276" w:lineRule="auto"/>
        <w:ind w:firstLine="539"/>
        <w:jc w:val="both"/>
        <w:outlineLvl w:val="2"/>
        <w:rPr>
          <w:sz w:val="28"/>
        </w:rPr>
      </w:pPr>
    </w:p>
    <w:p w14:paraId="5F7F2C8B" w14:textId="77777777" w:rsidR="00630A36" w:rsidRPr="00B63497" w:rsidRDefault="00630A36" w:rsidP="00F4165A">
      <w:pPr>
        <w:autoSpaceDE w:val="0"/>
        <w:autoSpaceDN w:val="0"/>
        <w:adjustRightInd w:val="0"/>
        <w:spacing w:line="360" w:lineRule="auto"/>
        <w:ind w:firstLine="540"/>
        <w:contextualSpacing/>
        <w:jc w:val="both"/>
        <w:rPr>
          <w:sz w:val="26"/>
          <w:szCs w:val="26"/>
        </w:rPr>
      </w:pPr>
    </w:p>
    <w:p w14:paraId="2A5271EC" w14:textId="77777777" w:rsidR="00220C18" w:rsidRPr="006E44C9" w:rsidRDefault="00220C18" w:rsidP="00220C18">
      <w:pPr>
        <w:jc w:val="center"/>
        <w:rPr>
          <w:sz w:val="26"/>
          <w:szCs w:val="26"/>
        </w:rPr>
      </w:pPr>
      <w:bookmarkStart w:id="323" w:name="_Toc362246791"/>
      <w:r w:rsidRPr="006E44C9">
        <w:rPr>
          <w:sz w:val="26"/>
          <w:szCs w:val="26"/>
        </w:rPr>
        <w:t>Оценка заявок по критерию "качество работ, услуг</w:t>
      </w:r>
      <w:bookmarkEnd w:id="323"/>
    </w:p>
    <w:p w14:paraId="37E9216F" w14:textId="77777777" w:rsidR="00220C18" w:rsidRPr="006E44C9" w:rsidRDefault="00220C18" w:rsidP="00220C18">
      <w:pPr>
        <w:jc w:val="center"/>
        <w:rPr>
          <w:sz w:val="26"/>
          <w:szCs w:val="26"/>
        </w:rPr>
      </w:pPr>
      <w:r w:rsidRPr="006E44C9">
        <w:rPr>
          <w:sz w:val="26"/>
          <w:szCs w:val="26"/>
        </w:rPr>
        <w:t>и (или) квалификация участника закупки"</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lastRenderedPageBreak/>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r w:rsidRPr="00E70A56">
        <w:rPr>
          <w:sz w:val="26"/>
          <w:szCs w:val="26"/>
          <w:lang w:val="en-US"/>
        </w:rPr>
        <w:t>R</w:t>
      </w:r>
      <w:r>
        <w:rPr>
          <w:sz w:val="26"/>
          <w:szCs w:val="26"/>
          <w:lang w:val="en-US"/>
        </w:rPr>
        <w:t>c</w:t>
      </w:r>
      <w:r w:rsidRPr="00480D05">
        <w:rPr>
          <w:sz w:val="26"/>
          <w:szCs w:val="26"/>
          <w:vertAlign w:val="subscript"/>
          <w:lang w:val="en-US"/>
        </w:rPr>
        <w:t>i</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r>
        <w:rPr>
          <w:sz w:val="26"/>
          <w:szCs w:val="26"/>
          <w:lang w:val="en-US"/>
        </w:rPr>
        <w:t>C</w:t>
      </w:r>
      <w:r w:rsidRPr="00480D05">
        <w:rPr>
          <w:sz w:val="26"/>
          <w:szCs w:val="26"/>
          <w:vertAlign w:val="superscript"/>
          <w:lang w:val="en-US"/>
        </w:rPr>
        <w:t>i</w:t>
      </w:r>
      <w:r w:rsidRPr="00480D05">
        <w:rPr>
          <w:sz w:val="26"/>
          <w:szCs w:val="26"/>
          <w:vertAlign w:val="subscript"/>
          <w:lang w:val="en-US"/>
        </w:rPr>
        <w:t>k</w:t>
      </w:r>
      <w:r w:rsidRPr="00841153">
        <w:rPr>
          <w:sz w:val="26"/>
          <w:szCs w:val="26"/>
          <w:lang w:val="en-US"/>
        </w:rPr>
        <w:t xml:space="preserve"> ,</w:t>
      </w:r>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r w:rsidRPr="00E70A56">
        <w:rPr>
          <w:sz w:val="26"/>
          <w:szCs w:val="26"/>
          <w:lang w:val="en-US"/>
        </w:rPr>
        <w:t>R</w:t>
      </w:r>
      <w:r>
        <w:rPr>
          <w:sz w:val="26"/>
          <w:szCs w:val="26"/>
          <w:lang w:val="en-US"/>
        </w:rPr>
        <w:t>c</w:t>
      </w:r>
      <w:r w:rsidRPr="00480D05">
        <w:rPr>
          <w:sz w:val="26"/>
          <w:szCs w:val="26"/>
          <w:vertAlign w:val="subscript"/>
          <w:lang w:val="en-US"/>
        </w:rPr>
        <w:t>i</w:t>
      </w:r>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r>
        <w:rPr>
          <w:sz w:val="26"/>
          <w:szCs w:val="26"/>
          <w:lang w:val="en-US"/>
        </w:rPr>
        <w:t>C</w:t>
      </w:r>
      <w:r w:rsidRPr="00480D05">
        <w:rPr>
          <w:sz w:val="26"/>
          <w:szCs w:val="26"/>
          <w:vertAlign w:val="superscript"/>
          <w:lang w:val="en-US"/>
        </w:rPr>
        <w:t>i</w:t>
      </w:r>
      <w:r w:rsidRPr="00480D05">
        <w:rPr>
          <w:sz w:val="26"/>
          <w:szCs w:val="26"/>
          <w:vertAlign w:val="subscript"/>
          <w:lang w:val="en-US"/>
        </w:rPr>
        <w:t>k</w:t>
      </w:r>
      <w:r w:rsidRPr="00E70A56">
        <w:rPr>
          <w:sz w:val="26"/>
          <w:szCs w:val="26"/>
        </w:rPr>
        <w:t xml:space="preserve"> -  значение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k-му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69D69AB0" w14:textId="77777777" w:rsidR="00220C18" w:rsidRPr="006E44C9" w:rsidRDefault="00220C18" w:rsidP="00220C18">
      <w:pPr>
        <w:jc w:val="center"/>
        <w:rPr>
          <w:sz w:val="26"/>
          <w:szCs w:val="26"/>
        </w:rPr>
      </w:pPr>
      <w:bookmarkStart w:id="324" w:name="_Toc362246795"/>
      <w:r w:rsidRPr="006E44C9">
        <w:rPr>
          <w:sz w:val="26"/>
          <w:szCs w:val="26"/>
        </w:rPr>
        <w:t>Оценка заявок по критерию "срок предоставления гарантии</w:t>
      </w:r>
      <w:bookmarkEnd w:id="324"/>
    </w:p>
    <w:p w14:paraId="68F94999" w14:textId="77777777" w:rsidR="00220C18" w:rsidRPr="006E44C9" w:rsidRDefault="00220C18" w:rsidP="00220C18">
      <w:pPr>
        <w:jc w:val="center"/>
        <w:rPr>
          <w:sz w:val="26"/>
          <w:szCs w:val="26"/>
        </w:rPr>
      </w:pPr>
      <w:r w:rsidRPr="006E44C9">
        <w:rPr>
          <w:sz w:val="26"/>
          <w:szCs w:val="26"/>
        </w:rPr>
        <w:t>качества товара, работ, услуг"</w:t>
      </w:r>
    </w:p>
    <w:p w14:paraId="3E894F7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4BB779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При оценке заявок по критерию "срок предоставления гарантии качества товара, работ, услуг" использование подкритериев не допускается.</w:t>
      </w:r>
    </w:p>
    <w:p w14:paraId="16E83F3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В рамках указанного критерия оценивается срок предоставления гарантии качества товара, работ, услуг, на который участник </w:t>
      </w:r>
      <w:r>
        <w:rPr>
          <w:sz w:val="26"/>
          <w:szCs w:val="26"/>
        </w:rPr>
        <w:t>закупки</w:t>
      </w:r>
      <w:r w:rsidRPr="00E70A56">
        <w:rPr>
          <w:sz w:val="26"/>
          <w:szCs w:val="26"/>
        </w:rPr>
        <w:t xml:space="preserve"> в случае заключения с ним </w:t>
      </w:r>
      <w:r>
        <w:rPr>
          <w:sz w:val="26"/>
          <w:szCs w:val="26"/>
        </w:rPr>
        <w:t>договор</w:t>
      </w:r>
      <w:r w:rsidRPr="00E70A56">
        <w:rPr>
          <w:sz w:val="26"/>
          <w:szCs w:val="26"/>
        </w:rPr>
        <w:t xml:space="preserve">а принимает на себя обязательство по гарантии качества товара, работ, услуг, при этом такой срок должен превышать минимальный срок гарантии качества товара, работ, услуг, установленный в документации </w:t>
      </w:r>
      <w:r>
        <w:rPr>
          <w:sz w:val="26"/>
          <w:szCs w:val="26"/>
        </w:rPr>
        <w:t>о закупке</w:t>
      </w:r>
      <w:r w:rsidRPr="00E70A56">
        <w:rPr>
          <w:sz w:val="26"/>
          <w:szCs w:val="26"/>
        </w:rPr>
        <w:t>.</w:t>
      </w:r>
    </w:p>
    <w:p w14:paraId="66CCF20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"срок предоставления гарантии качества товара, работ, услуг" в документации </w:t>
      </w:r>
      <w:r>
        <w:rPr>
          <w:sz w:val="26"/>
          <w:szCs w:val="26"/>
        </w:rPr>
        <w:t>о закупке</w:t>
      </w:r>
      <w:r w:rsidRPr="00E70A56">
        <w:rPr>
          <w:sz w:val="26"/>
          <w:szCs w:val="26"/>
        </w:rPr>
        <w:t xml:space="preserve"> устанавливаются:</w:t>
      </w:r>
    </w:p>
    <w:p w14:paraId="5F6DA4FF" w14:textId="77777777" w:rsidR="00220C18" w:rsidRPr="00E70A56" w:rsidRDefault="00220C18" w:rsidP="00220C18">
      <w:pPr>
        <w:numPr>
          <w:ilvl w:val="0"/>
          <w:numId w:val="63"/>
        </w:numPr>
        <w:autoSpaceDE w:val="0"/>
        <w:autoSpaceDN w:val="0"/>
        <w:adjustRightInd w:val="0"/>
        <w:spacing w:line="360" w:lineRule="auto"/>
        <w:ind w:left="0" w:firstLine="426"/>
        <w:contextualSpacing/>
        <w:jc w:val="both"/>
        <w:rPr>
          <w:sz w:val="26"/>
          <w:szCs w:val="26"/>
        </w:rPr>
      </w:pPr>
      <w:r w:rsidRPr="00E70A56">
        <w:rPr>
          <w:sz w:val="26"/>
          <w:szCs w:val="26"/>
        </w:rPr>
        <w:t xml:space="preserve">объем предоставления гарантии качества товара,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w:t>
      </w:r>
      <w:r>
        <w:rPr>
          <w:sz w:val="26"/>
          <w:szCs w:val="26"/>
        </w:rPr>
        <w:t>договор</w:t>
      </w:r>
      <w:r w:rsidRPr="00E70A56">
        <w:rPr>
          <w:sz w:val="26"/>
          <w:szCs w:val="26"/>
        </w:rPr>
        <w:t>а;</w:t>
      </w:r>
    </w:p>
    <w:p w14:paraId="0C5FBC28" w14:textId="77777777" w:rsidR="00220C18" w:rsidRPr="00E70A56" w:rsidRDefault="00220C18" w:rsidP="00220C18">
      <w:pPr>
        <w:numPr>
          <w:ilvl w:val="0"/>
          <w:numId w:val="63"/>
        </w:numPr>
        <w:autoSpaceDE w:val="0"/>
        <w:autoSpaceDN w:val="0"/>
        <w:adjustRightInd w:val="0"/>
        <w:spacing w:line="360" w:lineRule="auto"/>
        <w:ind w:left="0" w:firstLine="426"/>
        <w:contextualSpacing/>
        <w:jc w:val="both"/>
        <w:rPr>
          <w:sz w:val="26"/>
          <w:szCs w:val="26"/>
        </w:rPr>
      </w:pPr>
      <w:r w:rsidRPr="00E70A56">
        <w:rPr>
          <w:sz w:val="26"/>
          <w:szCs w:val="26"/>
        </w:rPr>
        <w:t xml:space="preserve">минимальный срок предоставления гарантии качества товара, работ, услуг (в годах, кварталах, месяцах, неделях, днях, часах) на объем предоставления гарантии качества товара, работ, услуг, установленный в документации </w:t>
      </w:r>
      <w:r>
        <w:rPr>
          <w:sz w:val="26"/>
          <w:szCs w:val="26"/>
        </w:rPr>
        <w:t>о закупке</w:t>
      </w:r>
      <w:r w:rsidRPr="00E70A56">
        <w:rPr>
          <w:sz w:val="26"/>
          <w:szCs w:val="26"/>
        </w:rPr>
        <w:t>. Максимальный срок предоставления гарантии качества товара, работ, услуг не устанавливается;</w:t>
      </w:r>
    </w:p>
    <w:p w14:paraId="4FC20520" w14:textId="77777777" w:rsidR="00220C18" w:rsidRPr="00E70A56" w:rsidRDefault="00220C18" w:rsidP="00220C18">
      <w:pPr>
        <w:numPr>
          <w:ilvl w:val="0"/>
          <w:numId w:val="63"/>
        </w:numPr>
        <w:autoSpaceDE w:val="0"/>
        <w:autoSpaceDN w:val="0"/>
        <w:adjustRightInd w:val="0"/>
        <w:spacing w:line="360" w:lineRule="auto"/>
        <w:ind w:left="0" w:firstLine="426"/>
        <w:contextualSpacing/>
        <w:jc w:val="both"/>
        <w:rPr>
          <w:sz w:val="26"/>
          <w:szCs w:val="26"/>
        </w:rPr>
      </w:pPr>
      <w:r w:rsidRPr="00E70A56">
        <w:rPr>
          <w:sz w:val="26"/>
          <w:szCs w:val="26"/>
        </w:rPr>
        <w:t>единица измерения срока предоставления гарантии качества товара, работ, услуг (в годах, кварталах, месяцах, неделях, днях, часах).</w:t>
      </w:r>
    </w:p>
    <w:p w14:paraId="614B781C"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В случае если документаци</w:t>
      </w:r>
      <w:r>
        <w:rPr>
          <w:sz w:val="26"/>
          <w:szCs w:val="26"/>
        </w:rPr>
        <w:t>я</w:t>
      </w:r>
      <w:r w:rsidRPr="00E70A56">
        <w:rPr>
          <w:sz w:val="26"/>
          <w:szCs w:val="26"/>
        </w:rPr>
        <w:t xml:space="preserve"> </w:t>
      </w:r>
      <w:r>
        <w:rPr>
          <w:sz w:val="26"/>
          <w:szCs w:val="26"/>
        </w:rPr>
        <w:t>о закупке</w:t>
      </w:r>
      <w:r w:rsidRPr="00E70A56">
        <w:rPr>
          <w:sz w:val="26"/>
          <w:szCs w:val="26"/>
        </w:rPr>
        <w:t xml:space="preserve"> не соответствует</w:t>
      </w:r>
      <w:r>
        <w:rPr>
          <w:sz w:val="26"/>
          <w:szCs w:val="26"/>
        </w:rPr>
        <w:t xml:space="preserve"> указанным</w:t>
      </w:r>
      <w:r w:rsidRPr="00E70A56">
        <w:rPr>
          <w:sz w:val="26"/>
          <w:szCs w:val="26"/>
        </w:rPr>
        <w:t xml:space="preserve"> требованиям, оценка заявок по критерию "срок предоставления гарантии качества товара, работ, услуг" не производится, а значимость этого критерия при оценке заявок суммируется со значимостью критерия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 xml:space="preserve">а за единицу товара, работы, услуги"). Оценка заявок производится по критерию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а за единицу товара, работы, услуги") с новой значимостью указанного критерия.</w:t>
      </w:r>
    </w:p>
    <w:p w14:paraId="274BC20F"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 В случае если в документации </w:t>
      </w:r>
      <w:r>
        <w:rPr>
          <w:sz w:val="26"/>
          <w:szCs w:val="26"/>
        </w:rPr>
        <w:t>о закупке</w:t>
      </w:r>
      <w:r w:rsidRPr="00E70A56">
        <w:rPr>
          <w:sz w:val="26"/>
          <w:szCs w:val="26"/>
        </w:rPr>
        <w:t xml:space="preserve"> используется критерий "срок предоставления гарантии качества товара, работ, услуг" и документаци</w:t>
      </w:r>
      <w:r>
        <w:rPr>
          <w:sz w:val="26"/>
          <w:szCs w:val="26"/>
        </w:rPr>
        <w:t>я о закупке</w:t>
      </w:r>
      <w:r w:rsidRPr="00E70A56">
        <w:rPr>
          <w:sz w:val="26"/>
          <w:szCs w:val="26"/>
        </w:rPr>
        <w:t xml:space="preserve"> соответствует </w:t>
      </w:r>
      <w:r>
        <w:rPr>
          <w:sz w:val="26"/>
          <w:szCs w:val="26"/>
        </w:rPr>
        <w:t xml:space="preserve">указанным </w:t>
      </w:r>
      <w:r w:rsidRPr="00E70A56">
        <w:rPr>
          <w:sz w:val="26"/>
          <w:szCs w:val="26"/>
        </w:rPr>
        <w:t xml:space="preserve">требованиям, в заявке указывается срок предоставления гарантии с учетом объема ее предоставления в соответствии с единицей измерения срока и объемом предоставления гарантии, установленными в документации </w:t>
      </w:r>
      <w:r>
        <w:rPr>
          <w:sz w:val="26"/>
          <w:szCs w:val="26"/>
        </w:rPr>
        <w:t>о закупке</w:t>
      </w:r>
      <w:r w:rsidRPr="00E70A56">
        <w:rPr>
          <w:sz w:val="26"/>
          <w:szCs w:val="26"/>
        </w:rPr>
        <w:t xml:space="preserve"> в соответствии </w:t>
      </w:r>
      <w:r>
        <w:rPr>
          <w:sz w:val="26"/>
          <w:szCs w:val="26"/>
        </w:rPr>
        <w:t>с настоящим Порядком</w:t>
      </w:r>
      <w:r w:rsidRPr="00E70A56">
        <w:rPr>
          <w:sz w:val="26"/>
          <w:szCs w:val="26"/>
        </w:rPr>
        <w:t>.</w:t>
      </w:r>
    </w:p>
    <w:p w14:paraId="206084E7"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lastRenderedPageBreak/>
        <w:t>Рейтинг, присуждаемый i-й заявке по критерию "срок предоставления гарантии качества товара, работ, услуг", определяется по формуле:</w:t>
      </w:r>
    </w:p>
    <w:p w14:paraId="31D76863" w14:textId="77777777" w:rsidR="00220C18" w:rsidRPr="00E70A56" w:rsidRDefault="00220C18" w:rsidP="00220C18">
      <w:pPr>
        <w:autoSpaceDE w:val="0"/>
        <w:autoSpaceDN w:val="0"/>
        <w:adjustRightInd w:val="0"/>
        <w:spacing w:line="360" w:lineRule="auto"/>
        <w:ind w:firstLine="540"/>
        <w:contextualSpacing/>
        <w:rPr>
          <w:sz w:val="26"/>
          <w:szCs w:val="26"/>
          <w:lang w:val="en-US"/>
        </w:rPr>
      </w:pPr>
      <w:r w:rsidRPr="00E70A56">
        <w:rPr>
          <w:sz w:val="26"/>
          <w:szCs w:val="26"/>
          <w:lang w:val="en-US"/>
        </w:rPr>
        <w:t>G</w:t>
      </w:r>
      <w:r w:rsidRPr="009D4E7D">
        <w:rPr>
          <w:sz w:val="26"/>
          <w:szCs w:val="26"/>
          <w:vertAlign w:val="subscript"/>
          <w:lang w:val="en-US"/>
        </w:rPr>
        <w:t>i</w:t>
      </w:r>
      <w:r w:rsidRPr="00E70A56">
        <w:rPr>
          <w:sz w:val="26"/>
          <w:szCs w:val="26"/>
          <w:lang w:val="en-US"/>
        </w:rPr>
        <w:t xml:space="preserve">  - G</w:t>
      </w:r>
      <w:r w:rsidRPr="009D4E7D">
        <w:rPr>
          <w:sz w:val="26"/>
          <w:szCs w:val="26"/>
          <w:vertAlign w:val="subscript"/>
          <w:lang w:val="en-US"/>
        </w:rPr>
        <w:t>min</w:t>
      </w:r>
    </w:p>
    <w:p w14:paraId="2FCC68F8" w14:textId="77777777" w:rsidR="00220C18" w:rsidRPr="00E70A56" w:rsidRDefault="00220C18" w:rsidP="00220C18">
      <w:pPr>
        <w:autoSpaceDE w:val="0"/>
        <w:autoSpaceDN w:val="0"/>
        <w:adjustRightInd w:val="0"/>
        <w:spacing w:line="360" w:lineRule="auto"/>
        <w:contextualSpacing/>
        <w:rPr>
          <w:sz w:val="26"/>
          <w:szCs w:val="26"/>
          <w:lang w:val="en-US"/>
        </w:rPr>
      </w:pPr>
      <w:r w:rsidRPr="00E70A56">
        <w:rPr>
          <w:sz w:val="26"/>
          <w:szCs w:val="26"/>
          <w:lang w:val="en-US"/>
        </w:rPr>
        <w:t>Rg</w:t>
      </w:r>
      <w:r w:rsidRPr="009D4E7D">
        <w:rPr>
          <w:sz w:val="26"/>
          <w:szCs w:val="26"/>
          <w:vertAlign w:val="subscript"/>
          <w:lang w:val="en-US"/>
        </w:rPr>
        <w:t xml:space="preserve">i </w:t>
      </w:r>
      <w:r w:rsidRPr="00E70A56">
        <w:rPr>
          <w:sz w:val="26"/>
          <w:szCs w:val="26"/>
          <w:lang w:val="en-US"/>
        </w:rPr>
        <w:t xml:space="preserve"> = ---------</w:t>
      </w:r>
      <w:r>
        <w:rPr>
          <w:sz w:val="26"/>
          <w:szCs w:val="26"/>
          <w:lang w:val="en-US"/>
        </w:rPr>
        <w:t>----</w:t>
      </w:r>
      <w:r w:rsidRPr="00E70A56">
        <w:rPr>
          <w:sz w:val="26"/>
          <w:szCs w:val="26"/>
          <w:lang w:val="en-US"/>
        </w:rPr>
        <w:t xml:space="preserve"> x 100,</w:t>
      </w:r>
    </w:p>
    <w:p w14:paraId="4FE3C51D" w14:textId="77777777" w:rsidR="00220C18" w:rsidRPr="00E70A56" w:rsidRDefault="00220C18" w:rsidP="00220C18">
      <w:pPr>
        <w:autoSpaceDE w:val="0"/>
        <w:autoSpaceDN w:val="0"/>
        <w:adjustRightInd w:val="0"/>
        <w:spacing w:line="360" w:lineRule="auto"/>
        <w:ind w:firstLine="709"/>
        <w:contextualSpacing/>
        <w:rPr>
          <w:sz w:val="26"/>
          <w:szCs w:val="26"/>
          <w:lang w:val="en-US"/>
        </w:rPr>
      </w:pPr>
      <w:r w:rsidRPr="00E70A56">
        <w:rPr>
          <w:sz w:val="26"/>
          <w:szCs w:val="26"/>
          <w:lang w:val="en-US"/>
        </w:rPr>
        <w:t>G</w:t>
      </w:r>
      <w:r w:rsidRPr="009D4E7D">
        <w:rPr>
          <w:sz w:val="26"/>
          <w:szCs w:val="26"/>
          <w:vertAlign w:val="subscript"/>
          <w:lang w:val="en-US"/>
        </w:rPr>
        <w:t>min</w:t>
      </w:r>
    </w:p>
    <w:p w14:paraId="700DCD43"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rPr>
        <w:t>где</w:t>
      </w:r>
      <w:r w:rsidRPr="00F37219">
        <w:rPr>
          <w:sz w:val="26"/>
          <w:szCs w:val="26"/>
        </w:rPr>
        <w:t>:</w:t>
      </w:r>
    </w:p>
    <w:p w14:paraId="5C887A79" w14:textId="77777777" w:rsidR="00220C18" w:rsidRPr="00E70A56" w:rsidRDefault="00220C18" w:rsidP="00220C18">
      <w:pPr>
        <w:autoSpaceDE w:val="0"/>
        <w:autoSpaceDN w:val="0"/>
        <w:adjustRightInd w:val="0"/>
        <w:spacing w:line="360" w:lineRule="auto"/>
        <w:ind w:firstLine="567"/>
        <w:contextualSpacing/>
        <w:jc w:val="both"/>
        <w:rPr>
          <w:sz w:val="26"/>
          <w:szCs w:val="26"/>
        </w:rPr>
      </w:pPr>
      <w:r w:rsidRPr="00E70A56">
        <w:rPr>
          <w:sz w:val="26"/>
          <w:szCs w:val="26"/>
          <w:lang w:val="en-US"/>
        </w:rPr>
        <w:t>Rg</w:t>
      </w:r>
      <w:r w:rsidRPr="009D4E7D">
        <w:rPr>
          <w:sz w:val="26"/>
          <w:szCs w:val="26"/>
          <w:vertAlign w:val="subscript"/>
          <w:lang w:val="en-US"/>
        </w:rPr>
        <w:t>i</w:t>
      </w:r>
      <w:r w:rsidRPr="00E70A56">
        <w:rPr>
          <w:sz w:val="26"/>
          <w:szCs w:val="26"/>
        </w:rPr>
        <w:t xml:space="preserve">  - рейтинг, присуждаемый i-й заявке по указанному критерию;</w:t>
      </w:r>
    </w:p>
    <w:p w14:paraId="7ACF6CF7" w14:textId="77777777" w:rsidR="00220C18" w:rsidRPr="00E70A56" w:rsidRDefault="00220C18" w:rsidP="00220C18">
      <w:pPr>
        <w:autoSpaceDE w:val="0"/>
        <w:autoSpaceDN w:val="0"/>
        <w:adjustRightInd w:val="0"/>
        <w:spacing w:line="360" w:lineRule="auto"/>
        <w:ind w:firstLine="567"/>
        <w:contextualSpacing/>
        <w:jc w:val="both"/>
        <w:rPr>
          <w:sz w:val="26"/>
          <w:szCs w:val="26"/>
        </w:rPr>
      </w:pPr>
      <w:r w:rsidRPr="00E70A56">
        <w:rPr>
          <w:sz w:val="26"/>
          <w:szCs w:val="26"/>
          <w:lang w:val="en-US"/>
        </w:rPr>
        <w:t>G</w:t>
      </w:r>
      <w:r w:rsidRPr="009D4E7D">
        <w:rPr>
          <w:sz w:val="26"/>
          <w:szCs w:val="26"/>
          <w:vertAlign w:val="subscript"/>
          <w:lang w:val="en-US"/>
        </w:rPr>
        <w:t>min</w:t>
      </w:r>
      <w:r w:rsidRPr="00E70A56">
        <w:rPr>
          <w:sz w:val="26"/>
          <w:szCs w:val="26"/>
        </w:rPr>
        <w:t xml:space="preserve"> </w:t>
      </w:r>
      <w:r w:rsidRPr="009D4E7D">
        <w:rPr>
          <w:sz w:val="26"/>
          <w:szCs w:val="26"/>
        </w:rPr>
        <w:t xml:space="preserve"> </w:t>
      </w:r>
      <w:r w:rsidRPr="00E70A56">
        <w:rPr>
          <w:sz w:val="26"/>
          <w:szCs w:val="26"/>
        </w:rPr>
        <w:t>- минимальный срок предоставления гарантии качества товара, работ,</w:t>
      </w:r>
      <w:r w:rsidRPr="009D4E7D">
        <w:rPr>
          <w:sz w:val="26"/>
          <w:szCs w:val="26"/>
        </w:rPr>
        <w:t xml:space="preserve"> </w:t>
      </w:r>
      <w:r w:rsidRPr="00E70A56">
        <w:rPr>
          <w:sz w:val="26"/>
          <w:szCs w:val="26"/>
        </w:rPr>
        <w:t xml:space="preserve">услуг,  установленный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029426FC" w14:textId="77777777" w:rsidR="00220C18" w:rsidRPr="00E70A56" w:rsidRDefault="00220C18" w:rsidP="00220C18">
      <w:pPr>
        <w:autoSpaceDE w:val="0"/>
        <w:autoSpaceDN w:val="0"/>
        <w:adjustRightInd w:val="0"/>
        <w:spacing w:line="360" w:lineRule="auto"/>
        <w:ind w:firstLine="567"/>
        <w:contextualSpacing/>
        <w:jc w:val="both"/>
        <w:rPr>
          <w:sz w:val="26"/>
          <w:szCs w:val="26"/>
        </w:rPr>
      </w:pPr>
      <w:r w:rsidRPr="00E70A56">
        <w:rPr>
          <w:sz w:val="26"/>
          <w:szCs w:val="26"/>
          <w:lang w:val="en-US"/>
        </w:rPr>
        <w:t>G</w:t>
      </w:r>
      <w:r w:rsidRPr="009D4E7D">
        <w:rPr>
          <w:sz w:val="26"/>
          <w:szCs w:val="26"/>
          <w:vertAlign w:val="subscript"/>
          <w:lang w:val="en-US"/>
        </w:rPr>
        <w:t>i</w:t>
      </w:r>
      <w:r w:rsidRPr="00E70A56">
        <w:rPr>
          <w:sz w:val="26"/>
          <w:szCs w:val="26"/>
        </w:rPr>
        <w:t xml:space="preserve"> -  предложение  i-го  участника  по сроку гарантии качества товара,</w:t>
      </w:r>
      <w:r w:rsidRPr="009D4E7D">
        <w:rPr>
          <w:sz w:val="26"/>
          <w:szCs w:val="26"/>
        </w:rPr>
        <w:t xml:space="preserve"> </w:t>
      </w:r>
      <w:r w:rsidRPr="00E70A56">
        <w:rPr>
          <w:sz w:val="26"/>
          <w:szCs w:val="26"/>
        </w:rPr>
        <w:t>работ, услуг.</w:t>
      </w:r>
    </w:p>
    <w:p w14:paraId="08A850B7"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настоящих Правил рейтинг, присуждаемый этой заявке по критерию "срок предоставления гарантии качества товара, работ, услуг", умножается на соответствующую указанному критерию значимость.</w:t>
      </w:r>
    </w:p>
    <w:p w14:paraId="3C2D34AE"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"срок предоставления гарантий качества товара, работ, услуг" лучшим условием исполнения </w:t>
      </w:r>
      <w:r>
        <w:rPr>
          <w:sz w:val="26"/>
          <w:szCs w:val="26"/>
        </w:rPr>
        <w:t>договор</w:t>
      </w:r>
      <w:r w:rsidRPr="00E70A56">
        <w:rPr>
          <w:sz w:val="26"/>
          <w:szCs w:val="26"/>
        </w:rPr>
        <w:t>а по указанному критерию признается предложение в заявке с наибольшим сроком предоставления гарантии качества товара, работ, услуг.</w:t>
      </w:r>
    </w:p>
    <w:p w14:paraId="2D4ACA8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документации </w:t>
      </w:r>
      <w:r>
        <w:rPr>
          <w:sz w:val="26"/>
          <w:szCs w:val="26"/>
        </w:rPr>
        <w:t>о закупке</w:t>
      </w:r>
      <w:r w:rsidRPr="00E70A56">
        <w:rPr>
          <w:sz w:val="26"/>
          <w:szCs w:val="26"/>
        </w:rPr>
        <w:t>, таким заявкам присваивается рейтинг по указанному критерию, равный 50.</w:t>
      </w:r>
    </w:p>
    <w:p w14:paraId="294840A3" w14:textId="77777777" w:rsidR="00220C18" w:rsidRPr="00E70A56" w:rsidRDefault="00220C18" w:rsidP="00220C18">
      <w:pPr>
        <w:autoSpaceDE w:val="0"/>
        <w:autoSpaceDN w:val="0"/>
        <w:adjustRightInd w:val="0"/>
        <w:spacing w:line="360" w:lineRule="auto"/>
        <w:ind w:firstLine="540"/>
        <w:contextualSpacing/>
        <w:jc w:val="both"/>
        <w:rPr>
          <w:sz w:val="26"/>
          <w:szCs w:val="26"/>
        </w:rPr>
      </w:pPr>
      <w:bookmarkStart w:id="325" w:name="Par325"/>
      <w:bookmarkEnd w:id="325"/>
      <w:r w:rsidRPr="00E70A56">
        <w:rPr>
          <w:sz w:val="26"/>
          <w:szCs w:val="26"/>
        </w:rPr>
        <w:t xml:space="preserve">При этом </w:t>
      </w:r>
      <w:r>
        <w:rPr>
          <w:sz w:val="26"/>
          <w:szCs w:val="26"/>
        </w:rPr>
        <w:t>договор</w:t>
      </w:r>
      <w:r w:rsidRPr="00E70A56">
        <w:rPr>
          <w:sz w:val="26"/>
          <w:szCs w:val="26"/>
        </w:rPr>
        <w:t xml:space="preserve"> заключается на условиях по данному критерию, указанных в заявке. Исполнение гарантийного обязательства осуществляется участником </w:t>
      </w:r>
      <w:r>
        <w:rPr>
          <w:sz w:val="26"/>
          <w:szCs w:val="26"/>
        </w:rPr>
        <w:t>закупки</w:t>
      </w:r>
      <w:r w:rsidRPr="00E70A56">
        <w:rPr>
          <w:sz w:val="26"/>
          <w:szCs w:val="26"/>
        </w:rPr>
        <w:t xml:space="preserve">, с которым заключается </w:t>
      </w:r>
      <w:r>
        <w:rPr>
          <w:sz w:val="26"/>
          <w:szCs w:val="26"/>
        </w:rPr>
        <w:t>договор</w:t>
      </w:r>
      <w:r w:rsidRPr="00E70A56">
        <w:rPr>
          <w:sz w:val="26"/>
          <w:szCs w:val="26"/>
        </w:rPr>
        <w:t xml:space="preserve">, без взимания дополнительной платы, кроме цены </w:t>
      </w:r>
      <w:r>
        <w:rPr>
          <w:sz w:val="26"/>
          <w:szCs w:val="26"/>
        </w:rPr>
        <w:t>договор</w:t>
      </w:r>
      <w:r w:rsidRPr="00E70A56">
        <w:rPr>
          <w:sz w:val="26"/>
          <w:szCs w:val="26"/>
        </w:rPr>
        <w:t>а.</w:t>
      </w:r>
    </w:p>
    <w:p w14:paraId="53E46B6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В случае применения для оценки заявок критерия "срок предоставления гарантии качества товара, работ, услуг" критерий "объем предоставления гарантий качества товара, работ, услуг" не применяется.</w:t>
      </w:r>
    </w:p>
    <w:p w14:paraId="5F607AAD" w14:textId="01EB4B37" w:rsidR="00220C18"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В случае если в документации </w:t>
      </w:r>
      <w:r>
        <w:rPr>
          <w:sz w:val="26"/>
          <w:szCs w:val="26"/>
        </w:rPr>
        <w:t>о закупке</w:t>
      </w:r>
      <w:r w:rsidRPr="00E70A56">
        <w:rPr>
          <w:sz w:val="26"/>
          <w:szCs w:val="26"/>
        </w:rPr>
        <w:t xml:space="preserve"> для оценки заявок установлены критерии "срок предоставления гарантии качества товара, работ, услуг" и "объем предоставления </w:t>
      </w:r>
      <w:r w:rsidRPr="00E70A56">
        <w:rPr>
          <w:sz w:val="26"/>
          <w:szCs w:val="26"/>
        </w:rPr>
        <w:lastRenderedPageBreak/>
        <w:t xml:space="preserve">гарантий качества товара, работ, услуг", оценка заявок по данным критериям не производится, а суммарная значимость данных критериев суммируется со значимостью критерия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 xml:space="preserve">а за единицу товара, работы, услуги") в порядке, предусмотренном </w:t>
      </w:r>
      <w:r>
        <w:rPr>
          <w:sz w:val="26"/>
          <w:szCs w:val="26"/>
        </w:rPr>
        <w:t>настоящим Порядком</w:t>
      </w:r>
      <w:r w:rsidRPr="00E70A56">
        <w:rPr>
          <w:sz w:val="26"/>
          <w:szCs w:val="26"/>
        </w:rPr>
        <w:t>.</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B63497" w:rsidRDefault="00F23A29" w:rsidP="00F23A29">
      <w:pPr>
        <w:autoSpaceDE w:val="0"/>
        <w:autoSpaceDN w:val="0"/>
        <w:adjustRightInd w:val="0"/>
        <w:spacing w:line="276" w:lineRule="auto"/>
        <w:ind w:firstLine="539"/>
        <w:outlineLvl w:val="2"/>
        <w:rPr>
          <w:sz w:val="28"/>
          <w:szCs w:val="28"/>
        </w:rPr>
      </w:pPr>
    </w:p>
    <w:p w14:paraId="445DA6DD" w14:textId="77777777" w:rsidR="00F23A29" w:rsidRPr="00B63497" w:rsidRDefault="00F23A29" w:rsidP="00A73997">
      <w:pPr>
        <w:pStyle w:val="1"/>
        <w:pageBreakBefore/>
        <w:numPr>
          <w:ilvl w:val="0"/>
          <w:numId w:val="32"/>
        </w:numPr>
        <w:spacing w:before="0" w:after="0"/>
        <w:rPr>
          <w:rStyle w:val="13"/>
          <w:b/>
          <w:bCs w:val="0"/>
          <w:lang w:val="ru-RU"/>
        </w:rPr>
      </w:pPr>
      <w:bookmarkStart w:id="326" w:name="_Ref119427310"/>
      <w:bookmarkStart w:id="327" w:name="_Toc166101215"/>
      <w:bookmarkStart w:id="328" w:name="_Ref166101288"/>
      <w:bookmarkStart w:id="329" w:name="_Ref166101291"/>
      <w:bookmarkStart w:id="330" w:name="_Ref166158276"/>
      <w:bookmarkStart w:id="331" w:name="_Ref166158279"/>
      <w:bookmarkStart w:id="332" w:name="_Ref166329210"/>
      <w:bookmarkStart w:id="333" w:name="_Ref166329212"/>
      <w:bookmarkStart w:id="334" w:name="_Ref166329217"/>
      <w:bookmarkStart w:id="335" w:name="_Toc254773153"/>
      <w:bookmarkStart w:id="336" w:name="_Toc366896200"/>
      <w:bookmarkStart w:id="337" w:name="_Toc275078259"/>
      <w:r w:rsidRPr="00B63497">
        <w:rPr>
          <w:rStyle w:val="13"/>
          <w:b/>
          <w:bCs w:val="0"/>
          <w:lang w:val="ru-RU"/>
        </w:rPr>
        <w:lastRenderedPageBreak/>
        <w:t>ОБРАЗЦЫ ФОРМ И ДОКУМЕНТОВ ДЛЯ ЗАПОЛНЕНИЯ УЧАСТНИКАМИ ЗАКУПКИ</w:t>
      </w:r>
      <w:bookmarkEnd w:id="326"/>
      <w:bookmarkEnd w:id="327"/>
      <w:bookmarkEnd w:id="328"/>
      <w:bookmarkEnd w:id="329"/>
      <w:bookmarkEnd w:id="330"/>
      <w:bookmarkEnd w:id="331"/>
      <w:bookmarkEnd w:id="332"/>
      <w:bookmarkEnd w:id="333"/>
      <w:bookmarkEnd w:id="334"/>
      <w:bookmarkEnd w:id="335"/>
      <w:bookmarkEnd w:id="336"/>
      <w:bookmarkEnd w:id="337"/>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
        <w:numPr>
          <w:ilvl w:val="0"/>
          <w:numId w:val="0"/>
        </w:numPr>
        <w:spacing w:before="0" w:after="0"/>
        <w:ind w:left="540"/>
        <w:rPr>
          <w:sz w:val="28"/>
          <w:szCs w:val="28"/>
          <w:lang w:val="ru-RU"/>
        </w:rPr>
      </w:pPr>
      <w:bookmarkStart w:id="338" w:name="_Toc127334282"/>
      <w:bookmarkStart w:id="339" w:name="_Ref166329160"/>
      <w:bookmarkStart w:id="340" w:name="_Ref166329169"/>
      <w:bookmarkStart w:id="341" w:name="_Ref166487238"/>
      <w:bookmarkStart w:id="342" w:name="_Ref166487244"/>
      <w:bookmarkStart w:id="343" w:name="_Ref166487316"/>
      <w:bookmarkStart w:id="344" w:name="_Toc249870893"/>
      <w:bookmarkStart w:id="345" w:name="_Toc366896201"/>
      <w:bookmarkStart w:id="346" w:name="_Toc275078260"/>
      <w:r w:rsidRPr="00B63497">
        <w:rPr>
          <w:sz w:val="28"/>
          <w:szCs w:val="28"/>
          <w:lang w:val="ru-RU"/>
        </w:rPr>
        <w:t xml:space="preserve">ФОРМА 1. </w:t>
      </w:r>
      <w:r w:rsidR="00F23A29" w:rsidRPr="00B63497">
        <w:rPr>
          <w:sz w:val="28"/>
          <w:szCs w:val="28"/>
          <w:lang w:val="ru-RU"/>
        </w:rPr>
        <w:t>ОПИСЬ ДОКУМЕНТОВ</w:t>
      </w:r>
      <w:bookmarkEnd w:id="338"/>
      <w:bookmarkEnd w:id="339"/>
      <w:bookmarkEnd w:id="340"/>
      <w:bookmarkEnd w:id="341"/>
      <w:bookmarkEnd w:id="342"/>
      <w:bookmarkEnd w:id="343"/>
      <w:bookmarkEnd w:id="344"/>
      <w:bookmarkEnd w:id="345"/>
      <w:bookmarkEnd w:id="346"/>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347" w:name="_Toc119343910"/>
      <w:bookmarkStart w:id="348" w:name="_Toc366837810"/>
      <w:bookmarkStart w:id="349" w:name="_Toc366896202"/>
      <w:r w:rsidRPr="00B63497">
        <w:rPr>
          <w:b/>
          <w:sz w:val="28"/>
          <w:szCs w:val="28"/>
        </w:rPr>
        <w:t>ОПИСЬ ДОКУМЕНТОВ,</w:t>
      </w:r>
      <w:bookmarkEnd w:id="347"/>
      <w:r w:rsidRPr="00B63497">
        <w:rPr>
          <w:b/>
          <w:sz w:val="28"/>
          <w:szCs w:val="28"/>
        </w:rPr>
        <w:t xml:space="preserve"> </w:t>
      </w:r>
    </w:p>
    <w:p w14:paraId="1F59E548" w14:textId="5D0CB193" w:rsidR="00880614" w:rsidRPr="00B63497" w:rsidRDefault="00F23A29" w:rsidP="00880614">
      <w:pPr>
        <w:pStyle w:val="affff7"/>
        <w:tabs>
          <w:tab w:val="clear" w:pos="1980"/>
          <w:tab w:val="left" w:pos="284"/>
        </w:tabs>
        <w:ind w:left="0" w:firstLine="0"/>
        <w:jc w:val="center"/>
        <w:rPr>
          <w:sz w:val="28"/>
        </w:rPr>
      </w:pPr>
      <w:r w:rsidRPr="00B63497">
        <w:rPr>
          <w:sz w:val="28"/>
        </w:rPr>
        <w:t xml:space="preserve">представляемых для участия в закупке </w:t>
      </w:r>
      <w:bookmarkStart w:id="350" w:name="_Toc366837811"/>
      <w:bookmarkStart w:id="351" w:name="_Toc366896203"/>
      <w:bookmarkEnd w:id="348"/>
      <w:bookmarkEnd w:id="349"/>
      <w:r w:rsidR="008F2E88" w:rsidRPr="00B63497">
        <w:rPr>
          <w:sz w:val="28"/>
        </w:rPr>
        <w:t xml:space="preserve">право заключения договора </w:t>
      </w:r>
      <w:r w:rsidR="008F2E88" w:rsidRPr="008057C1">
        <w:rPr>
          <w:b/>
          <w:sz w:val="28"/>
        </w:rPr>
        <w:t xml:space="preserve">на </w:t>
      </w:r>
      <w:r w:rsidR="008057C1" w:rsidRPr="008057C1">
        <w:rPr>
          <w:b/>
          <w:sz w:val="28"/>
        </w:rPr>
        <w:t xml:space="preserve">выполнение работ по технической поддержке </w:t>
      </w:r>
      <w:r w:rsidR="00C21C5B" w:rsidRPr="008057C1">
        <w:rPr>
          <w:b/>
          <w:sz w:val="28"/>
        </w:rPr>
        <w:t>в рамках эксплуатации автома</w:t>
      </w:r>
      <w:r w:rsidR="00C21C5B" w:rsidRPr="00C21C5B">
        <w:rPr>
          <w:b/>
          <w:sz w:val="28"/>
        </w:rPr>
        <w:t>тизированной системы поддержки инвестиционной деятельности ФРИИ</w:t>
      </w:r>
      <w:r w:rsidR="008F2E88" w:rsidRPr="00B63497">
        <w:rPr>
          <w:sz w:val="28"/>
        </w:rPr>
        <w:t>.</w:t>
      </w:r>
    </w:p>
    <w:p w14:paraId="14292A8C" w14:textId="315690CB" w:rsidR="00F23A29" w:rsidRPr="00C17C02" w:rsidRDefault="00F23A29" w:rsidP="00864560">
      <w:pPr>
        <w:jc w:val="center"/>
        <w:rPr>
          <w:sz w:val="28"/>
          <w:szCs w:val="28"/>
        </w:rPr>
      </w:pPr>
      <w:r w:rsidRPr="00B63497">
        <w:rPr>
          <w:b/>
          <w:sz w:val="28"/>
          <w:szCs w:val="28"/>
        </w:rPr>
        <w:t xml:space="preserve">реестровый номер закупки </w:t>
      </w:r>
      <w:bookmarkEnd w:id="350"/>
      <w:bookmarkEnd w:id="351"/>
      <w:r w:rsidR="008F2E88" w:rsidRPr="00B63497">
        <w:rPr>
          <w:b/>
          <w:sz w:val="28"/>
          <w:szCs w:val="28"/>
        </w:rPr>
        <w:t>К</w:t>
      </w:r>
      <w:r w:rsidR="009F69EB">
        <w:rPr>
          <w:b/>
          <w:sz w:val="28"/>
          <w:szCs w:val="28"/>
        </w:rPr>
        <w:t>2/6</w:t>
      </w:r>
      <w:r w:rsidR="002E1D8F">
        <w:rPr>
          <w:b/>
          <w:sz w:val="28"/>
          <w:szCs w:val="28"/>
        </w:rPr>
        <w:t>-15</w:t>
      </w: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027662">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9A3E06">
            <w:pPr>
              <w:jc w:val="cente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B63497" w:rsidRDefault="00F23A29" w:rsidP="009A3E06">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B63497" w:rsidRDefault="00F23A29" w:rsidP="009A3E06">
            <w:pPr>
              <w:rPr>
                <w:b/>
                <w:bCs/>
                <w:sz w:val="28"/>
                <w:szCs w:val="28"/>
              </w:rPr>
            </w:pPr>
            <w:r w:rsidRPr="00B63497">
              <w:rPr>
                <w:b/>
                <w:bCs/>
                <w:sz w:val="28"/>
                <w:szCs w:val="28"/>
              </w:rPr>
              <w:t xml:space="preserve">Количество листов </w:t>
            </w:r>
          </w:p>
        </w:tc>
      </w:tr>
      <w:tr w:rsidR="00D46EAC" w:rsidRPr="00B6349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027662">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B63497" w:rsidRDefault="00D30142" w:rsidP="00027662">
            <w:pPr>
              <w:jc w:val="both"/>
              <w:rPr>
                <w:sz w:val="24"/>
                <w:szCs w:val="24"/>
              </w:rPr>
            </w:pPr>
            <w:r w:rsidRPr="00B63497">
              <w:rPr>
                <w:sz w:val="24"/>
                <w:szCs w:val="24"/>
              </w:rPr>
              <w:t>Заявка</w:t>
            </w:r>
            <w:r w:rsidR="00F23A29" w:rsidRPr="00B63497">
              <w:rPr>
                <w:sz w:val="24"/>
                <w:szCs w:val="24"/>
              </w:rPr>
              <w:t xml:space="preserve"> на участие в закупке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E24C68">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E24C68" w:rsidRPr="00E24C68">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B63497" w:rsidRDefault="00F23A29" w:rsidP="009A3E06">
            <w:pPr>
              <w:rPr>
                <w:sz w:val="28"/>
                <w:szCs w:val="28"/>
              </w:rPr>
            </w:pPr>
          </w:p>
        </w:tc>
      </w:tr>
      <w:tr w:rsidR="00D46EAC" w:rsidRPr="00B63497" w14:paraId="40CBB8BB"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176EBEC3" w14:textId="77777777" w:rsidR="00F23A29" w:rsidRPr="00B63497" w:rsidRDefault="00F23A29" w:rsidP="00027662">
            <w:pPr>
              <w:jc w:val="center"/>
              <w:rPr>
                <w:sz w:val="28"/>
                <w:szCs w:val="28"/>
              </w:rPr>
            </w:pPr>
            <w:r w:rsidRPr="00B63497">
              <w:rPr>
                <w:sz w:val="28"/>
                <w:szCs w:val="28"/>
              </w:rPr>
              <w:t>1.1.</w:t>
            </w:r>
          </w:p>
        </w:tc>
        <w:tc>
          <w:tcPr>
            <w:tcW w:w="5811" w:type="dxa"/>
            <w:tcBorders>
              <w:top w:val="single" w:sz="4" w:space="0" w:color="auto"/>
              <w:left w:val="single" w:sz="4" w:space="0" w:color="auto"/>
              <w:bottom w:val="single" w:sz="4" w:space="0" w:color="auto"/>
              <w:right w:val="single" w:sz="4" w:space="0" w:color="auto"/>
            </w:tcBorders>
          </w:tcPr>
          <w:p w14:paraId="0E98FBC3" w14:textId="4409C5A5" w:rsidR="00F23A29" w:rsidRPr="00B63497" w:rsidRDefault="00E74A7A" w:rsidP="00027662">
            <w:pPr>
              <w:jc w:val="both"/>
              <w:rPr>
                <w:sz w:val="24"/>
                <w:szCs w:val="24"/>
              </w:rPr>
            </w:pPr>
            <w:r w:rsidRPr="00B63497">
              <w:rPr>
                <w:sz w:val="24"/>
                <w:szCs w:val="24"/>
              </w:rPr>
              <w:t>Приложение № 1 «</w:t>
            </w:r>
            <w:r w:rsidR="00F23A29" w:rsidRPr="00B63497">
              <w:rPr>
                <w:sz w:val="24"/>
                <w:szCs w:val="24"/>
              </w:rPr>
              <w:t>Пред</w:t>
            </w:r>
            <w:r w:rsidR="00773C29" w:rsidRPr="00B63497">
              <w:rPr>
                <w:sz w:val="24"/>
                <w:szCs w:val="24"/>
              </w:rPr>
              <w:t>ложение о цене договора</w:t>
            </w:r>
            <w:r w:rsidRPr="00B63497">
              <w:rPr>
                <w:sz w:val="24"/>
                <w:szCs w:val="24"/>
              </w:rPr>
              <w:t>»</w:t>
            </w:r>
            <w:r w:rsidR="00773C29" w:rsidRPr="00B63497">
              <w:rPr>
                <w:sz w:val="24"/>
                <w:szCs w:val="24"/>
              </w:rPr>
              <w:t xml:space="preserve"> (Форма 3</w:t>
            </w:r>
            <w:r w:rsidR="00F23A29" w:rsidRPr="00B63497">
              <w:rPr>
                <w:sz w:val="24"/>
                <w:szCs w:val="24"/>
              </w:rPr>
              <w:t xml:space="preserve"> 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E24C68">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E24C68" w:rsidRPr="00E24C68">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DFF0ECE"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CE7B9B2" w14:textId="77777777" w:rsidR="00F23A29" w:rsidRPr="00B63497" w:rsidRDefault="00F23A29" w:rsidP="009A3E06">
            <w:pPr>
              <w:rPr>
                <w:sz w:val="28"/>
                <w:szCs w:val="28"/>
              </w:rPr>
            </w:pPr>
          </w:p>
        </w:tc>
      </w:tr>
      <w:tr w:rsidR="001A6B73" w:rsidRPr="00B6349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B63497" w:rsidRDefault="001A6B73" w:rsidP="00027662">
            <w:pPr>
              <w:jc w:val="center"/>
              <w:rPr>
                <w:sz w:val="28"/>
                <w:szCs w:val="28"/>
              </w:rPr>
            </w:pPr>
            <w:r w:rsidRPr="00B63497">
              <w:rPr>
                <w:sz w:val="28"/>
                <w:szCs w:val="28"/>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B63497" w:rsidRDefault="001A6B73" w:rsidP="00027662">
            <w:pPr>
              <w:jc w:val="both"/>
              <w:rPr>
                <w:sz w:val="24"/>
                <w:szCs w:val="24"/>
              </w:rPr>
            </w:pPr>
            <w:r w:rsidRPr="00B63497">
              <w:rPr>
                <w:sz w:val="24"/>
                <w:szCs w:val="24"/>
              </w:rPr>
              <w:t xml:space="preserve">Приложение № 2 «Предложение о качественных характеристиках работ, услуг» (Форма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E24C68">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E24C68" w:rsidRPr="00E24C68">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B63497" w:rsidRDefault="001A6B73" w:rsidP="001A6B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B63497" w:rsidRDefault="001A6B73" w:rsidP="001A6B73">
            <w:pPr>
              <w:rPr>
                <w:sz w:val="28"/>
                <w:szCs w:val="28"/>
              </w:rPr>
            </w:pPr>
          </w:p>
        </w:tc>
      </w:tr>
      <w:tr w:rsidR="00B331D8" w:rsidRPr="00B63497" w14:paraId="511635A9"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7B80A2CB" w14:textId="1EBF0B5E" w:rsidR="00B331D8" w:rsidRPr="00B63497" w:rsidRDefault="001A6B73" w:rsidP="00027662">
            <w:pPr>
              <w:jc w:val="center"/>
              <w:rPr>
                <w:sz w:val="28"/>
                <w:szCs w:val="28"/>
              </w:rPr>
            </w:pPr>
            <w:r w:rsidRPr="00B63497">
              <w:rPr>
                <w:sz w:val="28"/>
                <w:szCs w:val="28"/>
              </w:rPr>
              <w:t>1.3</w:t>
            </w:r>
            <w:r w:rsidR="00B331D8"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10F22E80" w14:textId="65557B85" w:rsidR="00B331D8" w:rsidRPr="00B63497" w:rsidRDefault="00E74A7A" w:rsidP="00027662">
            <w:pPr>
              <w:jc w:val="both"/>
              <w:rPr>
                <w:sz w:val="24"/>
                <w:szCs w:val="24"/>
              </w:rPr>
            </w:pPr>
            <w:r w:rsidRPr="00B63497">
              <w:rPr>
                <w:sz w:val="24"/>
                <w:szCs w:val="24"/>
              </w:rPr>
              <w:t>Приложение № 3 «ПЕРСОНАЛ УЧАСТНИКА ЗАКУПКИ»</w:t>
            </w:r>
            <w:r w:rsidR="00B331D8" w:rsidRPr="00B63497">
              <w:rPr>
                <w:sz w:val="24"/>
                <w:szCs w:val="24"/>
              </w:rPr>
              <w:t xml:space="preserve">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5EE9594" w14:textId="77777777" w:rsidR="00B331D8" w:rsidRPr="00B63497" w:rsidRDefault="00B331D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CED27A2" w14:textId="77777777" w:rsidR="00B331D8" w:rsidRPr="00B63497" w:rsidRDefault="00B331D8" w:rsidP="009A3E06">
            <w:pPr>
              <w:rPr>
                <w:sz w:val="28"/>
                <w:szCs w:val="28"/>
              </w:rPr>
            </w:pPr>
          </w:p>
        </w:tc>
      </w:tr>
      <w:tr w:rsidR="001A6B73" w:rsidRPr="00B6349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52BA6973" w:rsidR="001A6B73" w:rsidRPr="00B63497" w:rsidRDefault="001A6B73" w:rsidP="00027662">
            <w:pPr>
              <w:jc w:val="center"/>
              <w:rPr>
                <w:sz w:val="28"/>
                <w:szCs w:val="28"/>
              </w:rPr>
            </w:pPr>
            <w:r w:rsidRPr="00B63497">
              <w:rPr>
                <w:sz w:val="28"/>
                <w:szCs w:val="28"/>
              </w:rPr>
              <w:t>1.4.</w:t>
            </w:r>
          </w:p>
        </w:tc>
        <w:tc>
          <w:tcPr>
            <w:tcW w:w="5811" w:type="dxa"/>
            <w:tcBorders>
              <w:top w:val="single" w:sz="4" w:space="0" w:color="auto"/>
              <w:left w:val="single" w:sz="4" w:space="0" w:color="auto"/>
              <w:bottom w:val="single" w:sz="4" w:space="0" w:color="auto"/>
              <w:right w:val="single" w:sz="4" w:space="0" w:color="auto"/>
            </w:tcBorders>
          </w:tcPr>
          <w:p w14:paraId="48DB9185" w14:textId="54827071" w:rsidR="001A6B73" w:rsidRPr="002F4D82" w:rsidRDefault="001A6B73" w:rsidP="00027662">
            <w:pPr>
              <w:jc w:val="both"/>
              <w:rPr>
                <w:sz w:val="24"/>
                <w:szCs w:val="24"/>
              </w:rPr>
            </w:pPr>
            <w:r w:rsidRPr="002F4D82">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B63497" w:rsidRDefault="001A6B73" w:rsidP="009A3E06">
            <w:pPr>
              <w:rPr>
                <w:sz w:val="28"/>
                <w:szCs w:val="28"/>
              </w:rPr>
            </w:pPr>
          </w:p>
        </w:tc>
      </w:tr>
      <w:tr w:rsidR="002F4D82" w:rsidRPr="00B63497" w14:paraId="252F119D" w14:textId="77777777" w:rsidTr="00027662">
        <w:tc>
          <w:tcPr>
            <w:tcW w:w="993" w:type="dxa"/>
            <w:tcBorders>
              <w:top w:val="single" w:sz="4" w:space="0" w:color="auto"/>
              <w:left w:val="single" w:sz="4" w:space="0" w:color="auto"/>
              <w:bottom w:val="single" w:sz="4" w:space="0" w:color="auto"/>
              <w:right w:val="single" w:sz="4" w:space="0" w:color="auto"/>
            </w:tcBorders>
          </w:tcPr>
          <w:p w14:paraId="62CABA24" w14:textId="30F32B3A" w:rsidR="002F4D82" w:rsidRDefault="002F4D82" w:rsidP="00027662">
            <w:pPr>
              <w:jc w:val="center"/>
              <w:rPr>
                <w:sz w:val="28"/>
                <w:szCs w:val="28"/>
              </w:rPr>
            </w:pPr>
            <w:r>
              <w:rPr>
                <w:sz w:val="28"/>
                <w:szCs w:val="28"/>
              </w:rPr>
              <w:t xml:space="preserve">1.5. </w:t>
            </w:r>
          </w:p>
        </w:tc>
        <w:tc>
          <w:tcPr>
            <w:tcW w:w="5811" w:type="dxa"/>
            <w:tcBorders>
              <w:top w:val="single" w:sz="4" w:space="0" w:color="auto"/>
              <w:left w:val="single" w:sz="4" w:space="0" w:color="auto"/>
              <w:bottom w:val="single" w:sz="4" w:space="0" w:color="auto"/>
              <w:right w:val="single" w:sz="4" w:space="0" w:color="auto"/>
            </w:tcBorders>
          </w:tcPr>
          <w:p w14:paraId="1653F1F7" w14:textId="462C6A34" w:rsidR="002F4D82" w:rsidRPr="002F4D82" w:rsidRDefault="002F4D82" w:rsidP="00027662">
            <w:pPr>
              <w:jc w:val="both"/>
              <w:rPr>
                <w:sz w:val="24"/>
                <w:szCs w:val="24"/>
              </w:rPr>
            </w:pPr>
            <w:r w:rsidRPr="002F4D82">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2D764003" w14:textId="77777777" w:rsidR="002F4D82" w:rsidRPr="00B63497" w:rsidRDefault="002F4D82"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827E2B" w14:textId="77777777" w:rsidR="002F4D82" w:rsidRPr="00B63497" w:rsidRDefault="002F4D82" w:rsidP="009A3E06">
            <w:pPr>
              <w:rPr>
                <w:sz w:val="28"/>
                <w:szCs w:val="28"/>
              </w:rPr>
            </w:pPr>
          </w:p>
        </w:tc>
      </w:tr>
      <w:tr w:rsidR="001A6B73" w:rsidRPr="00B63497"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04173D63" w:rsidR="001A6B73" w:rsidRPr="00B63497" w:rsidRDefault="002F4D82" w:rsidP="00027662">
            <w:pPr>
              <w:jc w:val="center"/>
              <w:rPr>
                <w:sz w:val="28"/>
                <w:szCs w:val="28"/>
              </w:rPr>
            </w:pPr>
            <w:r>
              <w:rPr>
                <w:sz w:val="28"/>
                <w:szCs w:val="28"/>
              </w:rPr>
              <w:t>1.6</w:t>
            </w:r>
            <w:r w:rsidR="00220C18">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54263CF0" w14:textId="0C45DD74" w:rsidR="001A6B73" w:rsidRPr="002F4D82" w:rsidRDefault="002F4D82" w:rsidP="00027662">
            <w:pPr>
              <w:jc w:val="both"/>
              <w:rPr>
                <w:sz w:val="24"/>
                <w:szCs w:val="24"/>
              </w:rPr>
            </w:pPr>
            <w:r w:rsidRPr="002F4D82">
              <w:rPr>
                <w:sz w:val="24"/>
                <w:szCs w:val="24"/>
                <w:lang w:eastAsia="en-US"/>
              </w:rPr>
              <w:t>С</w:t>
            </w:r>
            <w:r w:rsidRPr="002F4D82">
              <w:rPr>
                <w:sz w:val="24"/>
                <w:szCs w:val="24"/>
                <w:lang w:eastAsia="en-US"/>
              </w:rPr>
              <w:t>ви</w:t>
            </w:r>
            <w:r w:rsidRPr="002F4D82">
              <w:rPr>
                <w:sz w:val="24"/>
                <w:szCs w:val="24"/>
                <w:lang w:eastAsia="en-US"/>
              </w:rPr>
              <w:t>детельство</w:t>
            </w:r>
            <w:r w:rsidRPr="002F4D82">
              <w:rPr>
                <w:sz w:val="24"/>
                <w:szCs w:val="24"/>
                <w:lang w:eastAsia="en-US"/>
              </w:rPr>
              <w:t xml:space="preserve"> о регистрации юридического лица при создании.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B63497" w:rsidRDefault="001A6B73" w:rsidP="009A3E06">
            <w:pPr>
              <w:rPr>
                <w:sz w:val="28"/>
                <w:szCs w:val="28"/>
              </w:rPr>
            </w:pPr>
          </w:p>
        </w:tc>
      </w:tr>
      <w:tr w:rsidR="008F4C48" w:rsidRPr="00B6349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2F4D82" w:rsidRDefault="008F4C48" w:rsidP="00027662">
            <w:pPr>
              <w:jc w:val="both"/>
              <w:rPr>
                <w:sz w:val="24"/>
                <w:szCs w:val="24"/>
              </w:rPr>
            </w:pPr>
            <w:r w:rsidRPr="002F4D82">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B63497" w:rsidRDefault="008F4C4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B63497" w:rsidRDefault="008F4C48" w:rsidP="009A3E06">
            <w:pPr>
              <w:rPr>
                <w:sz w:val="28"/>
                <w:szCs w:val="28"/>
              </w:rPr>
            </w:pPr>
          </w:p>
        </w:tc>
      </w:tr>
      <w:tr w:rsidR="00D46EAC" w:rsidRPr="00B6349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2F4D82" w:rsidRDefault="00F23A29" w:rsidP="00027662">
            <w:pPr>
              <w:jc w:val="both"/>
              <w:rPr>
                <w:sz w:val="24"/>
                <w:szCs w:val="24"/>
              </w:rPr>
            </w:pPr>
            <w:r w:rsidRPr="002F4D82">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B63497" w:rsidRDefault="00F23A29" w:rsidP="009A3E06">
            <w:pPr>
              <w:rPr>
                <w:sz w:val="28"/>
                <w:szCs w:val="28"/>
              </w:rPr>
            </w:pPr>
          </w:p>
        </w:tc>
      </w:tr>
      <w:tr w:rsidR="00D46EAC" w:rsidRPr="00B6349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2F4D82" w:rsidRDefault="00F23A29" w:rsidP="00027662">
            <w:pPr>
              <w:autoSpaceDE w:val="0"/>
              <w:autoSpaceDN w:val="0"/>
              <w:adjustRightInd w:val="0"/>
              <w:jc w:val="both"/>
              <w:rPr>
                <w:sz w:val="24"/>
                <w:szCs w:val="24"/>
              </w:rPr>
            </w:pPr>
            <w:r w:rsidRPr="002F4D82">
              <w:rPr>
                <w:sz w:val="24"/>
                <w:szCs w:val="24"/>
              </w:rPr>
              <w:t>Документ</w:t>
            </w:r>
            <w:r w:rsidR="0068234B" w:rsidRPr="002F4D82">
              <w:rPr>
                <w:sz w:val="24"/>
                <w:szCs w:val="24"/>
              </w:rPr>
              <w:t>ы, подтверждающие</w:t>
            </w:r>
            <w:r w:rsidRPr="002F4D82">
              <w:rPr>
                <w:sz w:val="24"/>
                <w:szCs w:val="24"/>
              </w:rPr>
              <w:t xml:space="preserve"> полномочия лица на осуществление действий от имени участника закупки </w:t>
            </w:r>
            <w:r w:rsidRPr="002F4D82">
              <w:rPr>
                <w:sz w:val="24"/>
                <w:szCs w:val="24"/>
              </w:rPr>
              <w:lastRenderedPageBreak/>
              <w:t xml:space="preserve">-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B63497" w:rsidRDefault="00F23A29" w:rsidP="009A3E06">
            <w:pPr>
              <w:rPr>
                <w:sz w:val="28"/>
                <w:szCs w:val="28"/>
              </w:rPr>
            </w:pPr>
          </w:p>
        </w:tc>
      </w:tr>
      <w:tr w:rsidR="00D46EAC" w:rsidRPr="00B63497" w14:paraId="62A43C32" w14:textId="77777777" w:rsidTr="002F4D82">
        <w:trPr>
          <w:trHeight w:val="2558"/>
        </w:trPr>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F23A29" w:rsidRPr="00B63497" w:rsidRDefault="002F4D82" w:rsidP="009A3E06">
            <w:pPr>
              <w:autoSpaceDE w:val="0"/>
              <w:autoSpaceDN w:val="0"/>
              <w:adjustRightInd w:val="0"/>
              <w:rPr>
                <w:sz w:val="24"/>
                <w:szCs w:val="24"/>
              </w:rPr>
            </w:pPr>
            <w:r>
              <w:rPr>
                <w:sz w:val="24"/>
                <w:szCs w:val="24"/>
              </w:rPr>
              <w:t>Р</w:t>
            </w:r>
            <w:r w:rsidRPr="00B63497">
              <w:rPr>
                <w:sz w:val="24"/>
                <w:szCs w:val="24"/>
              </w:rPr>
              <w:t>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Pr>
                <w:sz w:val="24"/>
                <w:szCs w:val="24"/>
              </w:rPr>
              <w:t>тника закупки</w:t>
            </w:r>
            <w:r w:rsidRPr="00B63497">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Pr>
                <w:sz w:val="24"/>
                <w:szCs w:val="24"/>
              </w:rPr>
              <w:t xml:space="preserve">/исполнением договора </w:t>
            </w:r>
            <w:r w:rsidRPr="00B63497">
              <w:rPr>
                <w:sz w:val="24"/>
                <w:szCs w:val="24"/>
              </w:rPr>
              <w:t xml:space="preserve">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B63497" w:rsidRDefault="00F23A29" w:rsidP="009A3E06">
            <w:pPr>
              <w:rPr>
                <w:sz w:val="28"/>
                <w:szCs w:val="28"/>
              </w:rPr>
            </w:pPr>
          </w:p>
        </w:tc>
      </w:tr>
      <w:tr w:rsidR="00D46EAC" w:rsidRPr="00B6349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B63497" w:rsidRDefault="00F23A29" w:rsidP="0068234B">
            <w:pPr>
              <w:autoSpaceDE w:val="0"/>
              <w:autoSpaceDN w:val="0"/>
              <w:adjustRightInd w:val="0"/>
              <w:rPr>
                <w:sz w:val="24"/>
                <w:szCs w:val="24"/>
              </w:rPr>
            </w:pPr>
            <w:r w:rsidRPr="00B6349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B63497" w:rsidRDefault="00F23A29" w:rsidP="009A3E06">
            <w:pPr>
              <w:rPr>
                <w:sz w:val="28"/>
                <w:szCs w:val="28"/>
              </w:rPr>
            </w:pPr>
          </w:p>
        </w:tc>
      </w:tr>
      <w:tr w:rsidR="00FE067A" w:rsidRPr="00B6349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B63497" w:rsidRDefault="00FE067A"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E1D8F" w:rsidRDefault="00FE067A" w:rsidP="006F5E18">
            <w:pPr>
              <w:pStyle w:val="ab"/>
              <w:ind w:left="0"/>
              <w:rPr>
                <w:bCs/>
                <w:sz w:val="24"/>
                <w:szCs w:val="24"/>
              </w:rPr>
            </w:pPr>
            <w:r w:rsidRPr="00AD0D51">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B63497" w:rsidRDefault="00FE067A"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B63497" w:rsidRDefault="00FE067A" w:rsidP="009A3E06">
            <w:pPr>
              <w:rPr>
                <w:sz w:val="28"/>
                <w:szCs w:val="28"/>
              </w:rPr>
            </w:pPr>
          </w:p>
        </w:tc>
      </w:tr>
      <w:tr w:rsidR="00F23A29" w:rsidRPr="00B6349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B63497" w:rsidRDefault="00F23A29" w:rsidP="009A3E06">
            <w:pPr>
              <w:jc w:val="center"/>
              <w:rPr>
                <w:b/>
                <w:bCs/>
                <w:sz w:val="24"/>
                <w:szCs w:val="24"/>
              </w:rPr>
            </w:pPr>
            <w:r w:rsidRPr="00B63497">
              <w:rPr>
                <w:b/>
                <w:bCs/>
                <w:sz w:val="24"/>
                <w:szCs w:val="24"/>
              </w:rPr>
              <w:t>Другие документы, прикладываемые по усмотрению участником закупки*</w:t>
            </w:r>
            <w:r w:rsidRPr="00B63497">
              <w:rPr>
                <w:sz w:val="24"/>
                <w:szCs w:val="24"/>
              </w:rPr>
              <w:t xml:space="preserve"> </w:t>
            </w:r>
          </w:p>
        </w:tc>
      </w:tr>
      <w:tr w:rsidR="00F23A29" w:rsidRPr="00B6349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F23A29" w:rsidRPr="00B63497" w:rsidRDefault="00F23A29" w:rsidP="009A3E06">
            <w:pPr>
              <w:rPr>
                <w:bCs/>
                <w:sz w:val="24"/>
                <w:szCs w:val="24"/>
              </w:rPr>
            </w:pPr>
            <w:r w:rsidRPr="00B63497">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B63497" w:rsidRDefault="00F23A29" w:rsidP="009A3E06">
            <w:pPr>
              <w:rPr>
                <w:sz w:val="28"/>
                <w:szCs w:val="28"/>
              </w:rPr>
            </w:pPr>
          </w:p>
        </w:tc>
      </w:tr>
      <w:tr w:rsidR="00F23A29" w:rsidRPr="00B6349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9A3E06">
            <w:pPr>
              <w:tabs>
                <w:tab w:val="num" w:pos="284"/>
              </w:tabs>
              <w:ind w:left="1245" w:hanging="1245"/>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B63497" w:rsidRDefault="00F23A29" w:rsidP="009A3E06">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B63497" w:rsidRDefault="00F23A29" w:rsidP="009A3E06">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52"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2"/>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
        <w:numPr>
          <w:ilvl w:val="0"/>
          <w:numId w:val="0"/>
        </w:numPr>
        <w:spacing w:after="120"/>
        <w:ind w:left="540"/>
        <w:jc w:val="left"/>
        <w:rPr>
          <w:sz w:val="28"/>
          <w:szCs w:val="28"/>
          <w:lang w:val="ru-RU"/>
        </w:rPr>
      </w:pPr>
      <w:bookmarkStart w:id="353" w:name="_Ref166329536"/>
      <w:bookmarkStart w:id="354" w:name="_Toc249870894"/>
      <w:bookmarkStart w:id="355" w:name="_Toc366896204"/>
      <w:bookmarkStart w:id="356" w:name="_Toc275078261"/>
      <w:bookmarkStart w:id="357" w:name="_Toc121292706"/>
      <w:bookmarkStart w:id="358"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53"/>
      <w:bookmarkEnd w:id="354"/>
      <w:bookmarkEnd w:id="355"/>
      <w:bookmarkEnd w:id="356"/>
    </w:p>
    <w:p w14:paraId="501EE1F4" w14:textId="77777777" w:rsidR="00F23A29" w:rsidRPr="00B63497" w:rsidRDefault="00F23A29" w:rsidP="00F23A29">
      <w:pPr>
        <w:rPr>
          <w:sz w:val="28"/>
          <w:szCs w:val="28"/>
        </w:rPr>
      </w:pPr>
      <w:bookmarkStart w:id="359" w:name="_Ref166329400"/>
      <w:r w:rsidRPr="00B63497">
        <w:rPr>
          <w:sz w:val="28"/>
          <w:szCs w:val="28"/>
        </w:rPr>
        <w:t>На бланке участника закупки</w:t>
      </w:r>
      <w:bookmarkEnd w:id="359"/>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25CF3EFA" w14:textId="1B6652A4" w:rsidR="00F23A29" w:rsidRPr="00B63497"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НА УЧАСТИЕ В ЗА</w:t>
      </w:r>
      <w:r w:rsidR="00D15A49" w:rsidRPr="00B63497">
        <w:rPr>
          <w:i w:val="0"/>
          <w:sz w:val="28"/>
          <w:szCs w:val="28"/>
          <w:lang w:val="ru-RU"/>
        </w:rPr>
        <w:t>ПРОСЕ ПРЕДЛОЖЕНИЙ</w:t>
      </w:r>
      <w:r w:rsidR="00D30142" w:rsidRPr="00B63497">
        <w:rPr>
          <w:i w:val="0"/>
          <w:sz w:val="28"/>
          <w:szCs w:val="28"/>
          <w:lang w:val="ru-RU"/>
        </w:rPr>
        <w:t xml:space="preserve"> </w:t>
      </w:r>
    </w:p>
    <w:p w14:paraId="0D2488DE" w14:textId="37316095" w:rsidR="00F23A29" w:rsidRPr="008057C1" w:rsidRDefault="00F23A29" w:rsidP="008057C1">
      <w:pPr>
        <w:pStyle w:val="affff7"/>
        <w:tabs>
          <w:tab w:val="clear" w:pos="1980"/>
          <w:tab w:val="left" w:pos="284"/>
        </w:tabs>
        <w:ind w:left="0" w:firstLine="0"/>
        <w:jc w:val="center"/>
        <w:rPr>
          <w:sz w:val="28"/>
        </w:rPr>
      </w:pPr>
      <w:r w:rsidRPr="00792B8F">
        <w:rPr>
          <w:b/>
          <w:sz w:val="28"/>
        </w:rPr>
        <w:t xml:space="preserve">на </w:t>
      </w:r>
      <w:r w:rsidRPr="00792B8F">
        <w:rPr>
          <w:b/>
          <w:bCs/>
          <w:sz w:val="28"/>
        </w:rPr>
        <w:t>право</w:t>
      </w:r>
      <w:r w:rsidR="00880614" w:rsidRPr="00792B8F">
        <w:rPr>
          <w:b/>
          <w:sz w:val="28"/>
        </w:rPr>
        <w:t xml:space="preserve"> заключения договора </w:t>
      </w:r>
      <w:r w:rsidR="008057C1" w:rsidRPr="008057C1">
        <w:rPr>
          <w:b/>
          <w:sz w:val="28"/>
        </w:rPr>
        <w:t>на выполнение работ по технической поддержке в рамках эксплуатации автома</w:t>
      </w:r>
      <w:r w:rsidR="008057C1" w:rsidRPr="00C21C5B">
        <w:rPr>
          <w:b/>
          <w:sz w:val="28"/>
        </w:rPr>
        <w:t>тизированной системы поддержки инвестиционной деятельности ФРИИ</w:t>
      </w:r>
      <w:r w:rsidRPr="00792B8F">
        <w:rPr>
          <w:b/>
          <w:bCs/>
          <w:sz w:val="28"/>
        </w:rPr>
        <w:t>,</w:t>
      </w:r>
      <w:r w:rsidRPr="00792B8F">
        <w:rPr>
          <w:b/>
          <w:sz w:val="28"/>
        </w:rPr>
        <w:t xml:space="preserve"> реестровый номер закупки </w:t>
      </w:r>
      <w:r w:rsidR="008F2E88" w:rsidRPr="00792B8F">
        <w:rPr>
          <w:b/>
          <w:sz w:val="28"/>
        </w:rPr>
        <w:t>К</w:t>
      </w:r>
      <w:r w:rsidR="009F69EB">
        <w:rPr>
          <w:b/>
          <w:sz w:val="28"/>
        </w:rPr>
        <w:t>2/6</w:t>
      </w:r>
      <w:r w:rsidR="002E1D8F">
        <w:rPr>
          <w:b/>
          <w:sz w:val="28"/>
        </w:rPr>
        <w:t>-15</w:t>
      </w:r>
      <w:r w:rsidR="004F5DA0" w:rsidRPr="00792B8F">
        <w:rPr>
          <w:b/>
          <w:sz w:val="28"/>
        </w:rPr>
        <w:t xml:space="preserve">. </w:t>
      </w:r>
    </w:p>
    <w:p w14:paraId="12493F2B" w14:textId="1FD0DEF9" w:rsidR="00F23A29" w:rsidRPr="009F69EB" w:rsidRDefault="00FE067A" w:rsidP="009F69EB">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9F69EB">
        <w:rPr>
          <w:bCs/>
          <w:sz w:val="28"/>
          <w:szCs w:val="28"/>
        </w:rPr>
        <w:t xml:space="preserve">ы </w:t>
      </w:r>
      <w:r w:rsidR="00F23A29"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88011D">
      <w:pPr>
        <w:pStyle w:val="aff"/>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p w14:paraId="490A555F" w14:textId="198E26AB" w:rsidR="00F23A29" w:rsidRPr="00B63497" w:rsidRDefault="003E6B82" w:rsidP="003E6B82">
      <w:pPr>
        <w:pStyle w:val="aff"/>
        <w:ind w:firstLine="567"/>
        <w:rPr>
          <w:sz w:val="28"/>
          <w:szCs w:val="28"/>
          <w:lang w:val="ru-RU"/>
        </w:rPr>
      </w:pPr>
      <w:r w:rsidRPr="00B63497">
        <w:rPr>
          <w:sz w:val="28"/>
          <w:szCs w:val="28"/>
          <w:lang w:val="ru-RU"/>
        </w:rPr>
        <w:t xml:space="preserve"> </w:t>
      </w:r>
      <w:r w:rsidR="00F23A29" w:rsidRPr="00B63497">
        <w:rPr>
          <w:sz w:val="28"/>
          <w:szCs w:val="28"/>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p w14:paraId="46D26606" w14:textId="77777777" w:rsidR="00C17C02" w:rsidRDefault="00F23A29" w:rsidP="00F23A29">
      <w:pPr>
        <w:ind w:firstLine="709"/>
        <w:jc w:val="both"/>
        <w:rPr>
          <w:sz w:val="28"/>
          <w:szCs w:val="28"/>
        </w:rPr>
      </w:pPr>
      <w:r w:rsidRPr="00B63497">
        <w:rPr>
          <w:sz w:val="28"/>
          <w:szCs w:val="28"/>
        </w:rPr>
        <w:t>3. Приложения, приведенные в пункте 2 настоящего предложения на участие</w:t>
      </w:r>
    </w:p>
    <w:p w14:paraId="29CC57EE" w14:textId="77777777" w:rsidR="00C17C02" w:rsidRDefault="00C17C02" w:rsidP="00F23A29">
      <w:pPr>
        <w:ind w:firstLine="709"/>
        <w:jc w:val="both"/>
        <w:rPr>
          <w:sz w:val="28"/>
          <w:szCs w:val="28"/>
        </w:rPr>
      </w:pPr>
    </w:p>
    <w:tbl>
      <w:tblPr>
        <w:tblStyle w:val="afffff0"/>
        <w:tblW w:w="0" w:type="auto"/>
        <w:tblLook w:val="04A0" w:firstRow="1" w:lastRow="0" w:firstColumn="1" w:lastColumn="0" w:noHBand="0" w:noVBand="1"/>
      </w:tblPr>
      <w:tblGrid>
        <w:gridCol w:w="2392"/>
        <w:gridCol w:w="1711"/>
        <w:gridCol w:w="1817"/>
        <w:gridCol w:w="4253"/>
      </w:tblGrid>
      <w:tr w:rsidR="00C17C02" w:rsidRPr="00CA776F" w14:paraId="44622528" w14:textId="77777777" w:rsidTr="00942B01">
        <w:tc>
          <w:tcPr>
            <w:tcW w:w="2392" w:type="dxa"/>
            <w:vAlign w:val="center"/>
          </w:tcPr>
          <w:p w14:paraId="74B6D0A1" w14:textId="77777777" w:rsidR="00C17C02" w:rsidRPr="00CA776F" w:rsidRDefault="00C17C02" w:rsidP="00C17C02">
            <w:pPr>
              <w:jc w:val="left"/>
              <w:rPr>
                <w:b/>
                <w:sz w:val="24"/>
                <w:szCs w:val="24"/>
              </w:rPr>
            </w:pPr>
            <w:r w:rsidRPr="00CA776F">
              <w:rPr>
                <w:b/>
                <w:sz w:val="24"/>
                <w:szCs w:val="24"/>
              </w:rPr>
              <w:t>Наименование показателя</w:t>
            </w:r>
          </w:p>
        </w:tc>
        <w:tc>
          <w:tcPr>
            <w:tcW w:w="1711" w:type="dxa"/>
            <w:vAlign w:val="center"/>
          </w:tcPr>
          <w:p w14:paraId="246E9857" w14:textId="77777777" w:rsidR="00C17C02" w:rsidRPr="00CA776F" w:rsidRDefault="00C17C02" w:rsidP="00C17C02">
            <w:pPr>
              <w:jc w:val="left"/>
              <w:rPr>
                <w:b/>
                <w:sz w:val="24"/>
                <w:szCs w:val="24"/>
              </w:rPr>
            </w:pPr>
            <w:r w:rsidRPr="00CA776F">
              <w:rPr>
                <w:b/>
                <w:sz w:val="24"/>
                <w:szCs w:val="24"/>
              </w:rPr>
              <w:t>Единица измерения</w:t>
            </w:r>
          </w:p>
        </w:tc>
        <w:tc>
          <w:tcPr>
            <w:tcW w:w="1817" w:type="dxa"/>
            <w:vAlign w:val="center"/>
          </w:tcPr>
          <w:p w14:paraId="41D71201" w14:textId="77777777" w:rsidR="00C17C02" w:rsidRPr="00CA776F" w:rsidRDefault="00C17C02" w:rsidP="00C17C02">
            <w:pPr>
              <w:jc w:val="left"/>
              <w:rPr>
                <w:b/>
                <w:sz w:val="24"/>
                <w:szCs w:val="24"/>
              </w:rPr>
            </w:pPr>
            <w:r w:rsidRPr="00CA776F">
              <w:rPr>
                <w:b/>
                <w:sz w:val="24"/>
                <w:szCs w:val="24"/>
              </w:rPr>
              <w:t>Значение (цифрами прописью)</w:t>
            </w:r>
          </w:p>
        </w:tc>
        <w:tc>
          <w:tcPr>
            <w:tcW w:w="4253" w:type="dxa"/>
            <w:vAlign w:val="center"/>
          </w:tcPr>
          <w:p w14:paraId="72DA8661" w14:textId="77777777" w:rsidR="00C17C02" w:rsidRPr="00CA776F" w:rsidRDefault="00C17C02" w:rsidP="00C17C02">
            <w:pPr>
              <w:jc w:val="left"/>
              <w:rPr>
                <w:b/>
                <w:sz w:val="24"/>
                <w:szCs w:val="24"/>
              </w:rPr>
            </w:pPr>
            <w:r w:rsidRPr="00CA776F">
              <w:rPr>
                <w:b/>
                <w:sz w:val="24"/>
                <w:szCs w:val="24"/>
              </w:rPr>
              <w:t>Примечание</w:t>
            </w:r>
          </w:p>
        </w:tc>
      </w:tr>
      <w:tr w:rsidR="00C17C02" w:rsidRPr="00CA776F" w14:paraId="25F875BF" w14:textId="77777777" w:rsidTr="00942B01">
        <w:tc>
          <w:tcPr>
            <w:tcW w:w="2392" w:type="dxa"/>
            <w:vAlign w:val="center"/>
          </w:tcPr>
          <w:p w14:paraId="04385B5B" w14:textId="38C5F1DA" w:rsidR="00C17C02" w:rsidRPr="00CA776F" w:rsidRDefault="00C17C02" w:rsidP="00C17C02">
            <w:pPr>
              <w:jc w:val="left"/>
              <w:rPr>
                <w:color w:val="000000"/>
                <w:sz w:val="24"/>
                <w:szCs w:val="24"/>
              </w:rPr>
            </w:pPr>
            <w:r w:rsidRPr="00CA776F">
              <w:rPr>
                <w:color w:val="000000"/>
                <w:sz w:val="24"/>
                <w:szCs w:val="24"/>
              </w:rPr>
              <w:t xml:space="preserve">Цена за единицу услуги </w:t>
            </w:r>
            <w:r w:rsidR="002F4D82">
              <w:rPr>
                <w:color w:val="000000"/>
                <w:sz w:val="24"/>
                <w:szCs w:val="24"/>
              </w:rPr>
              <w:t>(стоимость нормо-часа)</w:t>
            </w:r>
            <w:bookmarkStart w:id="360" w:name="_GoBack"/>
            <w:bookmarkEnd w:id="360"/>
          </w:p>
          <w:p w14:paraId="01157426" w14:textId="77777777" w:rsidR="00C17C02" w:rsidRPr="00CA776F" w:rsidRDefault="00C17C02" w:rsidP="00C17C02">
            <w:pPr>
              <w:jc w:val="left"/>
              <w:rPr>
                <w:b/>
                <w:sz w:val="24"/>
                <w:szCs w:val="24"/>
              </w:rPr>
            </w:pPr>
            <w:r w:rsidRPr="00CA776F">
              <w:rPr>
                <w:color w:val="000000"/>
                <w:sz w:val="24"/>
                <w:szCs w:val="24"/>
              </w:rPr>
              <w:t>(с учетом НДС)</w:t>
            </w:r>
          </w:p>
        </w:tc>
        <w:tc>
          <w:tcPr>
            <w:tcW w:w="1711" w:type="dxa"/>
            <w:vAlign w:val="center"/>
          </w:tcPr>
          <w:p w14:paraId="2F159139" w14:textId="77777777" w:rsidR="00C17C02" w:rsidRPr="00CA776F" w:rsidRDefault="00C17C02" w:rsidP="00C17C02">
            <w:pPr>
              <w:jc w:val="left"/>
              <w:rPr>
                <w:sz w:val="24"/>
                <w:szCs w:val="24"/>
              </w:rPr>
            </w:pPr>
            <w:r w:rsidRPr="00CA776F">
              <w:rPr>
                <w:sz w:val="24"/>
                <w:szCs w:val="24"/>
              </w:rPr>
              <w:t>Российский рубль</w:t>
            </w:r>
          </w:p>
        </w:tc>
        <w:tc>
          <w:tcPr>
            <w:tcW w:w="1817" w:type="dxa"/>
            <w:vAlign w:val="center"/>
          </w:tcPr>
          <w:p w14:paraId="6971131E" w14:textId="77777777" w:rsidR="00C17C02" w:rsidRPr="00CA776F" w:rsidRDefault="00C17C02" w:rsidP="00C17C02">
            <w:pPr>
              <w:jc w:val="left"/>
              <w:rPr>
                <w:b/>
                <w:sz w:val="24"/>
                <w:szCs w:val="24"/>
              </w:rPr>
            </w:pPr>
          </w:p>
        </w:tc>
        <w:tc>
          <w:tcPr>
            <w:tcW w:w="4253" w:type="dxa"/>
            <w:vAlign w:val="center"/>
          </w:tcPr>
          <w:p w14:paraId="31F76251" w14:textId="77777777" w:rsidR="00C17C02" w:rsidRPr="00CA776F" w:rsidRDefault="00C17C02" w:rsidP="00C17C02">
            <w:pPr>
              <w:jc w:val="left"/>
              <w:rPr>
                <w:sz w:val="24"/>
                <w:szCs w:val="24"/>
              </w:rPr>
            </w:pPr>
            <w:r w:rsidRPr="00CA776F">
              <w:rPr>
                <w:sz w:val="24"/>
                <w:szCs w:val="24"/>
              </w:rPr>
              <w:t>Представлена приложением №1 к предложению.</w:t>
            </w:r>
          </w:p>
          <w:p w14:paraId="7A839BAF" w14:textId="77777777" w:rsidR="00C17C02" w:rsidRPr="00CA776F" w:rsidRDefault="00C17C02" w:rsidP="00C17C02">
            <w:pPr>
              <w:jc w:val="left"/>
              <w:rPr>
                <w:sz w:val="24"/>
                <w:szCs w:val="24"/>
              </w:rPr>
            </w:pPr>
            <w:r w:rsidRPr="00CA776F">
              <w:rPr>
                <w:sz w:val="24"/>
                <w:szCs w:val="24"/>
              </w:rPr>
              <w:t>Указать цифрами и прописью. В случае разночтений преимущество отдается сумме прописью.</w:t>
            </w:r>
          </w:p>
        </w:tc>
      </w:tr>
      <w:tr w:rsidR="00942B01" w:rsidRPr="00CA776F" w14:paraId="5A741EF1" w14:textId="77777777" w:rsidTr="00942B01">
        <w:tc>
          <w:tcPr>
            <w:tcW w:w="2392" w:type="dxa"/>
            <w:vAlign w:val="center"/>
          </w:tcPr>
          <w:p w14:paraId="6B1BFDAC" w14:textId="04279275" w:rsidR="00942B01" w:rsidRPr="00CA776F" w:rsidRDefault="00942B01" w:rsidP="00C17C02">
            <w:pPr>
              <w:shd w:val="clear" w:color="auto" w:fill="FFFFFF"/>
              <w:ind w:left="65"/>
              <w:rPr>
                <w:b/>
                <w:sz w:val="24"/>
                <w:szCs w:val="24"/>
              </w:rPr>
            </w:pPr>
            <w:r>
              <w:rPr>
                <w:b/>
                <w:sz w:val="24"/>
                <w:szCs w:val="24"/>
              </w:rPr>
              <w:t>Срок гарантии качества работ</w:t>
            </w:r>
          </w:p>
        </w:tc>
        <w:tc>
          <w:tcPr>
            <w:tcW w:w="1711" w:type="dxa"/>
            <w:vAlign w:val="center"/>
          </w:tcPr>
          <w:p w14:paraId="2BDF928B" w14:textId="77FB70E9" w:rsidR="00942B01" w:rsidRPr="00CA776F" w:rsidRDefault="00942B01" w:rsidP="00C17C02">
            <w:pPr>
              <w:rPr>
                <w:sz w:val="24"/>
                <w:szCs w:val="24"/>
              </w:rPr>
            </w:pPr>
            <w:r>
              <w:rPr>
                <w:sz w:val="24"/>
                <w:szCs w:val="24"/>
              </w:rPr>
              <w:t>мес.</w:t>
            </w:r>
          </w:p>
        </w:tc>
        <w:tc>
          <w:tcPr>
            <w:tcW w:w="1817" w:type="dxa"/>
            <w:vAlign w:val="center"/>
          </w:tcPr>
          <w:p w14:paraId="3B059711" w14:textId="77777777" w:rsidR="00942B01" w:rsidRPr="00CA776F" w:rsidRDefault="00942B01" w:rsidP="00C17C02">
            <w:pPr>
              <w:rPr>
                <w:b/>
                <w:sz w:val="24"/>
                <w:szCs w:val="24"/>
              </w:rPr>
            </w:pPr>
          </w:p>
        </w:tc>
        <w:tc>
          <w:tcPr>
            <w:tcW w:w="4253" w:type="dxa"/>
            <w:vAlign w:val="center"/>
          </w:tcPr>
          <w:p w14:paraId="60814655" w14:textId="77777777" w:rsidR="00942B01" w:rsidRPr="00CA776F" w:rsidRDefault="00942B01" w:rsidP="00C17C02">
            <w:pPr>
              <w:rPr>
                <w:sz w:val="24"/>
                <w:szCs w:val="24"/>
              </w:rPr>
            </w:pPr>
          </w:p>
        </w:tc>
      </w:tr>
      <w:tr w:rsidR="00C17C02" w:rsidRPr="00CA776F" w14:paraId="0F79C660" w14:textId="77777777" w:rsidTr="00942B01">
        <w:tc>
          <w:tcPr>
            <w:tcW w:w="2392" w:type="dxa"/>
            <w:vAlign w:val="center"/>
          </w:tcPr>
          <w:p w14:paraId="1D6CAF5B" w14:textId="77777777" w:rsidR="00C17C02" w:rsidRPr="00CA776F" w:rsidRDefault="00C17C02" w:rsidP="00C17C02">
            <w:pPr>
              <w:shd w:val="clear" w:color="auto" w:fill="FFFFFF"/>
              <w:ind w:left="65"/>
              <w:jc w:val="left"/>
              <w:rPr>
                <w:b/>
                <w:sz w:val="24"/>
                <w:szCs w:val="24"/>
              </w:rPr>
            </w:pPr>
            <w:r w:rsidRPr="00CA776F">
              <w:rPr>
                <w:b/>
                <w:sz w:val="24"/>
                <w:szCs w:val="24"/>
              </w:rPr>
              <w:t>Качество работ (услуг) и (или) квалификация участника закупки</w:t>
            </w:r>
          </w:p>
        </w:tc>
        <w:tc>
          <w:tcPr>
            <w:tcW w:w="1711" w:type="dxa"/>
            <w:vAlign w:val="center"/>
          </w:tcPr>
          <w:p w14:paraId="6D8FFC6A" w14:textId="77777777" w:rsidR="00C17C02" w:rsidRPr="00CA776F" w:rsidRDefault="00C17C02" w:rsidP="00C17C02">
            <w:pPr>
              <w:jc w:val="left"/>
              <w:rPr>
                <w:sz w:val="24"/>
                <w:szCs w:val="24"/>
              </w:rPr>
            </w:pPr>
            <w:r w:rsidRPr="00CA776F">
              <w:rPr>
                <w:sz w:val="24"/>
                <w:szCs w:val="24"/>
              </w:rPr>
              <w:t>Представлено/ не представлено</w:t>
            </w:r>
          </w:p>
        </w:tc>
        <w:tc>
          <w:tcPr>
            <w:tcW w:w="1817" w:type="dxa"/>
            <w:vAlign w:val="center"/>
          </w:tcPr>
          <w:p w14:paraId="47D35DDA" w14:textId="77777777" w:rsidR="00C17C02" w:rsidRPr="00CA776F" w:rsidRDefault="00C17C02" w:rsidP="00C17C02">
            <w:pPr>
              <w:jc w:val="left"/>
              <w:rPr>
                <w:b/>
                <w:sz w:val="24"/>
                <w:szCs w:val="24"/>
              </w:rPr>
            </w:pPr>
          </w:p>
        </w:tc>
        <w:tc>
          <w:tcPr>
            <w:tcW w:w="4253" w:type="dxa"/>
            <w:vAlign w:val="center"/>
          </w:tcPr>
          <w:p w14:paraId="12C44AE4" w14:textId="256E0D5D" w:rsidR="00C17C02" w:rsidRPr="00CA776F" w:rsidRDefault="009F69EB" w:rsidP="00C17C02">
            <w:pPr>
              <w:jc w:val="left"/>
              <w:rPr>
                <w:sz w:val="24"/>
                <w:szCs w:val="24"/>
              </w:rPr>
            </w:pPr>
            <w:r>
              <w:rPr>
                <w:sz w:val="24"/>
                <w:szCs w:val="24"/>
              </w:rPr>
              <w:t>Представлено в Приложениях № 2 - 4</w:t>
            </w:r>
            <w:r w:rsidR="00C17C02" w:rsidRPr="00CA776F">
              <w:rPr>
                <w:sz w:val="24"/>
                <w:szCs w:val="24"/>
              </w:rPr>
              <w:t xml:space="preserve"> к предложению на участие в закупке</w:t>
            </w:r>
          </w:p>
        </w:tc>
      </w:tr>
    </w:tbl>
    <w:p w14:paraId="2C79EE83" w14:textId="10A0DAFC" w:rsidR="00F23A29" w:rsidRPr="00B63497" w:rsidRDefault="00F23A29" w:rsidP="00F23A29">
      <w:pPr>
        <w:ind w:firstLine="709"/>
        <w:jc w:val="both"/>
        <w:rPr>
          <w:sz w:val="28"/>
          <w:szCs w:val="28"/>
        </w:rPr>
      </w:pPr>
      <w:r w:rsidRPr="00B63497">
        <w:rPr>
          <w:sz w:val="28"/>
          <w:szCs w:val="28"/>
        </w:rPr>
        <w:t xml:space="preserve"> в закупке, являются неотъемлемой частью настоящего предложения на участие в закупке:</w:t>
      </w:r>
    </w:p>
    <w:p w14:paraId="5CBFD8A0" w14:textId="77777777" w:rsidR="00F23A29" w:rsidRPr="00B63497" w:rsidRDefault="00F23A29" w:rsidP="00F23A29">
      <w:pPr>
        <w:ind w:firstLine="709"/>
        <w:jc w:val="both"/>
        <w:rPr>
          <w:sz w:val="28"/>
          <w:szCs w:val="28"/>
        </w:rPr>
      </w:pPr>
      <w:r w:rsidRPr="00B63497">
        <w:rPr>
          <w:sz w:val="28"/>
          <w:szCs w:val="28"/>
        </w:rPr>
        <w:t>3.1. Приложение № 1</w:t>
      </w:r>
      <w:r w:rsidRPr="00B63497">
        <w:rPr>
          <w:b/>
          <w:sz w:val="28"/>
          <w:szCs w:val="28"/>
        </w:rPr>
        <w:t xml:space="preserve"> </w:t>
      </w:r>
      <w:r w:rsidRPr="00B63497">
        <w:rPr>
          <w:sz w:val="28"/>
          <w:szCs w:val="28"/>
        </w:rPr>
        <w:t>«ПРЕДЛОЖЕНИЕ О ЦЕНЕ ДОГОВОРА» на  ___ стр.</w:t>
      </w:r>
    </w:p>
    <w:p w14:paraId="1772F640" w14:textId="77777777" w:rsidR="00330A7B" w:rsidRPr="00B63497" w:rsidRDefault="00F23A29" w:rsidP="00F23A29">
      <w:pPr>
        <w:ind w:firstLine="709"/>
        <w:jc w:val="both"/>
        <w:rPr>
          <w:sz w:val="28"/>
          <w:szCs w:val="28"/>
        </w:rPr>
      </w:pPr>
      <w:bookmarkStart w:id="361" w:name="_Toc292372138"/>
      <w:bookmarkStart w:id="362" w:name="_Toc321331741"/>
      <w:bookmarkStart w:id="363" w:name="_Toc366837813"/>
      <w:r w:rsidRPr="00B63497">
        <w:rPr>
          <w:sz w:val="28"/>
          <w:szCs w:val="28"/>
        </w:rPr>
        <w:lastRenderedPageBreak/>
        <w:t xml:space="preserve">3.2. Приложение № 2 «ПРЕДЛОЖЕНИЕ О </w:t>
      </w:r>
      <w:r w:rsidR="00EC6FEB" w:rsidRPr="00B63497">
        <w:rPr>
          <w:sz w:val="28"/>
          <w:szCs w:val="28"/>
        </w:rPr>
        <w:t xml:space="preserve">КАЧЕСТВЕННЫХ </w:t>
      </w:r>
      <w:r w:rsidRPr="00B63497">
        <w:rPr>
          <w:sz w:val="28"/>
          <w:szCs w:val="28"/>
        </w:rPr>
        <w:t xml:space="preserve">ХАРАКТЕРИСТИКАХ </w:t>
      </w:r>
      <w:r w:rsidR="00FE067A" w:rsidRPr="00B63497">
        <w:rPr>
          <w:sz w:val="28"/>
          <w:szCs w:val="28"/>
        </w:rPr>
        <w:t>УСЛУГ</w:t>
      </w:r>
      <w:r w:rsidRPr="00B63497">
        <w:rPr>
          <w:sz w:val="28"/>
          <w:szCs w:val="28"/>
        </w:rPr>
        <w:t xml:space="preserve"> » на ___ стр.</w:t>
      </w:r>
      <w:bookmarkEnd w:id="361"/>
      <w:bookmarkEnd w:id="362"/>
      <w:bookmarkEnd w:id="363"/>
      <w:r w:rsidR="00330A7B" w:rsidRPr="00B63497">
        <w:rPr>
          <w:sz w:val="28"/>
          <w:szCs w:val="28"/>
        </w:rPr>
        <w:t xml:space="preserve"> </w:t>
      </w:r>
    </w:p>
    <w:p w14:paraId="2B912A22" w14:textId="77777777" w:rsidR="001A6B73" w:rsidRPr="00B63497" w:rsidRDefault="00E74A7A" w:rsidP="001A6B73">
      <w:pPr>
        <w:ind w:firstLine="709"/>
        <w:jc w:val="both"/>
        <w:rPr>
          <w:sz w:val="28"/>
          <w:szCs w:val="28"/>
        </w:rPr>
      </w:pPr>
      <w:r w:rsidRPr="00B63497">
        <w:rPr>
          <w:sz w:val="28"/>
          <w:szCs w:val="28"/>
        </w:rPr>
        <w:t xml:space="preserve">3.3. Приложение № 3 «ПЕРСОНАЛ УЧАСТНИКА ЗАКУПКИ» </w:t>
      </w:r>
      <w:r w:rsidR="00330A7B" w:rsidRPr="00B63497">
        <w:rPr>
          <w:sz w:val="28"/>
          <w:szCs w:val="28"/>
        </w:rPr>
        <w:t>(Форма 6 части  IV  «ОБРАЗЦЫ ФОРМ И ДОКУМЕНТОВ ДЛЯ ЗАПОЛНЕНИЯ УЧАСТНИКАМИ ЗАКУПКИ»),</w:t>
      </w:r>
    </w:p>
    <w:p w14:paraId="7990D7E1" w14:textId="1CBEADA0" w:rsidR="002E1D8F" w:rsidRPr="00B63497" w:rsidRDefault="001A6B73" w:rsidP="0034533B">
      <w:pPr>
        <w:ind w:firstLine="709"/>
        <w:jc w:val="both"/>
        <w:rPr>
          <w:sz w:val="28"/>
          <w:szCs w:val="28"/>
        </w:rPr>
      </w:pPr>
      <w:r w:rsidRPr="00B63497">
        <w:rPr>
          <w:sz w:val="28"/>
          <w:szCs w:val="28"/>
        </w:rPr>
        <w:t>3.4. Приложение № 4 «ОПЫТ ОКАЗАНИЯ УСЛУГ» на ___ стр.</w:t>
      </w:r>
    </w:p>
    <w:p w14:paraId="0FCE686F" w14:textId="6C1A3216" w:rsidR="00F23A29" w:rsidRPr="00B63497" w:rsidRDefault="00F23A29" w:rsidP="00F23A29">
      <w:pPr>
        <w:ind w:firstLine="709"/>
        <w:jc w:val="both"/>
        <w:rPr>
          <w:sz w:val="28"/>
          <w:szCs w:val="28"/>
        </w:rPr>
      </w:pPr>
      <w:r w:rsidRPr="00B63497">
        <w:rPr>
          <w:sz w:val="28"/>
          <w:szCs w:val="28"/>
        </w:rPr>
        <w:t xml:space="preserve">4. Мы ознакомлены с материалами, содержащимися в закупочной документации и ее технической частью, с </w:t>
      </w:r>
      <w:r w:rsidR="00C578E4" w:rsidRPr="00B63497">
        <w:rPr>
          <w:sz w:val="28"/>
          <w:szCs w:val="28"/>
        </w:rPr>
        <w:t>Извещение</w:t>
      </w:r>
      <w:r w:rsidRPr="00B63497">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 xml:space="preserve">2 рабочих дней со дня получения уведомления о 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t xml:space="preserve">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w:t>
      </w:r>
      <w:r w:rsidRPr="00B63497">
        <w:rPr>
          <w:sz w:val="28"/>
          <w:szCs w:val="28"/>
          <w:lang w:val="ru-RU"/>
        </w:rPr>
        <w:lastRenderedPageBreak/>
        <w:t>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77777777" w:rsidR="00F23A29" w:rsidRPr="00B63497" w:rsidRDefault="00F23A29" w:rsidP="00F23A29">
      <w:pPr>
        <w:pStyle w:val="af2"/>
        <w:ind w:firstLine="709"/>
        <w:rPr>
          <w:sz w:val="28"/>
          <w:szCs w:val="28"/>
          <w:lang w:val="ru-RU"/>
        </w:rPr>
      </w:pPr>
      <w:r w:rsidRPr="00B63497">
        <w:rPr>
          <w:sz w:val="28"/>
          <w:szCs w:val="28"/>
          <w:lang w:val="ru-RU"/>
        </w:rPr>
        <w:t>13. Корреспонденцию в наш адрес просим направлять по адресу: __________________________________________________________________</w:t>
      </w:r>
    </w:p>
    <w:p w14:paraId="34E3DFF1" w14:textId="77777777" w:rsidR="00F23A29" w:rsidRPr="00B63497" w:rsidRDefault="00F23A29" w:rsidP="00F23A29">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77777777" w:rsidR="00F23A29" w:rsidRPr="00B63497" w:rsidRDefault="00F23A29" w:rsidP="00F23A29">
      <w:pPr>
        <w:ind w:firstLine="709"/>
        <w:rPr>
          <w:sz w:val="28"/>
          <w:szCs w:val="28"/>
        </w:rPr>
      </w:pPr>
      <w:bookmarkStart w:id="364" w:name="OLE_LINK98"/>
      <w:r w:rsidRPr="00B63497">
        <w:rPr>
          <w:b/>
          <w:sz w:val="28"/>
          <w:szCs w:val="28"/>
        </w:rPr>
        <w:t>Участник закупки</w:t>
      </w:r>
      <w:bookmarkEnd w:id="364"/>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365" w:name="_Toc366896205"/>
      <w:bookmarkStart w:id="366"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Pr="00B63497" w:rsidRDefault="003E6B82"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38CC4213" w14:textId="77777777" w:rsidR="00AD0D51" w:rsidRPr="00B63497" w:rsidRDefault="00AD0D51" w:rsidP="00773C29">
      <w:pPr>
        <w:rPr>
          <w:b/>
          <w:kern w:val="28"/>
          <w:sz w:val="28"/>
          <w:szCs w:val="28"/>
          <w:vertAlign w:val="superscript"/>
          <w:lang w:eastAsia="x-none"/>
        </w:rPr>
      </w:pPr>
    </w:p>
    <w:p w14:paraId="33BF7894" w14:textId="77777777" w:rsidR="003E6B82" w:rsidRPr="00B63497" w:rsidRDefault="003E6B82" w:rsidP="00773C29"/>
    <w:p w14:paraId="514CD981" w14:textId="558A86F8" w:rsidR="00F23A29" w:rsidRPr="00B63497" w:rsidRDefault="00773C29" w:rsidP="003E6B82">
      <w:pPr>
        <w:pStyle w:val="1"/>
        <w:numPr>
          <w:ilvl w:val="0"/>
          <w:numId w:val="0"/>
        </w:numPr>
        <w:spacing w:after="120"/>
        <w:ind w:left="540"/>
        <w:rPr>
          <w:sz w:val="28"/>
          <w:szCs w:val="28"/>
          <w:lang w:val="ru-RU"/>
        </w:rPr>
      </w:pPr>
      <w:r w:rsidRPr="00B63497">
        <w:rPr>
          <w:sz w:val="28"/>
          <w:szCs w:val="28"/>
          <w:lang w:val="ru-RU"/>
        </w:rPr>
        <w:lastRenderedPageBreak/>
        <w:t xml:space="preserve">ФОРМА 3. </w:t>
      </w:r>
      <w:r w:rsidR="00F23A29" w:rsidRPr="00B63497">
        <w:rPr>
          <w:sz w:val="28"/>
          <w:szCs w:val="28"/>
          <w:lang w:val="ru-RU"/>
        </w:rPr>
        <w:t>ПРЕДЛОЖЕНИЕ О ЦЕНЕ ДОГОВОРА</w:t>
      </w:r>
      <w:bookmarkEnd w:id="365"/>
      <w:bookmarkEnd w:id="366"/>
    </w:p>
    <w:p w14:paraId="0C40F9AA" w14:textId="77777777" w:rsidR="00F23A29" w:rsidRPr="00B63497" w:rsidRDefault="00F23A29" w:rsidP="00F23A29">
      <w:pPr>
        <w:rPr>
          <w:b/>
          <w:sz w:val="28"/>
          <w:szCs w:val="28"/>
        </w:rPr>
      </w:pPr>
    </w:p>
    <w:p w14:paraId="33B6B365" w14:textId="77777777" w:rsidR="00F23A29" w:rsidRPr="00B63497" w:rsidRDefault="00F23A29" w:rsidP="003E6B82">
      <w:pPr>
        <w:pStyle w:val="21"/>
        <w:tabs>
          <w:tab w:val="clear" w:pos="567"/>
        </w:tabs>
        <w:spacing w:after="0"/>
        <w:ind w:left="5670" w:firstLine="0"/>
        <w:jc w:val="right"/>
        <w:rPr>
          <w:sz w:val="28"/>
          <w:szCs w:val="28"/>
        </w:rPr>
      </w:pPr>
      <w:r w:rsidRPr="00B63497">
        <w:rPr>
          <w:sz w:val="28"/>
          <w:szCs w:val="28"/>
        </w:rPr>
        <w:t xml:space="preserve">Приложение № 1 </w:t>
      </w:r>
    </w:p>
    <w:p w14:paraId="030CEBDB" w14:textId="77777777" w:rsidR="00F23A29" w:rsidRPr="00B63497" w:rsidRDefault="00F23A29" w:rsidP="003E6B82">
      <w:pPr>
        <w:pStyle w:val="21"/>
        <w:tabs>
          <w:tab w:val="clear" w:pos="567"/>
        </w:tabs>
        <w:spacing w:after="0"/>
        <w:ind w:left="5670" w:firstLine="0"/>
        <w:jc w:val="right"/>
        <w:rPr>
          <w:sz w:val="28"/>
          <w:szCs w:val="28"/>
        </w:rPr>
      </w:pPr>
      <w:r w:rsidRPr="00B63497">
        <w:rPr>
          <w:sz w:val="28"/>
          <w:szCs w:val="28"/>
        </w:rPr>
        <w:t>к предложению на участие в закупке</w:t>
      </w:r>
    </w:p>
    <w:p w14:paraId="21C0F2F2" w14:textId="77777777" w:rsidR="00F23A29" w:rsidRPr="00B63497" w:rsidRDefault="00F23A29" w:rsidP="00F23A29">
      <w:pPr>
        <w:pStyle w:val="21"/>
        <w:tabs>
          <w:tab w:val="clear" w:pos="567"/>
        </w:tabs>
        <w:spacing w:after="0"/>
        <w:ind w:left="5670" w:firstLine="0"/>
        <w:jc w:val="left"/>
        <w:rPr>
          <w:sz w:val="28"/>
          <w:szCs w:val="28"/>
        </w:rPr>
      </w:pPr>
    </w:p>
    <w:p w14:paraId="4B3B9C63" w14:textId="77777777"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ПРЕДЛОЖЕНИЕ О ЦЕНЕ ДОГОВОРА *</w:t>
      </w:r>
    </w:p>
    <w:p w14:paraId="0B4FBB6E" w14:textId="77777777" w:rsidR="00653873" w:rsidRPr="00B63497" w:rsidRDefault="00653873" w:rsidP="00653873">
      <w:pPr>
        <w:pStyle w:val="21"/>
        <w:tabs>
          <w:tab w:val="clear" w:pos="567"/>
        </w:tabs>
        <w:spacing w:after="0"/>
        <w:ind w:left="0" w:firstLine="0"/>
        <w:jc w:val="center"/>
        <w:rPr>
          <w:b/>
          <w:sz w:val="28"/>
          <w:szCs w:val="28"/>
        </w:rPr>
      </w:pPr>
    </w:p>
    <w:p w14:paraId="0CD61F1D" w14:textId="77777777" w:rsidR="00653873" w:rsidRPr="00B63497" w:rsidRDefault="00653873" w:rsidP="00653873">
      <w:pPr>
        <w:pStyle w:val="afc"/>
        <w:tabs>
          <w:tab w:val="clear" w:pos="1985"/>
        </w:tabs>
        <w:spacing w:before="0" w:after="0"/>
        <w:rPr>
          <w:bCs/>
          <w:sz w:val="28"/>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686"/>
        <w:gridCol w:w="1417"/>
        <w:gridCol w:w="1701"/>
        <w:gridCol w:w="992"/>
        <w:gridCol w:w="1560"/>
      </w:tblGrid>
      <w:tr w:rsidR="00C207DE" w:rsidRPr="00B63497" w14:paraId="44C48251" w14:textId="77777777" w:rsidTr="00C207DE">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567D59B6" w14:textId="77777777" w:rsidR="00C207DE" w:rsidRPr="00B63497" w:rsidRDefault="00C207DE" w:rsidP="00C207DE">
            <w:pPr>
              <w:pStyle w:val="Paragraph"/>
              <w:spacing w:before="0" w:after="0"/>
              <w:ind w:firstLine="0"/>
              <w:jc w:val="center"/>
              <w:rPr>
                <w:b/>
              </w:rPr>
            </w:pPr>
            <w:r w:rsidRPr="00B63497">
              <w:rPr>
                <w:b/>
              </w:rPr>
              <w:br w:type="page"/>
              <w:t>№</w:t>
            </w:r>
          </w:p>
        </w:tc>
        <w:tc>
          <w:tcPr>
            <w:tcW w:w="3686" w:type="dxa"/>
            <w:tcBorders>
              <w:top w:val="single" w:sz="4" w:space="0" w:color="auto"/>
              <w:left w:val="single" w:sz="4" w:space="0" w:color="auto"/>
              <w:right w:val="single" w:sz="4" w:space="0" w:color="auto"/>
            </w:tcBorders>
            <w:shd w:val="clear" w:color="auto" w:fill="D9D9D9"/>
            <w:vAlign w:val="center"/>
          </w:tcPr>
          <w:p w14:paraId="21E7740F" w14:textId="77777777" w:rsidR="00C207DE" w:rsidRPr="00B63497" w:rsidRDefault="00C207DE" w:rsidP="00C207DE">
            <w:pPr>
              <w:pStyle w:val="Paragraph"/>
              <w:spacing w:before="0" w:after="0"/>
              <w:ind w:firstLine="0"/>
              <w:jc w:val="center"/>
              <w:rPr>
                <w:b/>
              </w:rPr>
            </w:pPr>
            <w:r w:rsidRPr="00B63497">
              <w:rPr>
                <w:b/>
              </w:rPr>
              <w:t>Наименование работ, услуг</w:t>
            </w:r>
          </w:p>
        </w:tc>
        <w:tc>
          <w:tcPr>
            <w:tcW w:w="1417" w:type="dxa"/>
            <w:tcBorders>
              <w:top w:val="single" w:sz="4" w:space="0" w:color="auto"/>
              <w:left w:val="single" w:sz="4" w:space="0" w:color="auto"/>
              <w:right w:val="single" w:sz="4" w:space="0" w:color="auto"/>
            </w:tcBorders>
            <w:shd w:val="clear" w:color="auto" w:fill="D9D9D9"/>
            <w:vAlign w:val="center"/>
          </w:tcPr>
          <w:p w14:paraId="475C2E3A" w14:textId="77777777" w:rsidR="00C207DE" w:rsidRPr="00B63497" w:rsidRDefault="00C207DE" w:rsidP="00C207DE">
            <w:pPr>
              <w:jc w:val="center"/>
              <w:rPr>
                <w:b/>
                <w:sz w:val="24"/>
                <w:szCs w:val="24"/>
              </w:rPr>
            </w:pPr>
            <w:r>
              <w:rPr>
                <w:b/>
                <w:sz w:val="24"/>
                <w:szCs w:val="24"/>
              </w:rPr>
              <w:t>Ед. измерения</w:t>
            </w:r>
          </w:p>
        </w:tc>
        <w:tc>
          <w:tcPr>
            <w:tcW w:w="1701" w:type="dxa"/>
            <w:tcBorders>
              <w:top w:val="single" w:sz="4" w:space="0" w:color="auto"/>
              <w:left w:val="single" w:sz="4" w:space="0" w:color="auto"/>
              <w:right w:val="single" w:sz="4" w:space="0" w:color="auto"/>
            </w:tcBorders>
            <w:shd w:val="clear" w:color="auto" w:fill="D9D9D9"/>
            <w:vAlign w:val="center"/>
          </w:tcPr>
          <w:p w14:paraId="36664B8D" w14:textId="77777777" w:rsidR="00C207DE" w:rsidRDefault="00C207DE" w:rsidP="00C207DE">
            <w:pPr>
              <w:jc w:val="center"/>
              <w:rPr>
                <w:b/>
                <w:sz w:val="24"/>
                <w:szCs w:val="24"/>
              </w:rPr>
            </w:pPr>
            <w:r>
              <w:rPr>
                <w:b/>
                <w:sz w:val="24"/>
                <w:szCs w:val="24"/>
              </w:rPr>
              <w:t xml:space="preserve">Цена за 1 ед. </w:t>
            </w:r>
          </w:p>
          <w:p w14:paraId="0D6D29F5" w14:textId="77777777" w:rsidR="00C207DE" w:rsidRPr="00B63497" w:rsidRDefault="00C207DE" w:rsidP="00C207DE">
            <w:pPr>
              <w:jc w:val="center"/>
              <w:rPr>
                <w:b/>
                <w:sz w:val="24"/>
                <w:szCs w:val="24"/>
              </w:rPr>
            </w:pPr>
            <w:r>
              <w:rPr>
                <w:b/>
                <w:sz w:val="24"/>
                <w:szCs w:val="24"/>
              </w:rPr>
              <w:t>(без НДС)</w:t>
            </w:r>
          </w:p>
        </w:tc>
        <w:tc>
          <w:tcPr>
            <w:tcW w:w="992" w:type="dxa"/>
            <w:tcBorders>
              <w:top w:val="single" w:sz="4" w:space="0" w:color="auto"/>
              <w:left w:val="single" w:sz="4" w:space="0" w:color="auto"/>
              <w:right w:val="single" w:sz="4" w:space="0" w:color="auto"/>
            </w:tcBorders>
            <w:shd w:val="clear" w:color="auto" w:fill="D9D9D9"/>
            <w:vAlign w:val="center"/>
          </w:tcPr>
          <w:p w14:paraId="2FEF454A" w14:textId="77777777" w:rsidR="00C207DE" w:rsidRPr="00B63497" w:rsidRDefault="00C207DE" w:rsidP="00C207DE">
            <w:pPr>
              <w:jc w:val="center"/>
              <w:rPr>
                <w:b/>
                <w:sz w:val="24"/>
                <w:szCs w:val="24"/>
              </w:rPr>
            </w:pPr>
            <w:r>
              <w:rPr>
                <w:b/>
                <w:sz w:val="24"/>
                <w:szCs w:val="24"/>
              </w:rPr>
              <w:t>Кол-во</w:t>
            </w:r>
          </w:p>
        </w:tc>
        <w:tc>
          <w:tcPr>
            <w:tcW w:w="1560" w:type="dxa"/>
            <w:tcBorders>
              <w:top w:val="single" w:sz="4" w:space="0" w:color="auto"/>
              <w:left w:val="single" w:sz="4" w:space="0" w:color="auto"/>
              <w:right w:val="single" w:sz="4" w:space="0" w:color="auto"/>
            </w:tcBorders>
            <w:shd w:val="clear" w:color="auto" w:fill="D9D9D9"/>
            <w:vAlign w:val="center"/>
          </w:tcPr>
          <w:p w14:paraId="094204F3" w14:textId="77777777" w:rsidR="00C207DE" w:rsidRPr="00B63497" w:rsidRDefault="00C207DE" w:rsidP="00C207DE">
            <w:pPr>
              <w:jc w:val="center"/>
              <w:rPr>
                <w:b/>
                <w:sz w:val="24"/>
                <w:szCs w:val="24"/>
              </w:rPr>
            </w:pPr>
            <w:r>
              <w:rPr>
                <w:b/>
                <w:sz w:val="24"/>
                <w:szCs w:val="24"/>
              </w:rPr>
              <w:t>Общая стоимость</w:t>
            </w:r>
          </w:p>
        </w:tc>
      </w:tr>
      <w:tr w:rsidR="00C207DE" w:rsidRPr="00B63497" w14:paraId="09ED8B15" w14:textId="77777777" w:rsidTr="00C207DE">
        <w:tc>
          <w:tcPr>
            <w:tcW w:w="567" w:type="dxa"/>
            <w:vAlign w:val="center"/>
          </w:tcPr>
          <w:p w14:paraId="41C8456D" w14:textId="77777777" w:rsidR="00C207DE" w:rsidRPr="00B63497" w:rsidRDefault="00C207DE" w:rsidP="00C207DE">
            <w:pPr>
              <w:pStyle w:val="Paragraph"/>
              <w:spacing w:before="0" w:after="0"/>
              <w:ind w:firstLine="0"/>
              <w:jc w:val="center"/>
            </w:pPr>
          </w:p>
        </w:tc>
        <w:tc>
          <w:tcPr>
            <w:tcW w:w="3686" w:type="dxa"/>
            <w:vAlign w:val="center"/>
          </w:tcPr>
          <w:p w14:paraId="3B1C44EF" w14:textId="77777777" w:rsidR="00C207DE" w:rsidRPr="00B63497" w:rsidRDefault="00C207DE" w:rsidP="00C207DE">
            <w:pPr>
              <w:pStyle w:val="Paragraph"/>
              <w:spacing w:before="0" w:after="0"/>
              <w:ind w:firstLine="0"/>
              <w:jc w:val="center"/>
            </w:pPr>
          </w:p>
        </w:tc>
        <w:tc>
          <w:tcPr>
            <w:tcW w:w="1417" w:type="dxa"/>
            <w:vAlign w:val="center"/>
          </w:tcPr>
          <w:p w14:paraId="468D529A" w14:textId="77777777" w:rsidR="00C207DE" w:rsidRPr="00B63497" w:rsidRDefault="00C207DE" w:rsidP="00C207DE">
            <w:pPr>
              <w:pStyle w:val="Paragraph"/>
              <w:spacing w:before="0" w:after="0"/>
              <w:ind w:firstLine="0"/>
              <w:jc w:val="center"/>
            </w:pPr>
          </w:p>
        </w:tc>
        <w:tc>
          <w:tcPr>
            <w:tcW w:w="1701" w:type="dxa"/>
            <w:vAlign w:val="center"/>
          </w:tcPr>
          <w:p w14:paraId="36A6A641" w14:textId="77777777" w:rsidR="00C207DE" w:rsidRPr="00B63497" w:rsidRDefault="00C207DE" w:rsidP="00C207DE">
            <w:pPr>
              <w:pStyle w:val="Paragraph"/>
              <w:spacing w:before="0" w:after="0"/>
              <w:ind w:firstLine="0"/>
              <w:jc w:val="center"/>
            </w:pPr>
          </w:p>
        </w:tc>
        <w:tc>
          <w:tcPr>
            <w:tcW w:w="992" w:type="dxa"/>
          </w:tcPr>
          <w:p w14:paraId="3244C9F4" w14:textId="77777777" w:rsidR="00C207DE" w:rsidRPr="00B63497" w:rsidRDefault="00C207DE" w:rsidP="00C207DE">
            <w:pPr>
              <w:pStyle w:val="Paragraph"/>
              <w:spacing w:before="0" w:after="0"/>
              <w:ind w:firstLine="0"/>
              <w:jc w:val="center"/>
            </w:pPr>
          </w:p>
        </w:tc>
        <w:tc>
          <w:tcPr>
            <w:tcW w:w="1560" w:type="dxa"/>
            <w:vAlign w:val="center"/>
          </w:tcPr>
          <w:p w14:paraId="14047447" w14:textId="77777777" w:rsidR="00C207DE" w:rsidRPr="00B63497" w:rsidRDefault="00C207DE" w:rsidP="00C207DE">
            <w:pPr>
              <w:pStyle w:val="Paragraph"/>
              <w:spacing w:before="0" w:after="0"/>
              <w:ind w:firstLine="0"/>
              <w:jc w:val="center"/>
            </w:pPr>
          </w:p>
        </w:tc>
      </w:tr>
      <w:tr w:rsidR="00C207DE" w:rsidRPr="00B63497" w14:paraId="00E11BD8" w14:textId="77777777" w:rsidTr="00C207DE">
        <w:tc>
          <w:tcPr>
            <w:tcW w:w="567" w:type="dxa"/>
            <w:vAlign w:val="center"/>
          </w:tcPr>
          <w:p w14:paraId="78FD5C73" w14:textId="77777777" w:rsidR="00C207DE" w:rsidRPr="00B63497" w:rsidRDefault="00C207DE" w:rsidP="00C207DE">
            <w:pPr>
              <w:pStyle w:val="Paragraph"/>
              <w:spacing w:before="0" w:after="0"/>
              <w:ind w:firstLine="0"/>
              <w:jc w:val="center"/>
            </w:pPr>
          </w:p>
        </w:tc>
        <w:tc>
          <w:tcPr>
            <w:tcW w:w="3686" w:type="dxa"/>
            <w:vAlign w:val="center"/>
          </w:tcPr>
          <w:p w14:paraId="2AD08DFB" w14:textId="77777777" w:rsidR="00C207DE" w:rsidRPr="00B63497" w:rsidRDefault="00C207DE" w:rsidP="00C207DE">
            <w:pPr>
              <w:pStyle w:val="Paragraph"/>
              <w:spacing w:before="0" w:after="0"/>
              <w:ind w:firstLine="0"/>
              <w:jc w:val="center"/>
            </w:pPr>
          </w:p>
        </w:tc>
        <w:tc>
          <w:tcPr>
            <w:tcW w:w="1417" w:type="dxa"/>
            <w:vAlign w:val="center"/>
          </w:tcPr>
          <w:p w14:paraId="1DE3A6BC" w14:textId="77777777" w:rsidR="00C207DE" w:rsidRPr="00B63497" w:rsidRDefault="00C207DE" w:rsidP="00C207DE">
            <w:pPr>
              <w:pStyle w:val="Paragraph"/>
              <w:spacing w:before="0" w:after="0"/>
              <w:ind w:firstLine="0"/>
              <w:jc w:val="center"/>
            </w:pPr>
          </w:p>
        </w:tc>
        <w:tc>
          <w:tcPr>
            <w:tcW w:w="1701" w:type="dxa"/>
            <w:vAlign w:val="center"/>
          </w:tcPr>
          <w:p w14:paraId="418037E3" w14:textId="77777777" w:rsidR="00C207DE" w:rsidRPr="00B63497" w:rsidRDefault="00C207DE" w:rsidP="00C207DE">
            <w:pPr>
              <w:pStyle w:val="Paragraph"/>
              <w:spacing w:before="0" w:after="0"/>
              <w:ind w:firstLine="0"/>
              <w:jc w:val="center"/>
            </w:pPr>
          </w:p>
        </w:tc>
        <w:tc>
          <w:tcPr>
            <w:tcW w:w="992" w:type="dxa"/>
          </w:tcPr>
          <w:p w14:paraId="6EECE524" w14:textId="77777777" w:rsidR="00C207DE" w:rsidRPr="00B63497" w:rsidRDefault="00C207DE" w:rsidP="00C207DE">
            <w:pPr>
              <w:pStyle w:val="Paragraph"/>
              <w:spacing w:before="0" w:after="0"/>
              <w:ind w:firstLine="0"/>
              <w:jc w:val="center"/>
            </w:pPr>
          </w:p>
        </w:tc>
        <w:tc>
          <w:tcPr>
            <w:tcW w:w="1560" w:type="dxa"/>
            <w:vAlign w:val="center"/>
          </w:tcPr>
          <w:p w14:paraId="111F8294" w14:textId="77777777" w:rsidR="00C207DE" w:rsidRPr="00B63497" w:rsidRDefault="00C207DE" w:rsidP="00C207DE">
            <w:pPr>
              <w:pStyle w:val="Paragraph"/>
              <w:spacing w:before="0" w:after="0"/>
              <w:ind w:firstLine="0"/>
              <w:jc w:val="center"/>
            </w:pPr>
          </w:p>
        </w:tc>
      </w:tr>
      <w:tr w:rsidR="00C207DE" w:rsidRPr="00B63497" w14:paraId="2E57C0E6" w14:textId="77777777" w:rsidTr="00C207DE">
        <w:tc>
          <w:tcPr>
            <w:tcW w:w="8363" w:type="dxa"/>
            <w:gridSpan w:val="5"/>
            <w:vAlign w:val="center"/>
          </w:tcPr>
          <w:p w14:paraId="56F5EA29" w14:textId="77777777" w:rsidR="00C207DE" w:rsidRPr="00B63497" w:rsidRDefault="00C207DE" w:rsidP="00C207DE">
            <w:pPr>
              <w:pStyle w:val="Paragraph"/>
              <w:spacing w:before="0" w:after="0"/>
              <w:ind w:firstLine="0"/>
              <w:jc w:val="right"/>
            </w:pPr>
            <w:r w:rsidRPr="00B63497">
              <w:t>ИТОГО</w:t>
            </w:r>
          </w:p>
        </w:tc>
        <w:tc>
          <w:tcPr>
            <w:tcW w:w="1560" w:type="dxa"/>
            <w:vAlign w:val="center"/>
          </w:tcPr>
          <w:p w14:paraId="332505AE" w14:textId="77777777" w:rsidR="00C207DE" w:rsidRPr="00B63497" w:rsidRDefault="00C207DE" w:rsidP="00C207DE">
            <w:pPr>
              <w:pStyle w:val="Paragraph"/>
              <w:spacing w:before="0" w:after="0"/>
              <w:ind w:firstLine="0"/>
              <w:jc w:val="center"/>
            </w:pPr>
          </w:p>
        </w:tc>
      </w:tr>
      <w:tr w:rsidR="00C207DE" w:rsidRPr="00B63497" w14:paraId="086901A3" w14:textId="77777777" w:rsidTr="00C207DE">
        <w:tc>
          <w:tcPr>
            <w:tcW w:w="8363" w:type="dxa"/>
            <w:gridSpan w:val="5"/>
            <w:vAlign w:val="center"/>
          </w:tcPr>
          <w:p w14:paraId="7790057A" w14:textId="77777777" w:rsidR="00C207DE" w:rsidRPr="00B63497" w:rsidRDefault="00C207DE" w:rsidP="00C207DE">
            <w:pPr>
              <w:pStyle w:val="Paragraph"/>
              <w:spacing w:before="0" w:after="0"/>
              <w:ind w:firstLine="0"/>
              <w:jc w:val="right"/>
            </w:pPr>
            <w:r w:rsidRPr="00B63497">
              <w:t xml:space="preserve">НДС </w:t>
            </w:r>
            <w:r>
              <w:t>18</w:t>
            </w:r>
            <w:r w:rsidRPr="00B63497">
              <w:t xml:space="preserve"> %</w:t>
            </w:r>
          </w:p>
        </w:tc>
        <w:tc>
          <w:tcPr>
            <w:tcW w:w="1560" w:type="dxa"/>
            <w:vAlign w:val="center"/>
          </w:tcPr>
          <w:p w14:paraId="6B2F15EC" w14:textId="77777777" w:rsidR="00C207DE" w:rsidRPr="00B63497" w:rsidRDefault="00C207DE" w:rsidP="00C207DE">
            <w:pPr>
              <w:pStyle w:val="Paragraph"/>
              <w:spacing w:before="0" w:after="0"/>
              <w:ind w:firstLine="0"/>
              <w:jc w:val="center"/>
            </w:pPr>
          </w:p>
        </w:tc>
      </w:tr>
      <w:tr w:rsidR="00C207DE" w:rsidRPr="00B63497" w14:paraId="4C37677A" w14:textId="77777777" w:rsidTr="00C207DE">
        <w:tc>
          <w:tcPr>
            <w:tcW w:w="8363" w:type="dxa"/>
            <w:gridSpan w:val="5"/>
            <w:vAlign w:val="center"/>
          </w:tcPr>
          <w:p w14:paraId="3F708A47" w14:textId="77777777" w:rsidR="00C207DE" w:rsidRPr="00B63497" w:rsidRDefault="00C207DE" w:rsidP="00C207DE">
            <w:pPr>
              <w:pStyle w:val="Paragraph"/>
              <w:spacing w:before="0" w:after="0"/>
              <w:ind w:firstLine="0"/>
              <w:jc w:val="right"/>
            </w:pPr>
            <w:r>
              <w:t>Итого с НДС</w:t>
            </w:r>
          </w:p>
        </w:tc>
        <w:tc>
          <w:tcPr>
            <w:tcW w:w="1560" w:type="dxa"/>
            <w:vAlign w:val="center"/>
          </w:tcPr>
          <w:p w14:paraId="5B75AB3F" w14:textId="77777777" w:rsidR="00C207DE" w:rsidRPr="00B63497" w:rsidRDefault="00C207DE" w:rsidP="00C207DE">
            <w:pPr>
              <w:pStyle w:val="Paragraph"/>
              <w:spacing w:before="0" w:after="0"/>
              <w:ind w:firstLine="0"/>
              <w:jc w:val="center"/>
            </w:pPr>
          </w:p>
        </w:tc>
      </w:tr>
    </w:tbl>
    <w:p w14:paraId="006557F0" w14:textId="77777777" w:rsidR="00F23A29" w:rsidRPr="00B63497" w:rsidRDefault="00F23A29" w:rsidP="00F23A29">
      <w:pPr>
        <w:ind w:firstLine="709"/>
        <w:rPr>
          <w:b/>
          <w:sz w:val="28"/>
          <w:szCs w:val="28"/>
        </w:rPr>
      </w:pPr>
    </w:p>
    <w:p w14:paraId="4AEB54CC" w14:textId="77777777" w:rsidR="00F23A29" w:rsidRPr="00B63497" w:rsidRDefault="00F23A29" w:rsidP="00CC08FD">
      <w:pPr>
        <w:ind w:firstLine="709"/>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r>
    </w:p>
    <w:p w14:paraId="4121024F" w14:textId="77777777" w:rsidR="00F23A29" w:rsidRPr="00B63497" w:rsidRDefault="00F23A29" w:rsidP="00CC08FD">
      <w:pPr>
        <w:ind w:firstLine="709"/>
        <w:jc w:val="both"/>
        <w:rPr>
          <w:sz w:val="28"/>
          <w:szCs w:val="28"/>
        </w:rPr>
      </w:pPr>
      <w:r w:rsidRPr="00B63497">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A625DA7" w14:textId="77777777" w:rsidR="00F23A29" w:rsidRPr="00B63497" w:rsidRDefault="00F23A29" w:rsidP="00F23A29">
      <w:pPr>
        <w:rPr>
          <w:sz w:val="28"/>
          <w:szCs w:val="28"/>
          <w:vertAlign w:val="superscript"/>
        </w:rPr>
      </w:pPr>
    </w:p>
    <w:p w14:paraId="1AAF980D" w14:textId="77777777" w:rsidR="00F23A29" w:rsidRPr="00B63497" w:rsidRDefault="00F23A29" w:rsidP="00F23A29">
      <w:pPr>
        <w:rPr>
          <w:sz w:val="28"/>
          <w:szCs w:val="28"/>
          <w:vertAlign w:val="superscript"/>
        </w:rPr>
      </w:pPr>
      <w:r w:rsidRPr="00B63497">
        <w:rPr>
          <w:sz w:val="28"/>
          <w:szCs w:val="28"/>
          <w:vertAlign w:val="superscript"/>
        </w:rPr>
        <w:t>(подпись)</w:t>
      </w:r>
    </w:p>
    <w:p w14:paraId="5D68F008" w14:textId="77777777" w:rsidR="00F23A29" w:rsidRPr="00B63497" w:rsidRDefault="00F23A29" w:rsidP="00F23A29">
      <w:pPr>
        <w:ind w:firstLine="709"/>
        <w:rPr>
          <w:sz w:val="28"/>
          <w:szCs w:val="28"/>
        </w:rPr>
      </w:pPr>
      <w:r w:rsidRPr="00B63497">
        <w:rPr>
          <w:sz w:val="28"/>
          <w:szCs w:val="28"/>
          <w:vertAlign w:val="superscript"/>
        </w:rPr>
        <w:t xml:space="preserve">М.П. </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1DCD3D6C" w14:textId="77777777" w:rsidR="00F23A29" w:rsidRPr="00B63497" w:rsidRDefault="00F23A29" w:rsidP="00F23A29">
      <w:pPr>
        <w:rPr>
          <w:b/>
          <w:sz w:val="28"/>
          <w:szCs w:val="28"/>
        </w:rPr>
      </w:pPr>
    </w:p>
    <w:p w14:paraId="2DEA7932" w14:textId="77777777" w:rsidR="00C207DE" w:rsidRDefault="00C207DE" w:rsidP="00F141C7">
      <w:pPr>
        <w:pStyle w:val="1"/>
        <w:numPr>
          <w:ilvl w:val="0"/>
          <w:numId w:val="0"/>
        </w:numPr>
        <w:spacing w:before="0" w:after="0"/>
        <w:rPr>
          <w:sz w:val="28"/>
          <w:szCs w:val="28"/>
          <w:lang w:val="ru-RU"/>
        </w:rPr>
      </w:pPr>
      <w:bookmarkStart w:id="367" w:name="_Ref166330475"/>
      <w:bookmarkStart w:id="368" w:name="_Ref166424094"/>
      <w:bookmarkStart w:id="369" w:name="_Toc225857524"/>
      <w:bookmarkStart w:id="370" w:name="_Ref230622735"/>
      <w:bookmarkStart w:id="371" w:name="_Ref230624213"/>
      <w:bookmarkStart w:id="372" w:name="_Toc253648652"/>
      <w:bookmarkStart w:id="373" w:name="_Toc275177227"/>
      <w:bookmarkStart w:id="374" w:name="_Ref290050547"/>
      <w:bookmarkStart w:id="375" w:name="_Toc366896206"/>
      <w:bookmarkStart w:id="376" w:name="_Toc275078263"/>
      <w:bookmarkEnd w:id="357"/>
      <w:bookmarkEnd w:id="358"/>
    </w:p>
    <w:p w14:paraId="17383627" w14:textId="77777777" w:rsidR="00C207DE" w:rsidRDefault="00C207DE" w:rsidP="00F141C7">
      <w:pPr>
        <w:pStyle w:val="1"/>
        <w:numPr>
          <w:ilvl w:val="0"/>
          <w:numId w:val="0"/>
        </w:numPr>
        <w:spacing w:before="0" w:after="0"/>
        <w:rPr>
          <w:sz w:val="28"/>
          <w:szCs w:val="28"/>
          <w:lang w:val="ru-RU"/>
        </w:rPr>
      </w:pPr>
    </w:p>
    <w:p w14:paraId="6282387A" w14:textId="77777777" w:rsidR="00C207DE" w:rsidRDefault="00C207DE" w:rsidP="00F141C7">
      <w:pPr>
        <w:pStyle w:val="1"/>
        <w:numPr>
          <w:ilvl w:val="0"/>
          <w:numId w:val="0"/>
        </w:numPr>
        <w:spacing w:before="0" w:after="0"/>
        <w:rPr>
          <w:sz w:val="28"/>
          <w:szCs w:val="28"/>
          <w:lang w:val="ru-RU"/>
        </w:rPr>
      </w:pPr>
    </w:p>
    <w:p w14:paraId="38BD9702" w14:textId="77777777" w:rsidR="00C207DE" w:rsidRDefault="00C207DE" w:rsidP="00F141C7">
      <w:pPr>
        <w:pStyle w:val="1"/>
        <w:numPr>
          <w:ilvl w:val="0"/>
          <w:numId w:val="0"/>
        </w:numPr>
        <w:spacing w:before="0" w:after="0"/>
        <w:rPr>
          <w:sz w:val="28"/>
          <w:szCs w:val="28"/>
          <w:lang w:val="ru-RU"/>
        </w:rPr>
      </w:pPr>
    </w:p>
    <w:p w14:paraId="5C56F6C6" w14:textId="77777777" w:rsidR="00C207DE" w:rsidRDefault="00C207DE" w:rsidP="00F141C7">
      <w:pPr>
        <w:pStyle w:val="1"/>
        <w:numPr>
          <w:ilvl w:val="0"/>
          <w:numId w:val="0"/>
        </w:numPr>
        <w:spacing w:before="0" w:after="0"/>
        <w:rPr>
          <w:sz w:val="28"/>
          <w:szCs w:val="28"/>
          <w:lang w:val="ru-RU"/>
        </w:rPr>
      </w:pPr>
    </w:p>
    <w:p w14:paraId="0F45FBF9" w14:textId="77777777" w:rsidR="00C207DE" w:rsidRDefault="00C207DE" w:rsidP="00F141C7">
      <w:pPr>
        <w:pStyle w:val="1"/>
        <w:numPr>
          <w:ilvl w:val="0"/>
          <w:numId w:val="0"/>
        </w:numPr>
        <w:spacing w:before="0" w:after="0"/>
        <w:rPr>
          <w:sz w:val="28"/>
          <w:szCs w:val="28"/>
          <w:lang w:val="ru-RU"/>
        </w:rPr>
      </w:pPr>
    </w:p>
    <w:p w14:paraId="0AE04478" w14:textId="77777777" w:rsidR="00C207DE" w:rsidRDefault="00C207DE" w:rsidP="00F141C7">
      <w:pPr>
        <w:pStyle w:val="1"/>
        <w:numPr>
          <w:ilvl w:val="0"/>
          <w:numId w:val="0"/>
        </w:numPr>
        <w:spacing w:before="0" w:after="0"/>
        <w:rPr>
          <w:sz w:val="28"/>
          <w:szCs w:val="28"/>
          <w:lang w:val="ru-RU"/>
        </w:rPr>
      </w:pPr>
    </w:p>
    <w:p w14:paraId="58AF6E3C" w14:textId="77777777" w:rsidR="00C207DE" w:rsidRDefault="00C207DE" w:rsidP="00F141C7">
      <w:pPr>
        <w:pStyle w:val="1"/>
        <w:numPr>
          <w:ilvl w:val="0"/>
          <w:numId w:val="0"/>
        </w:numPr>
        <w:spacing w:before="0" w:after="0"/>
        <w:rPr>
          <w:sz w:val="28"/>
          <w:szCs w:val="28"/>
          <w:lang w:val="ru-RU"/>
        </w:rPr>
      </w:pPr>
    </w:p>
    <w:p w14:paraId="5D24C7F1" w14:textId="77777777" w:rsidR="00C207DE" w:rsidRDefault="00C207DE" w:rsidP="00F141C7">
      <w:pPr>
        <w:pStyle w:val="1"/>
        <w:numPr>
          <w:ilvl w:val="0"/>
          <w:numId w:val="0"/>
        </w:numPr>
        <w:spacing w:before="0" w:after="0"/>
        <w:rPr>
          <w:sz w:val="28"/>
          <w:szCs w:val="28"/>
          <w:lang w:val="ru-RU"/>
        </w:rPr>
      </w:pPr>
    </w:p>
    <w:p w14:paraId="671741B7" w14:textId="77777777" w:rsidR="00C207DE" w:rsidRDefault="00C207DE" w:rsidP="00F141C7">
      <w:pPr>
        <w:pStyle w:val="1"/>
        <w:numPr>
          <w:ilvl w:val="0"/>
          <w:numId w:val="0"/>
        </w:numPr>
        <w:spacing w:before="0" w:after="0"/>
        <w:rPr>
          <w:sz w:val="28"/>
          <w:szCs w:val="28"/>
          <w:lang w:val="ru-RU"/>
        </w:rPr>
      </w:pPr>
    </w:p>
    <w:p w14:paraId="0240E92B" w14:textId="77777777" w:rsidR="00C207DE" w:rsidRDefault="00C207DE" w:rsidP="00F141C7">
      <w:pPr>
        <w:pStyle w:val="1"/>
        <w:numPr>
          <w:ilvl w:val="0"/>
          <w:numId w:val="0"/>
        </w:numPr>
        <w:spacing w:before="0" w:after="0"/>
        <w:rPr>
          <w:sz w:val="28"/>
          <w:szCs w:val="28"/>
          <w:lang w:val="ru-RU"/>
        </w:rPr>
      </w:pPr>
    </w:p>
    <w:p w14:paraId="0F3DC860" w14:textId="77777777" w:rsidR="00C207DE" w:rsidRDefault="00C207DE" w:rsidP="00F141C7">
      <w:pPr>
        <w:pStyle w:val="1"/>
        <w:numPr>
          <w:ilvl w:val="0"/>
          <w:numId w:val="0"/>
        </w:numPr>
        <w:spacing w:before="0" w:after="0"/>
        <w:rPr>
          <w:sz w:val="28"/>
          <w:szCs w:val="28"/>
          <w:lang w:val="ru-RU"/>
        </w:rPr>
      </w:pPr>
    </w:p>
    <w:p w14:paraId="503CD5BB" w14:textId="77777777" w:rsidR="00C207DE" w:rsidRDefault="00C207DE" w:rsidP="00F141C7">
      <w:pPr>
        <w:pStyle w:val="1"/>
        <w:numPr>
          <w:ilvl w:val="0"/>
          <w:numId w:val="0"/>
        </w:numPr>
        <w:spacing w:before="0" w:after="0"/>
        <w:rPr>
          <w:sz w:val="28"/>
          <w:szCs w:val="28"/>
          <w:lang w:val="ru-RU"/>
        </w:rPr>
      </w:pPr>
    </w:p>
    <w:p w14:paraId="48E04305" w14:textId="77777777" w:rsidR="00C207DE" w:rsidRDefault="00C207DE" w:rsidP="00F141C7">
      <w:pPr>
        <w:pStyle w:val="1"/>
        <w:numPr>
          <w:ilvl w:val="0"/>
          <w:numId w:val="0"/>
        </w:numPr>
        <w:spacing w:before="0" w:after="0"/>
        <w:rPr>
          <w:sz w:val="28"/>
          <w:szCs w:val="28"/>
          <w:lang w:val="ru-RU"/>
        </w:rPr>
      </w:pPr>
    </w:p>
    <w:p w14:paraId="5E77F9B8" w14:textId="77777777" w:rsidR="00C207DE" w:rsidRDefault="00C207DE" w:rsidP="00F141C7">
      <w:pPr>
        <w:pStyle w:val="1"/>
        <w:numPr>
          <w:ilvl w:val="0"/>
          <w:numId w:val="0"/>
        </w:numPr>
        <w:spacing w:before="0" w:after="0"/>
        <w:rPr>
          <w:sz w:val="28"/>
          <w:szCs w:val="28"/>
          <w:lang w:val="ru-RU"/>
        </w:rPr>
      </w:pPr>
    </w:p>
    <w:p w14:paraId="3BB3FF0E" w14:textId="77777777" w:rsidR="00C207DE" w:rsidRDefault="00C207DE" w:rsidP="00F141C7">
      <w:pPr>
        <w:pStyle w:val="1"/>
        <w:numPr>
          <w:ilvl w:val="0"/>
          <w:numId w:val="0"/>
        </w:numPr>
        <w:spacing w:before="0" w:after="0"/>
        <w:rPr>
          <w:sz w:val="28"/>
          <w:szCs w:val="28"/>
          <w:lang w:val="ru-RU"/>
        </w:rPr>
      </w:pPr>
    </w:p>
    <w:p w14:paraId="034C958E" w14:textId="77777777" w:rsidR="00C207DE" w:rsidRDefault="00C207DE" w:rsidP="00F141C7">
      <w:pPr>
        <w:pStyle w:val="1"/>
        <w:numPr>
          <w:ilvl w:val="0"/>
          <w:numId w:val="0"/>
        </w:numPr>
        <w:spacing w:before="0" w:after="0"/>
        <w:rPr>
          <w:sz w:val="28"/>
          <w:szCs w:val="28"/>
          <w:lang w:val="ru-RU"/>
        </w:rPr>
      </w:pPr>
    </w:p>
    <w:p w14:paraId="2FCCFADB" w14:textId="04899A20" w:rsidR="00F23A29" w:rsidRPr="00B63497" w:rsidRDefault="00F23A29" w:rsidP="00F141C7">
      <w:pPr>
        <w:pStyle w:val="1"/>
        <w:numPr>
          <w:ilvl w:val="0"/>
          <w:numId w:val="0"/>
        </w:numPr>
        <w:spacing w:before="0" w:after="0"/>
        <w:rPr>
          <w:caps/>
          <w:sz w:val="28"/>
          <w:szCs w:val="28"/>
          <w:lang w:val="ru-RU"/>
        </w:rPr>
      </w:pPr>
      <w:r w:rsidRPr="00B63497">
        <w:rPr>
          <w:sz w:val="28"/>
          <w:szCs w:val="28"/>
          <w:lang w:val="ru-RU"/>
        </w:rPr>
        <w:t>Форма 4.</w:t>
      </w:r>
      <w:r w:rsidRPr="00B63497">
        <w:rPr>
          <w:caps/>
          <w:sz w:val="28"/>
          <w:szCs w:val="28"/>
          <w:lang w:val="ru-RU"/>
        </w:rPr>
        <w:t xml:space="preserve"> </w:t>
      </w:r>
      <w:bookmarkEnd w:id="367"/>
      <w:bookmarkEnd w:id="368"/>
      <w:bookmarkEnd w:id="369"/>
      <w:bookmarkEnd w:id="370"/>
      <w:bookmarkEnd w:id="371"/>
      <w:bookmarkEnd w:id="372"/>
      <w:bookmarkEnd w:id="373"/>
      <w:bookmarkEnd w:id="374"/>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75"/>
      <w:bookmarkEnd w:id="376"/>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77777777" w:rsidR="00F23A29" w:rsidRPr="00B63497" w:rsidRDefault="00F23A29" w:rsidP="00F23A29">
      <w:pPr>
        <w:jc w:val="right"/>
        <w:rPr>
          <w:sz w:val="28"/>
          <w:szCs w:val="28"/>
        </w:rPr>
      </w:pPr>
      <w:r w:rsidRPr="00B63497">
        <w:rPr>
          <w:sz w:val="28"/>
          <w:szCs w:val="28"/>
        </w:rPr>
        <w:t>Приложение № 2 к предложению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B0EC848" w14:textId="3F782D12"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p>
    <w:p w14:paraId="720A4056" w14:textId="77777777" w:rsidR="00F23A29" w:rsidRPr="00B63497" w:rsidRDefault="00F23A29" w:rsidP="00F23A29">
      <w:pPr>
        <w:pStyle w:val="21"/>
        <w:tabs>
          <w:tab w:val="clear" w:pos="567"/>
        </w:tabs>
        <w:spacing w:after="0"/>
        <w:ind w:left="0" w:firstLine="0"/>
        <w:jc w:val="center"/>
        <w:rPr>
          <w:sz w:val="28"/>
          <w:szCs w:val="28"/>
        </w:rPr>
      </w:pPr>
    </w:p>
    <w:p w14:paraId="2652C070" w14:textId="77777777" w:rsidR="00F23A29" w:rsidRPr="00B63497" w:rsidRDefault="00F23A29" w:rsidP="00F23A29">
      <w:pPr>
        <w:pStyle w:val="ab"/>
        <w:spacing w:after="200" w:line="276" w:lineRule="auto"/>
        <w:ind w:left="0"/>
        <w:rPr>
          <w:sz w:val="28"/>
          <w:szCs w:val="28"/>
        </w:rPr>
      </w:pPr>
    </w:p>
    <w:p w14:paraId="60D8B648" w14:textId="709B53A3" w:rsidR="00653873" w:rsidRPr="004A2743" w:rsidRDefault="00653873" w:rsidP="008057C1">
      <w:pPr>
        <w:pStyle w:val="affff7"/>
        <w:tabs>
          <w:tab w:val="clear" w:pos="1980"/>
          <w:tab w:val="left" w:pos="284"/>
        </w:tabs>
        <w:ind w:left="0" w:firstLine="567"/>
        <w:rPr>
          <w:szCs w:val="24"/>
        </w:rPr>
      </w:pPr>
      <w:r w:rsidRPr="008057C1">
        <w:rPr>
          <w:szCs w:val="24"/>
        </w:rPr>
        <w:t xml:space="preserve">Выполняя принятые на себя обязательства,  и изучив закупочную документацию </w:t>
      </w:r>
      <w:r w:rsidR="004A2743" w:rsidRPr="008057C1">
        <w:rPr>
          <w:szCs w:val="24"/>
        </w:rPr>
        <w:t>на</w:t>
      </w:r>
      <w:r w:rsidR="004A2743" w:rsidRPr="008057C1">
        <w:rPr>
          <w:color w:val="000000"/>
          <w:szCs w:val="24"/>
        </w:rPr>
        <w:t xml:space="preserve"> </w:t>
      </w:r>
      <w:r w:rsidR="0025514E" w:rsidRPr="008057C1">
        <w:rPr>
          <w:color w:val="000000"/>
          <w:szCs w:val="24"/>
        </w:rPr>
        <w:t xml:space="preserve">право заключения договора </w:t>
      </w:r>
      <w:r w:rsidR="008057C1" w:rsidRPr="008057C1">
        <w:rPr>
          <w:b/>
          <w:szCs w:val="24"/>
        </w:rPr>
        <w:t xml:space="preserve">на выполнение работ по технической поддержке в рамках эксплуатации автоматизированной системы поддержки инвестиционной деятельности ФРИИ </w:t>
      </w:r>
      <w:r w:rsidR="004A2743" w:rsidRPr="008057C1">
        <w:rPr>
          <w:b/>
          <w:bCs/>
          <w:szCs w:val="24"/>
        </w:rPr>
        <w:t>(</w:t>
      </w:r>
      <w:r w:rsidR="004A2743" w:rsidRPr="008057C1">
        <w:rPr>
          <w:b/>
          <w:szCs w:val="24"/>
        </w:rPr>
        <w:t>реестровый номер закупки К</w:t>
      </w:r>
      <w:r w:rsidR="00C207DE">
        <w:rPr>
          <w:b/>
          <w:szCs w:val="24"/>
        </w:rPr>
        <w:t>2/6</w:t>
      </w:r>
      <w:r w:rsidR="00EA0DDB" w:rsidRPr="008057C1">
        <w:rPr>
          <w:b/>
          <w:szCs w:val="24"/>
        </w:rPr>
        <w:t>-15</w:t>
      </w:r>
      <w:r w:rsidR="004A2743" w:rsidRPr="008057C1">
        <w:rPr>
          <w:b/>
          <w:szCs w:val="24"/>
        </w:rPr>
        <w:t>)</w:t>
      </w:r>
      <w:r w:rsidR="007F3060" w:rsidRPr="008057C1">
        <w:rPr>
          <w:b/>
          <w:szCs w:val="24"/>
        </w:rPr>
        <w:t>,</w:t>
      </w:r>
      <w:r w:rsidRPr="004A2743">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B63497" w:rsidRDefault="00653873" w:rsidP="00653873">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653873">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653873">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435E66E1" w:rsidR="00653873" w:rsidRPr="00B63497" w:rsidRDefault="00653873" w:rsidP="0088011D">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B63497" w:rsidRDefault="0088011D" w:rsidP="0088011D">
      <w:pPr>
        <w:jc w:val="right"/>
      </w:pPr>
      <w:r w:rsidRPr="00B63497">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B63497"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B63497" w:rsidRDefault="00653873" w:rsidP="00653873">
            <w:pPr>
              <w:pStyle w:val="affffffffd"/>
              <w:rPr>
                <w:sz w:val="24"/>
                <w:szCs w:val="24"/>
                <w:lang w:val="ru-RU"/>
              </w:rPr>
            </w:pPr>
            <w:r w:rsidRPr="00B63497">
              <w:rPr>
                <w:sz w:val="24"/>
                <w:szCs w:val="24"/>
                <w:lang w:val="ru-RU"/>
              </w:rPr>
              <w:t>№№</w:t>
            </w:r>
          </w:p>
          <w:p w14:paraId="4492E587" w14:textId="77777777" w:rsidR="00653873" w:rsidRPr="00B63497" w:rsidRDefault="00653873" w:rsidP="00653873">
            <w:pPr>
              <w:pStyle w:val="affffffffd"/>
              <w:rPr>
                <w:sz w:val="24"/>
                <w:szCs w:val="24"/>
                <w:lang w:val="ru-RU"/>
              </w:rPr>
            </w:pPr>
            <w:r w:rsidRPr="00B63497">
              <w:rPr>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B63497" w:rsidRDefault="00653873" w:rsidP="00314327">
            <w:pPr>
              <w:pStyle w:val="affffffffd"/>
              <w:jc w:val="both"/>
              <w:rPr>
                <w:sz w:val="24"/>
                <w:szCs w:val="24"/>
                <w:lang w:val="ru-RU"/>
              </w:rPr>
            </w:pPr>
            <w:r w:rsidRPr="00B63497">
              <w:rPr>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B63497" w:rsidRDefault="00653873" w:rsidP="00653873">
            <w:pPr>
              <w:pStyle w:val="affffffffd"/>
              <w:rPr>
                <w:sz w:val="24"/>
                <w:szCs w:val="24"/>
                <w:lang w:val="ru-RU"/>
              </w:rPr>
            </w:pPr>
            <w:r w:rsidRPr="00B63497">
              <w:rPr>
                <w:sz w:val="24"/>
                <w:szCs w:val="24"/>
                <w:lang w:val="ru-RU"/>
              </w:rPr>
              <w:t xml:space="preserve">Предложение участника закупки </w:t>
            </w:r>
          </w:p>
          <w:p w14:paraId="04442445" w14:textId="0F05EBDE" w:rsidR="00653873" w:rsidRPr="00B63497" w:rsidRDefault="00653873" w:rsidP="00EA0DDB">
            <w:pPr>
              <w:pStyle w:val="affffffffd"/>
              <w:rPr>
                <w:sz w:val="24"/>
                <w:szCs w:val="24"/>
                <w:lang w:val="ru-RU"/>
              </w:rPr>
            </w:pPr>
            <w:r w:rsidRPr="00B63497">
              <w:rPr>
                <w:i/>
                <w:sz w:val="24"/>
                <w:szCs w:val="24"/>
                <w:lang w:val="ru-RU"/>
              </w:rPr>
              <w:t>(должно быть указано в точном соответствии с Техническим заданием)</w:t>
            </w:r>
          </w:p>
        </w:tc>
      </w:tr>
      <w:tr w:rsidR="00653873" w:rsidRPr="00B63497"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B63497" w:rsidRDefault="00653873" w:rsidP="00653873">
            <w:pPr>
              <w:pStyle w:val="affffffffd"/>
              <w:rPr>
                <w:sz w:val="24"/>
                <w:szCs w:val="24"/>
                <w:lang w:val="ru-RU"/>
              </w:rPr>
            </w:pPr>
            <w:r w:rsidRPr="00B63497">
              <w:rPr>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B63497" w:rsidRDefault="00653873" w:rsidP="00314327">
            <w:pPr>
              <w:pStyle w:val="affffffffd"/>
              <w:rPr>
                <w:sz w:val="24"/>
                <w:szCs w:val="24"/>
                <w:lang w:val="ru-RU"/>
              </w:rPr>
            </w:pPr>
            <w:r w:rsidRPr="00B63497">
              <w:rPr>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B63497" w:rsidRDefault="00653873" w:rsidP="00653873">
            <w:pPr>
              <w:pStyle w:val="affffffffd"/>
              <w:rPr>
                <w:sz w:val="24"/>
                <w:szCs w:val="24"/>
                <w:lang w:val="ru-RU"/>
              </w:rPr>
            </w:pPr>
            <w:r w:rsidRPr="00B63497">
              <w:rPr>
                <w:sz w:val="24"/>
                <w:szCs w:val="24"/>
                <w:lang w:val="ru-RU"/>
              </w:rPr>
              <w:t>5</w:t>
            </w:r>
          </w:p>
        </w:tc>
      </w:tr>
      <w:tr w:rsidR="00653873" w:rsidRPr="00B63497" w14:paraId="4EA3C36D" w14:textId="77777777" w:rsidTr="00314327">
        <w:trPr>
          <w:cantSplit/>
          <w:jc w:val="center"/>
        </w:trPr>
        <w:tc>
          <w:tcPr>
            <w:tcW w:w="807" w:type="dxa"/>
            <w:tcMar>
              <w:top w:w="0" w:type="dxa"/>
              <w:left w:w="108" w:type="dxa"/>
              <w:bottom w:w="0" w:type="dxa"/>
              <w:right w:w="108" w:type="dxa"/>
            </w:tcMar>
          </w:tcPr>
          <w:p w14:paraId="38083F73" w14:textId="0F41CEA4" w:rsidR="00653873" w:rsidRPr="00B63497" w:rsidRDefault="00653873" w:rsidP="00314327">
            <w:pPr>
              <w:pStyle w:val="affff2"/>
              <w:numPr>
                <w:ilvl w:val="0"/>
                <w:numId w:val="49"/>
              </w:numPr>
            </w:pPr>
          </w:p>
        </w:tc>
        <w:tc>
          <w:tcPr>
            <w:tcW w:w="3586" w:type="dxa"/>
            <w:tcMar>
              <w:top w:w="0" w:type="dxa"/>
              <w:left w:w="108" w:type="dxa"/>
              <w:bottom w:w="0" w:type="dxa"/>
              <w:right w:w="108" w:type="dxa"/>
            </w:tcMar>
          </w:tcPr>
          <w:p w14:paraId="555169F3" w14:textId="77777777" w:rsidR="006A14BC" w:rsidRPr="00314327" w:rsidRDefault="006A14BC" w:rsidP="00314327">
            <w:pPr>
              <w:pStyle w:val="2"/>
              <w:numPr>
                <w:ilvl w:val="0"/>
                <w:numId w:val="0"/>
              </w:numPr>
              <w:suppressAutoHyphens/>
              <w:spacing w:before="60"/>
              <w:jc w:val="left"/>
              <w:rPr>
                <w:b w:val="0"/>
                <w:i/>
                <w:sz w:val="24"/>
                <w:szCs w:val="24"/>
              </w:rPr>
            </w:pPr>
            <w:bookmarkStart w:id="377" w:name="_Toc399154155"/>
            <w:r w:rsidRPr="00314327">
              <w:rPr>
                <w:b w:val="0"/>
                <w:sz w:val="24"/>
                <w:lang w:val="ru-RU"/>
              </w:rPr>
              <w:t>Наименование работ</w:t>
            </w:r>
            <w:bookmarkEnd w:id="377"/>
          </w:p>
          <w:p w14:paraId="011B835C" w14:textId="3EA4DA24" w:rsidR="00653873" w:rsidRPr="00314327" w:rsidRDefault="00653873" w:rsidP="00314327">
            <w:pPr>
              <w:pStyle w:val="1"/>
              <w:keepLines/>
              <w:numPr>
                <w:ilvl w:val="0"/>
                <w:numId w:val="0"/>
              </w:numPr>
              <w:spacing w:before="480" w:after="120"/>
              <w:jc w:val="left"/>
              <w:rPr>
                <w:b w:val="0"/>
                <w:caps/>
                <w:sz w:val="24"/>
                <w:szCs w:val="24"/>
                <w:lang w:val="ru-RU"/>
              </w:rPr>
            </w:pPr>
          </w:p>
        </w:tc>
        <w:tc>
          <w:tcPr>
            <w:tcW w:w="5269" w:type="dxa"/>
            <w:tcMar>
              <w:top w:w="0" w:type="dxa"/>
              <w:left w:w="108" w:type="dxa"/>
              <w:bottom w:w="0" w:type="dxa"/>
              <w:right w:w="108" w:type="dxa"/>
            </w:tcMar>
          </w:tcPr>
          <w:p w14:paraId="178B1B51" w14:textId="77777777" w:rsidR="00653873" w:rsidRPr="00B63497" w:rsidRDefault="00653873" w:rsidP="00653873">
            <w:pPr>
              <w:pStyle w:val="affff2"/>
            </w:pPr>
          </w:p>
        </w:tc>
      </w:tr>
      <w:tr w:rsidR="007F3060" w:rsidRPr="00B63497" w14:paraId="79241E93" w14:textId="77777777" w:rsidTr="00314327">
        <w:trPr>
          <w:cantSplit/>
          <w:jc w:val="center"/>
        </w:trPr>
        <w:tc>
          <w:tcPr>
            <w:tcW w:w="807" w:type="dxa"/>
            <w:tcMar>
              <w:top w:w="0" w:type="dxa"/>
              <w:left w:w="108" w:type="dxa"/>
              <w:bottom w:w="0" w:type="dxa"/>
              <w:right w:w="108" w:type="dxa"/>
            </w:tcMar>
          </w:tcPr>
          <w:p w14:paraId="3471CA08" w14:textId="77777777" w:rsidR="007F3060" w:rsidRPr="00B63497" w:rsidRDefault="007F3060" w:rsidP="00314327">
            <w:pPr>
              <w:pStyle w:val="affff2"/>
              <w:numPr>
                <w:ilvl w:val="0"/>
                <w:numId w:val="49"/>
              </w:numPr>
            </w:pPr>
          </w:p>
        </w:tc>
        <w:tc>
          <w:tcPr>
            <w:tcW w:w="3586" w:type="dxa"/>
            <w:tcMar>
              <w:top w:w="0" w:type="dxa"/>
              <w:left w:w="108" w:type="dxa"/>
              <w:bottom w:w="0" w:type="dxa"/>
              <w:right w:w="108" w:type="dxa"/>
            </w:tcMar>
          </w:tcPr>
          <w:p w14:paraId="03F3E556" w14:textId="77777777" w:rsidR="006A14BC" w:rsidRPr="00314327" w:rsidRDefault="006A14BC" w:rsidP="00314327">
            <w:pPr>
              <w:pStyle w:val="2"/>
              <w:numPr>
                <w:ilvl w:val="0"/>
                <w:numId w:val="0"/>
              </w:numPr>
              <w:suppressAutoHyphens/>
              <w:spacing w:before="60"/>
              <w:jc w:val="left"/>
              <w:rPr>
                <w:b w:val="0"/>
                <w:bCs/>
                <w:i/>
                <w:iCs/>
                <w:sz w:val="24"/>
                <w:lang w:val="ru-RU"/>
              </w:rPr>
            </w:pPr>
            <w:bookmarkStart w:id="378" w:name="_Toc399154158"/>
            <w:r w:rsidRPr="00314327">
              <w:rPr>
                <w:b w:val="0"/>
                <w:sz w:val="24"/>
                <w:lang w:val="ru-RU"/>
              </w:rPr>
              <w:t>Сроки начала и окончания работ</w:t>
            </w:r>
            <w:bookmarkEnd w:id="378"/>
          </w:p>
          <w:p w14:paraId="0C607677" w14:textId="39E43C8E" w:rsidR="007F3060" w:rsidRPr="00314327" w:rsidRDefault="007F3060" w:rsidP="00314327">
            <w:pPr>
              <w:pStyle w:val="1"/>
              <w:keepLines/>
              <w:numPr>
                <w:ilvl w:val="0"/>
                <w:numId w:val="0"/>
              </w:numPr>
              <w:spacing w:after="120"/>
              <w:jc w:val="left"/>
              <w:rPr>
                <w:b w:val="0"/>
                <w:caps/>
                <w:sz w:val="24"/>
                <w:szCs w:val="24"/>
                <w:lang w:val="ru-RU"/>
              </w:rPr>
            </w:pPr>
          </w:p>
        </w:tc>
        <w:tc>
          <w:tcPr>
            <w:tcW w:w="5269" w:type="dxa"/>
            <w:tcMar>
              <w:top w:w="0" w:type="dxa"/>
              <w:left w:w="108" w:type="dxa"/>
              <w:bottom w:w="0" w:type="dxa"/>
              <w:right w:w="108" w:type="dxa"/>
            </w:tcMar>
          </w:tcPr>
          <w:p w14:paraId="6BAD79BC" w14:textId="77777777" w:rsidR="007F3060" w:rsidRPr="00B63497" w:rsidRDefault="007F3060" w:rsidP="00F2026A">
            <w:pPr>
              <w:pStyle w:val="affff2"/>
              <w:rPr>
                <w:i/>
              </w:rPr>
            </w:pPr>
          </w:p>
        </w:tc>
      </w:tr>
      <w:tr w:rsidR="007F3060" w:rsidRPr="00B63497" w14:paraId="0FE40F0E" w14:textId="77777777" w:rsidTr="00314327">
        <w:trPr>
          <w:cantSplit/>
          <w:jc w:val="center"/>
        </w:trPr>
        <w:tc>
          <w:tcPr>
            <w:tcW w:w="807" w:type="dxa"/>
            <w:tcMar>
              <w:top w:w="0" w:type="dxa"/>
              <w:left w:w="108" w:type="dxa"/>
              <w:bottom w:w="0" w:type="dxa"/>
              <w:right w:w="108" w:type="dxa"/>
            </w:tcMar>
          </w:tcPr>
          <w:p w14:paraId="6C16A291" w14:textId="77777777" w:rsidR="007F3060" w:rsidRPr="00B63497" w:rsidRDefault="007F3060" w:rsidP="00314327">
            <w:pPr>
              <w:pStyle w:val="affff2"/>
              <w:numPr>
                <w:ilvl w:val="0"/>
                <w:numId w:val="49"/>
              </w:numPr>
            </w:pPr>
          </w:p>
        </w:tc>
        <w:tc>
          <w:tcPr>
            <w:tcW w:w="3586" w:type="dxa"/>
            <w:tcMar>
              <w:top w:w="0" w:type="dxa"/>
              <w:left w:w="108" w:type="dxa"/>
              <w:bottom w:w="0" w:type="dxa"/>
              <w:right w:w="108" w:type="dxa"/>
            </w:tcMar>
          </w:tcPr>
          <w:p w14:paraId="641330D4" w14:textId="77777777" w:rsidR="006A14BC" w:rsidRPr="00314327" w:rsidRDefault="006A14BC" w:rsidP="00314327">
            <w:pPr>
              <w:pStyle w:val="2"/>
              <w:numPr>
                <w:ilvl w:val="0"/>
                <w:numId w:val="0"/>
              </w:numPr>
              <w:suppressAutoHyphens/>
              <w:spacing w:before="60"/>
              <w:jc w:val="left"/>
              <w:rPr>
                <w:b w:val="0"/>
                <w:bCs/>
                <w:i/>
                <w:iCs/>
                <w:sz w:val="24"/>
                <w:lang w:val="ru-RU"/>
              </w:rPr>
            </w:pPr>
            <w:bookmarkStart w:id="379" w:name="_Toc379379852"/>
            <w:bookmarkStart w:id="380" w:name="_Toc399154159"/>
            <w:r w:rsidRPr="00314327">
              <w:rPr>
                <w:b w:val="0"/>
                <w:sz w:val="24"/>
                <w:lang w:val="ru-RU"/>
              </w:rPr>
              <w:t>Сведения об источниках и порядке финансирования</w:t>
            </w:r>
            <w:bookmarkEnd w:id="379"/>
            <w:bookmarkEnd w:id="380"/>
          </w:p>
          <w:p w14:paraId="3B67813F" w14:textId="4641C444" w:rsidR="007F3060" w:rsidRPr="00314327" w:rsidRDefault="007F3060" w:rsidP="00314327">
            <w:pPr>
              <w:pStyle w:val="1"/>
              <w:keepLines/>
              <w:numPr>
                <w:ilvl w:val="0"/>
                <w:numId w:val="0"/>
              </w:numPr>
              <w:spacing w:after="120"/>
              <w:jc w:val="left"/>
              <w:rPr>
                <w:b w:val="0"/>
                <w:caps/>
                <w:sz w:val="24"/>
                <w:szCs w:val="24"/>
                <w:lang w:val="ru-RU"/>
              </w:rPr>
            </w:pPr>
          </w:p>
        </w:tc>
        <w:tc>
          <w:tcPr>
            <w:tcW w:w="5269" w:type="dxa"/>
            <w:tcMar>
              <w:top w:w="0" w:type="dxa"/>
              <w:left w:w="108" w:type="dxa"/>
              <w:bottom w:w="0" w:type="dxa"/>
              <w:right w:w="108" w:type="dxa"/>
            </w:tcMar>
          </w:tcPr>
          <w:p w14:paraId="0CD62F5F" w14:textId="77777777" w:rsidR="007F3060" w:rsidRPr="00B63497" w:rsidRDefault="007F3060" w:rsidP="00F2026A">
            <w:pPr>
              <w:pStyle w:val="affff2"/>
              <w:rPr>
                <w:i/>
              </w:rPr>
            </w:pPr>
          </w:p>
        </w:tc>
      </w:tr>
      <w:tr w:rsidR="007F3060" w:rsidRPr="00B63497" w14:paraId="3CEC3FC8" w14:textId="77777777" w:rsidTr="00314327">
        <w:trPr>
          <w:cantSplit/>
          <w:jc w:val="center"/>
        </w:trPr>
        <w:tc>
          <w:tcPr>
            <w:tcW w:w="807" w:type="dxa"/>
            <w:tcMar>
              <w:top w:w="0" w:type="dxa"/>
              <w:left w:w="108" w:type="dxa"/>
              <w:bottom w:w="0" w:type="dxa"/>
              <w:right w:w="108" w:type="dxa"/>
            </w:tcMar>
          </w:tcPr>
          <w:p w14:paraId="17F5FCA9" w14:textId="77777777" w:rsidR="007F3060" w:rsidRPr="00B63497" w:rsidRDefault="007F3060" w:rsidP="00314327">
            <w:pPr>
              <w:pStyle w:val="affff2"/>
              <w:numPr>
                <w:ilvl w:val="0"/>
                <w:numId w:val="49"/>
              </w:numPr>
            </w:pPr>
          </w:p>
        </w:tc>
        <w:tc>
          <w:tcPr>
            <w:tcW w:w="3586" w:type="dxa"/>
            <w:tcMar>
              <w:top w:w="0" w:type="dxa"/>
              <w:left w:w="108" w:type="dxa"/>
              <w:bottom w:w="0" w:type="dxa"/>
              <w:right w:w="108" w:type="dxa"/>
            </w:tcMar>
          </w:tcPr>
          <w:p w14:paraId="086DB736" w14:textId="77777777" w:rsidR="006A14BC" w:rsidRPr="00314327" w:rsidRDefault="006A14BC" w:rsidP="00314327">
            <w:pPr>
              <w:pStyle w:val="2"/>
              <w:numPr>
                <w:ilvl w:val="0"/>
                <w:numId w:val="0"/>
              </w:numPr>
              <w:suppressAutoHyphens/>
              <w:spacing w:before="60"/>
              <w:jc w:val="left"/>
              <w:rPr>
                <w:b w:val="0"/>
                <w:bCs/>
                <w:i/>
                <w:iCs/>
                <w:sz w:val="24"/>
                <w:lang w:val="ru-RU"/>
              </w:rPr>
            </w:pPr>
            <w:bookmarkStart w:id="381" w:name="_Toc399154160"/>
            <w:bookmarkStart w:id="382" w:name="_Toc379379854"/>
            <w:r w:rsidRPr="00314327">
              <w:rPr>
                <w:b w:val="0"/>
                <w:sz w:val="24"/>
                <w:lang w:val="ru-RU"/>
              </w:rPr>
              <w:t>Цели работ</w:t>
            </w:r>
            <w:bookmarkEnd w:id="381"/>
          </w:p>
          <w:bookmarkEnd w:id="382"/>
          <w:p w14:paraId="52EA992A" w14:textId="2A7C9505" w:rsidR="007F3060" w:rsidRPr="00314327" w:rsidRDefault="007F3060" w:rsidP="00314327">
            <w:pPr>
              <w:pStyle w:val="1"/>
              <w:keepLines/>
              <w:numPr>
                <w:ilvl w:val="0"/>
                <w:numId w:val="0"/>
              </w:numPr>
              <w:spacing w:after="120"/>
              <w:jc w:val="left"/>
              <w:rPr>
                <w:b w:val="0"/>
                <w:caps/>
                <w:sz w:val="24"/>
                <w:szCs w:val="24"/>
                <w:lang w:val="ru-RU"/>
              </w:rPr>
            </w:pPr>
          </w:p>
        </w:tc>
        <w:tc>
          <w:tcPr>
            <w:tcW w:w="5269" w:type="dxa"/>
            <w:tcMar>
              <w:top w:w="0" w:type="dxa"/>
              <w:left w:w="108" w:type="dxa"/>
              <w:bottom w:w="0" w:type="dxa"/>
              <w:right w:w="108" w:type="dxa"/>
            </w:tcMar>
          </w:tcPr>
          <w:p w14:paraId="0D02BBD3" w14:textId="77777777" w:rsidR="007F3060" w:rsidRPr="00B63497" w:rsidRDefault="007F3060" w:rsidP="00F2026A">
            <w:pPr>
              <w:pStyle w:val="affff2"/>
              <w:rPr>
                <w:i/>
              </w:rPr>
            </w:pPr>
          </w:p>
        </w:tc>
      </w:tr>
      <w:tr w:rsidR="00597424" w:rsidRPr="00B63497" w14:paraId="4EC4586E" w14:textId="77777777" w:rsidTr="00314327">
        <w:trPr>
          <w:cantSplit/>
          <w:jc w:val="center"/>
        </w:trPr>
        <w:tc>
          <w:tcPr>
            <w:tcW w:w="807" w:type="dxa"/>
            <w:tcMar>
              <w:top w:w="0" w:type="dxa"/>
              <w:left w:w="108" w:type="dxa"/>
              <w:bottom w:w="0" w:type="dxa"/>
              <w:right w:w="108" w:type="dxa"/>
            </w:tcMar>
          </w:tcPr>
          <w:p w14:paraId="6A97C71E" w14:textId="77777777" w:rsidR="00597424" w:rsidRPr="00B63497" w:rsidRDefault="00597424" w:rsidP="00314327">
            <w:pPr>
              <w:pStyle w:val="affff2"/>
              <w:numPr>
                <w:ilvl w:val="0"/>
                <w:numId w:val="49"/>
              </w:numPr>
            </w:pPr>
          </w:p>
        </w:tc>
        <w:tc>
          <w:tcPr>
            <w:tcW w:w="3586" w:type="dxa"/>
            <w:tcMar>
              <w:top w:w="0" w:type="dxa"/>
              <w:left w:w="108" w:type="dxa"/>
              <w:bottom w:w="0" w:type="dxa"/>
              <w:right w:w="108" w:type="dxa"/>
            </w:tcMar>
          </w:tcPr>
          <w:p w14:paraId="317B1BD0" w14:textId="77777777" w:rsidR="006A14BC" w:rsidRPr="00314327" w:rsidRDefault="006A14BC" w:rsidP="00314327">
            <w:pPr>
              <w:pStyle w:val="2"/>
              <w:numPr>
                <w:ilvl w:val="0"/>
                <w:numId w:val="0"/>
              </w:numPr>
              <w:suppressAutoHyphens/>
              <w:spacing w:before="60"/>
              <w:jc w:val="left"/>
              <w:rPr>
                <w:b w:val="0"/>
                <w:bCs/>
                <w:i/>
                <w:iCs/>
                <w:sz w:val="24"/>
                <w:lang w:val="ru-RU"/>
              </w:rPr>
            </w:pPr>
            <w:bookmarkStart w:id="383" w:name="_Toc399154162"/>
            <w:r w:rsidRPr="00314327">
              <w:rPr>
                <w:b w:val="0"/>
                <w:sz w:val="24"/>
                <w:lang w:val="ru-RU"/>
              </w:rPr>
              <w:t>Область автоматизации</w:t>
            </w:r>
            <w:bookmarkEnd w:id="383"/>
          </w:p>
          <w:p w14:paraId="5BBEAF46" w14:textId="2069514E" w:rsidR="00597424" w:rsidRPr="00314327" w:rsidRDefault="00597424" w:rsidP="00314327">
            <w:pPr>
              <w:pStyle w:val="1"/>
              <w:keepLines/>
              <w:numPr>
                <w:ilvl w:val="0"/>
                <w:numId w:val="0"/>
              </w:numPr>
              <w:spacing w:after="120"/>
              <w:jc w:val="left"/>
              <w:rPr>
                <w:b w:val="0"/>
                <w:caps/>
                <w:sz w:val="24"/>
                <w:szCs w:val="24"/>
                <w:lang w:val="ru-RU"/>
              </w:rPr>
            </w:pPr>
          </w:p>
        </w:tc>
        <w:tc>
          <w:tcPr>
            <w:tcW w:w="5269" w:type="dxa"/>
            <w:tcMar>
              <w:top w:w="0" w:type="dxa"/>
              <w:left w:w="108" w:type="dxa"/>
              <w:bottom w:w="0" w:type="dxa"/>
              <w:right w:w="108" w:type="dxa"/>
            </w:tcMar>
          </w:tcPr>
          <w:p w14:paraId="3D57076B" w14:textId="77777777" w:rsidR="00597424" w:rsidRPr="00B63497" w:rsidRDefault="00597424" w:rsidP="00F2026A">
            <w:pPr>
              <w:pStyle w:val="affff2"/>
              <w:rPr>
                <w:i/>
              </w:rPr>
            </w:pPr>
          </w:p>
        </w:tc>
      </w:tr>
      <w:tr w:rsidR="00597424" w:rsidRPr="00B63497" w14:paraId="2984812D" w14:textId="77777777" w:rsidTr="00314327">
        <w:trPr>
          <w:cantSplit/>
          <w:jc w:val="center"/>
        </w:trPr>
        <w:tc>
          <w:tcPr>
            <w:tcW w:w="807" w:type="dxa"/>
            <w:tcMar>
              <w:top w:w="0" w:type="dxa"/>
              <w:left w:w="108" w:type="dxa"/>
              <w:bottom w:w="0" w:type="dxa"/>
              <w:right w:w="108" w:type="dxa"/>
            </w:tcMar>
            <w:vAlign w:val="center"/>
          </w:tcPr>
          <w:p w14:paraId="3E272D7D" w14:textId="77777777" w:rsidR="00597424" w:rsidRPr="00B63497" w:rsidRDefault="00597424" w:rsidP="00A73997">
            <w:pPr>
              <w:pStyle w:val="affff2"/>
              <w:numPr>
                <w:ilvl w:val="0"/>
                <w:numId w:val="49"/>
              </w:numPr>
            </w:pPr>
          </w:p>
        </w:tc>
        <w:tc>
          <w:tcPr>
            <w:tcW w:w="3586" w:type="dxa"/>
            <w:tcMar>
              <w:top w:w="0" w:type="dxa"/>
              <w:left w:w="108" w:type="dxa"/>
              <w:bottom w:w="0" w:type="dxa"/>
              <w:right w:w="108" w:type="dxa"/>
            </w:tcMar>
          </w:tcPr>
          <w:p w14:paraId="601F76C0" w14:textId="77777777" w:rsidR="006A14BC" w:rsidRPr="00314327" w:rsidRDefault="006A14BC" w:rsidP="00314327">
            <w:pPr>
              <w:pStyle w:val="2"/>
              <w:numPr>
                <w:ilvl w:val="0"/>
                <w:numId w:val="0"/>
              </w:numPr>
              <w:suppressAutoHyphens/>
              <w:spacing w:before="60"/>
              <w:jc w:val="left"/>
              <w:rPr>
                <w:b w:val="0"/>
                <w:bCs/>
                <w:i/>
                <w:iCs/>
                <w:sz w:val="24"/>
                <w:lang w:val="ru-RU"/>
              </w:rPr>
            </w:pPr>
            <w:bookmarkStart w:id="384" w:name="_Toc399154163"/>
            <w:r w:rsidRPr="00314327">
              <w:rPr>
                <w:b w:val="0"/>
                <w:sz w:val="24"/>
                <w:lang w:val="ru-RU"/>
              </w:rPr>
              <w:t>Техническое решение</w:t>
            </w:r>
            <w:bookmarkEnd w:id="384"/>
          </w:p>
          <w:p w14:paraId="0008F512" w14:textId="3F9EAE54" w:rsidR="00597424" w:rsidRPr="00314327" w:rsidRDefault="00597424" w:rsidP="00314327">
            <w:pPr>
              <w:pStyle w:val="1"/>
              <w:keepLines/>
              <w:numPr>
                <w:ilvl w:val="0"/>
                <w:numId w:val="0"/>
              </w:numPr>
              <w:spacing w:after="120"/>
              <w:jc w:val="left"/>
              <w:rPr>
                <w:b w:val="0"/>
                <w:caps/>
                <w:sz w:val="24"/>
                <w:szCs w:val="24"/>
                <w:lang w:val="ru-RU"/>
              </w:rPr>
            </w:pPr>
          </w:p>
        </w:tc>
        <w:tc>
          <w:tcPr>
            <w:tcW w:w="5269" w:type="dxa"/>
            <w:tcMar>
              <w:top w:w="0" w:type="dxa"/>
              <w:left w:w="108" w:type="dxa"/>
              <w:bottom w:w="0" w:type="dxa"/>
              <w:right w:w="108" w:type="dxa"/>
            </w:tcMar>
          </w:tcPr>
          <w:p w14:paraId="72AE7327" w14:textId="77777777" w:rsidR="00597424" w:rsidRPr="00B63497" w:rsidRDefault="00597424" w:rsidP="00F2026A">
            <w:pPr>
              <w:pStyle w:val="affff2"/>
              <w:rPr>
                <w:i/>
              </w:rPr>
            </w:pPr>
          </w:p>
        </w:tc>
      </w:tr>
      <w:tr w:rsidR="00597424" w:rsidRPr="00B63497" w14:paraId="62BC75C2" w14:textId="77777777" w:rsidTr="00314327">
        <w:trPr>
          <w:cantSplit/>
          <w:jc w:val="center"/>
        </w:trPr>
        <w:tc>
          <w:tcPr>
            <w:tcW w:w="807" w:type="dxa"/>
            <w:tcMar>
              <w:top w:w="0" w:type="dxa"/>
              <w:left w:w="108" w:type="dxa"/>
              <w:bottom w:w="0" w:type="dxa"/>
              <w:right w:w="108" w:type="dxa"/>
            </w:tcMar>
          </w:tcPr>
          <w:p w14:paraId="54C03FDC" w14:textId="77777777" w:rsidR="00597424" w:rsidRPr="00B63497" w:rsidRDefault="00597424" w:rsidP="00314327">
            <w:pPr>
              <w:pStyle w:val="affff2"/>
              <w:numPr>
                <w:ilvl w:val="0"/>
                <w:numId w:val="49"/>
              </w:numPr>
            </w:pPr>
          </w:p>
        </w:tc>
        <w:tc>
          <w:tcPr>
            <w:tcW w:w="3586" w:type="dxa"/>
            <w:tcMar>
              <w:top w:w="0" w:type="dxa"/>
              <w:left w:w="108" w:type="dxa"/>
              <w:bottom w:w="0" w:type="dxa"/>
              <w:right w:w="108" w:type="dxa"/>
            </w:tcMar>
          </w:tcPr>
          <w:p w14:paraId="650C8BBF" w14:textId="77777777" w:rsidR="006A14BC" w:rsidRPr="00314327" w:rsidRDefault="006A14BC" w:rsidP="00314327">
            <w:pPr>
              <w:pStyle w:val="2"/>
              <w:numPr>
                <w:ilvl w:val="0"/>
                <w:numId w:val="0"/>
              </w:numPr>
              <w:suppressAutoHyphens/>
              <w:spacing w:before="60"/>
              <w:jc w:val="left"/>
              <w:rPr>
                <w:b w:val="0"/>
                <w:bCs/>
                <w:i/>
                <w:iCs/>
                <w:sz w:val="24"/>
                <w:lang w:val="ru-RU"/>
              </w:rPr>
            </w:pPr>
            <w:bookmarkStart w:id="385" w:name="_Toc399154165"/>
            <w:r w:rsidRPr="00314327">
              <w:rPr>
                <w:b w:val="0"/>
                <w:sz w:val="24"/>
                <w:lang w:val="ru-RU"/>
              </w:rPr>
              <w:t>Состав выполняемых работ</w:t>
            </w:r>
            <w:bookmarkEnd w:id="385"/>
          </w:p>
          <w:p w14:paraId="6E5EBC8D" w14:textId="4ADD32E7" w:rsidR="00597424" w:rsidRPr="00314327" w:rsidRDefault="00597424" w:rsidP="00314327">
            <w:pPr>
              <w:pStyle w:val="1"/>
              <w:keepLines/>
              <w:numPr>
                <w:ilvl w:val="0"/>
                <w:numId w:val="0"/>
              </w:numPr>
              <w:spacing w:after="120"/>
              <w:jc w:val="left"/>
              <w:rPr>
                <w:b w:val="0"/>
                <w:caps/>
                <w:sz w:val="24"/>
                <w:szCs w:val="24"/>
                <w:lang w:val="ru-RU"/>
              </w:rPr>
            </w:pPr>
          </w:p>
        </w:tc>
        <w:tc>
          <w:tcPr>
            <w:tcW w:w="5269" w:type="dxa"/>
            <w:tcMar>
              <w:top w:w="0" w:type="dxa"/>
              <w:left w:w="108" w:type="dxa"/>
              <w:bottom w:w="0" w:type="dxa"/>
              <w:right w:w="108" w:type="dxa"/>
            </w:tcMar>
          </w:tcPr>
          <w:p w14:paraId="43746110" w14:textId="77777777" w:rsidR="00597424" w:rsidRPr="00B63497" w:rsidRDefault="00597424" w:rsidP="006E03D6">
            <w:pPr>
              <w:pStyle w:val="affff2"/>
              <w:tabs>
                <w:tab w:val="left" w:pos="828"/>
              </w:tabs>
              <w:rPr>
                <w:i/>
              </w:rPr>
            </w:pPr>
          </w:p>
        </w:tc>
      </w:tr>
      <w:tr w:rsidR="00597424" w:rsidRPr="00B63497" w14:paraId="3D5CA28D" w14:textId="77777777" w:rsidTr="00314327">
        <w:trPr>
          <w:cantSplit/>
          <w:jc w:val="center"/>
        </w:trPr>
        <w:tc>
          <w:tcPr>
            <w:tcW w:w="807" w:type="dxa"/>
            <w:tcMar>
              <w:top w:w="0" w:type="dxa"/>
              <w:left w:w="108" w:type="dxa"/>
              <w:bottom w:w="0" w:type="dxa"/>
              <w:right w:w="108" w:type="dxa"/>
            </w:tcMar>
          </w:tcPr>
          <w:p w14:paraId="40F2BDF6" w14:textId="77777777" w:rsidR="00597424" w:rsidRPr="00B63497" w:rsidRDefault="00597424" w:rsidP="00314327">
            <w:pPr>
              <w:pStyle w:val="affff2"/>
              <w:numPr>
                <w:ilvl w:val="0"/>
                <w:numId w:val="49"/>
              </w:numPr>
            </w:pPr>
          </w:p>
        </w:tc>
        <w:tc>
          <w:tcPr>
            <w:tcW w:w="3586" w:type="dxa"/>
            <w:tcMar>
              <w:top w:w="0" w:type="dxa"/>
              <w:left w:w="108" w:type="dxa"/>
              <w:bottom w:w="0" w:type="dxa"/>
              <w:right w:w="108" w:type="dxa"/>
            </w:tcMar>
          </w:tcPr>
          <w:p w14:paraId="3B6E5E1C" w14:textId="5791625D" w:rsidR="00597424" w:rsidRPr="00314327" w:rsidRDefault="006A14BC" w:rsidP="00314327">
            <w:pPr>
              <w:pStyle w:val="2"/>
              <w:numPr>
                <w:ilvl w:val="0"/>
                <w:numId w:val="0"/>
              </w:numPr>
              <w:suppressAutoHyphens/>
              <w:spacing w:before="60"/>
              <w:jc w:val="left"/>
              <w:rPr>
                <w:b w:val="0"/>
                <w:bCs/>
                <w:i/>
                <w:iCs/>
                <w:sz w:val="24"/>
                <w:lang w:val="ru-RU"/>
              </w:rPr>
            </w:pPr>
            <w:bookmarkStart w:id="386" w:name="_Toc399154166"/>
            <w:r w:rsidRPr="00314327">
              <w:rPr>
                <w:b w:val="0"/>
                <w:sz w:val="24"/>
                <w:lang w:val="ru-RU"/>
              </w:rPr>
              <w:t>Условия выполнения работ</w:t>
            </w:r>
            <w:bookmarkEnd w:id="386"/>
          </w:p>
        </w:tc>
        <w:tc>
          <w:tcPr>
            <w:tcW w:w="5269" w:type="dxa"/>
            <w:tcMar>
              <w:top w:w="0" w:type="dxa"/>
              <w:left w:w="108" w:type="dxa"/>
              <w:bottom w:w="0" w:type="dxa"/>
              <w:right w:w="108" w:type="dxa"/>
            </w:tcMar>
          </w:tcPr>
          <w:p w14:paraId="141D268D" w14:textId="77777777" w:rsidR="00597424" w:rsidRPr="00B63497" w:rsidRDefault="00597424" w:rsidP="00F2026A">
            <w:pPr>
              <w:pStyle w:val="affff2"/>
              <w:rPr>
                <w:i/>
              </w:rPr>
            </w:pPr>
          </w:p>
        </w:tc>
      </w:tr>
      <w:tr w:rsidR="006A14BC" w:rsidRPr="00B63497" w14:paraId="7BA6D06C" w14:textId="77777777" w:rsidTr="00314327">
        <w:trPr>
          <w:cantSplit/>
          <w:jc w:val="center"/>
        </w:trPr>
        <w:tc>
          <w:tcPr>
            <w:tcW w:w="807" w:type="dxa"/>
            <w:tcMar>
              <w:top w:w="0" w:type="dxa"/>
              <w:left w:w="108" w:type="dxa"/>
              <w:bottom w:w="0" w:type="dxa"/>
              <w:right w:w="108" w:type="dxa"/>
            </w:tcMar>
          </w:tcPr>
          <w:p w14:paraId="2031E64E" w14:textId="77777777" w:rsidR="006A14BC" w:rsidRPr="00B63497" w:rsidRDefault="006A14BC" w:rsidP="00314327">
            <w:pPr>
              <w:pStyle w:val="affff2"/>
              <w:numPr>
                <w:ilvl w:val="0"/>
                <w:numId w:val="49"/>
              </w:numPr>
            </w:pPr>
          </w:p>
        </w:tc>
        <w:tc>
          <w:tcPr>
            <w:tcW w:w="3586" w:type="dxa"/>
            <w:tcMar>
              <w:top w:w="0" w:type="dxa"/>
              <w:left w:w="108" w:type="dxa"/>
              <w:bottom w:w="0" w:type="dxa"/>
              <w:right w:w="108" w:type="dxa"/>
            </w:tcMar>
          </w:tcPr>
          <w:p w14:paraId="355CFBEE" w14:textId="1424D145" w:rsidR="006A14BC" w:rsidRPr="00314327" w:rsidRDefault="006A14BC" w:rsidP="00314327">
            <w:pPr>
              <w:pStyle w:val="2"/>
              <w:numPr>
                <w:ilvl w:val="0"/>
                <w:numId w:val="0"/>
              </w:numPr>
              <w:suppressAutoHyphens/>
              <w:spacing w:before="60"/>
              <w:jc w:val="left"/>
              <w:rPr>
                <w:b w:val="0"/>
                <w:bCs/>
                <w:i/>
                <w:iCs/>
                <w:sz w:val="24"/>
                <w:lang w:val="ru-RU"/>
              </w:rPr>
            </w:pPr>
            <w:bookmarkStart w:id="387" w:name="_Toc399154167"/>
            <w:r w:rsidRPr="00314327">
              <w:rPr>
                <w:b w:val="0"/>
                <w:sz w:val="24"/>
                <w:lang w:val="ru-RU"/>
              </w:rPr>
              <w:t>Требования к выполняемым работам</w:t>
            </w:r>
            <w:bookmarkEnd w:id="387"/>
          </w:p>
        </w:tc>
        <w:tc>
          <w:tcPr>
            <w:tcW w:w="5269" w:type="dxa"/>
            <w:tcMar>
              <w:top w:w="0" w:type="dxa"/>
              <w:left w:w="108" w:type="dxa"/>
              <w:bottom w:w="0" w:type="dxa"/>
              <w:right w:w="108" w:type="dxa"/>
            </w:tcMar>
          </w:tcPr>
          <w:p w14:paraId="4B3998C6" w14:textId="77777777" w:rsidR="006A14BC" w:rsidRPr="00B63497" w:rsidRDefault="006A14BC" w:rsidP="00F2026A">
            <w:pPr>
              <w:pStyle w:val="affff2"/>
              <w:rPr>
                <w:i/>
              </w:rPr>
            </w:pPr>
          </w:p>
        </w:tc>
      </w:tr>
      <w:tr w:rsidR="006A14BC" w:rsidRPr="00B63497" w14:paraId="2D52FE54" w14:textId="77777777" w:rsidTr="00314327">
        <w:trPr>
          <w:cantSplit/>
          <w:jc w:val="center"/>
        </w:trPr>
        <w:tc>
          <w:tcPr>
            <w:tcW w:w="807" w:type="dxa"/>
            <w:tcMar>
              <w:top w:w="0" w:type="dxa"/>
              <w:left w:w="108" w:type="dxa"/>
              <w:bottom w:w="0" w:type="dxa"/>
              <w:right w:w="108" w:type="dxa"/>
            </w:tcMar>
          </w:tcPr>
          <w:p w14:paraId="1DA7644E" w14:textId="77777777" w:rsidR="006A14BC" w:rsidRPr="00B63497" w:rsidRDefault="006A14BC" w:rsidP="00314327">
            <w:pPr>
              <w:pStyle w:val="affff2"/>
              <w:numPr>
                <w:ilvl w:val="0"/>
                <w:numId w:val="49"/>
              </w:numPr>
            </w:pPr>
          </w:p>
        </w:tc>
        <w:tc>
          <w:tcPr>
            <w:tcW w:w="3586" w:type="dxa"/>
            <w:tcMar>
              <w:top w:w="0" w:type="dxa"/>
              <w:left w:w="108" w:type="dxa"/>
              <w:bottom w:w="0" w:type="dxa"/>
              <w:right w:w="108" w:type="dxa"/>
            </w:tcMar>
          </w:tcPr>
          <w:p w14:paraId="39BFB44A" w14:textId="1FE292CB" w:rsidR="006A14BC" w:rsidRPr="00314327" w:rsidRDefault="006A14BC" w:rsidP="00314327">
            <w:pPr>
              <w:pStyle w:val="2"/>
              <w:numPr>
                <w:ilvl w:val="0"/>
                <w:numId w:val="0"/>
              </w:numPr>
              <w:suppressAutoHyphens/>
              <w:spacing w:before="60"/>
              <w:jc w:val="left"/>
              <w:rPr>
                <w:b w:val="0"/>
                <w:bCs/>
                <w:i/>
                <w:iCs/>
                <w:sz w:val="24"/>
                <w:lang w:val="ru-RU"/>
              </w:rPr>
            </w:pPr>
            <w:bookmarkStart w:id="388" w:name="_Toc399154169"/>
            <w:r w:rsidRPr="00314327">
              <w:rPr>
                <w:b w:val="0"/>
                <w:sz w:val="24"/>
                <w:lang w:val="ru-RU"/>
              </w:rPr>
              <w:t>Классификация задач</w:t>
            </w:r>
            <w:bookmarkEnd w:id="388"/>
          </w:p>
        </w:tc>
        <w:tc>
          <w:tcPr>
            <w:tcW w:w="5269" w:type="dxa"/>
            <w:tcMar>
              <w:top w:w="0" w:type="dxa"/>
              <w:left w:w="108" w:type="dxa"/>
              <w:bottom w:w="0" w:type="dxa"/>
              <w:right w:w="108" w:type="dxa"/>
            </w:tcMar>
          </w:tcPr>
          <w:p w14:paraId="0A745E51" w14:textId="77777777" w:rsidR="006A14BC" w:rsidRPr="00B63497" w:rsidRDefault="006A14BC" w:rsidP="00F2026A">
            <w:pPr>
              <w:pStyle w:val="affff2"/>
              <w:rPr>
                <w:i/>
              </w:rPr>
            </w:pPr>
          </w:p>
        </w:tc>
      </w:tr>
      <w:tr w:rsidR="006A14BC" w:rsidRPr="00B63497" w14:paraId="32740AE5" w14:textId="77777777" w:rsidTr="00314327">
        <w:trPr>
          <w:cantSplit/>
          <w:jc w:val="center"/>
        </w:trPr>
        <w:tc>
          <w:tcPr>
            <w:tcW w:w="807" w:type="dxa"/>
            <w:tcMar>
              <w:top w:w="0" w:type="dxa"/>
              <w:left w:w="108" w:type="dxa"/>
              <w:bottom w:w="0" w:type="dxa"/>
              <w:right w:w="108" w:type="dxa"/>
            </w:tcMar>
          </w:tcPr>
          <w:p w14:paraId="3B25B44D" w14:textId="77777777" w:rsidR="006A14BC" w:rsidRPr="00B63497" w:rsidRDefault="006A14BC" w:rsidP="00314327">
            <w:pPr>
              <w:pStyle w:val="affff2"/>
              <w:numPr>
                <w:ilvl w:val="0"/>
                <w:numId w:val="49"/>
              </w:numPr>
            </w:pPr>
          </w:p>
        </w:tc>
        <w:tc>
          <w:tcPr>
            <w:tcW w:w="3586" w:type="dxa"/>
            <w:tcMar>
              <w:top w:w="0" w:type="dxa"/>
              <w:left w:w="108" w:type="dxa"/>
              <w:bottom w:w="0" w:type="dxa"/>
              <w:right w:w="108" w:type="dxa"/>
            </w:tcMar>
          </w:tcPr>
          <w:p w14:paraId="3082B215" w14:textId="5C4E622E" w:rsidR="006A14BC" w:rsidRPr="00314327" w:rsidRDefault="006A14BC" w:rsidP="00314327">
            <w:pPr>
              <w:pStyle w:val="2"/>
              <w:numPr>
                <w:ilvl w:val="0"/>
                <w:numId w:val="0"/>
              </w:numPr>
              <w:suppressAutoHyphens/>
              <w:spacing w:before="60"/>
              <w:jc w:val="left"/>
              <w:rPr>
                <w:b w:val="0"/>
                <w:bCs/>
                <w:i/>
                <w:iCs/>
                <w:sz w:val="24"/>
                <w:lang w:val="ru-RU"/>
              </w:rPr>
            </w:pPr>
            <w:bookmarkStart w:id="389" w:name="_Toc399154170"/>
            <w:r w:rsidRPr="00314327">
              <w:rPr>
                <w:b w:val="0"/>
                <w:sz w:val="24"/>
                <w:lang w:val="ru-RU"/>
              </w:rPr>
              <w:t>Правила управления сроками, трудозатратами и приёмкой работ по задачам</w:t>
            </w:r>
            <w:bookmarkEnd w:id="389"/>
          </w:p>
        </w:tc>
        <w:tc>
          <w:tcPr>
            <w:tcW w:w="5269" w:type="dxa"/>
            <w:tcMar>
              <w:top w:w="0" w:type="dxa"/>
              <w:left w:w="108" w:type="dxa"/>
              <w:bottom w:w="0" w:type="dxa"/>
              <w:right w:w="108" w:type="dxa"/>
            </w:tcMar>
          </w:tcPr>
          <w:p w14:paraId="20F6ADBE" w14:textId="77777777" w:rsidR="006A14BC" w:rsidRPr="00B63497" w:rsidRDefault="006A14BC" w:rsidP="00F2026A">
            <w:pPr>
              <w:pStyle w:val="affff2"/>
              <w:rPr>
                <w:i/>
              </w:rPr>
            </w:pPr>
          </w:p>
        </w:tc>
      </w:tr>
      <w:tr w:rsidR="006A14BC" w:rsidRPr="00B63497" w14:paraId="15D62D43" w14:textId="77777777" w:rsidTr="00314327">
        <w:trPr>
          <w:cantSplit/>
          <w:jc w:val="center"/>
        </w:trPr>
        <w:tc>
          <w:tcPr>
            <w:tcW w:w="807" w:type="dxa"/>
            <w:tcMar>
              <w:top w:w="0" w:type="dxa"/>
              <w:left w:w="108" w:type="dxa"/>
              <w:bottom w:w="0" w:type="dxa"/>
              <w:right w:w="108" w:type="dxa"/>
            </w:tcMar>
          </w:tcPr>
          <w:p w14:paraId="4C7FDEC4" w14:textId="77777777" w:rsidR="006A14BC" w:rsidRPr="00B63497" w:rsidRDefault="006A14BC" w:rsidP="00314327">
            <w:pPr>
              <w:pStyle w:val="affff2"/>
              <w:numPr>
                <w:ilvl w:val="0"/>
                <w:numId w:val="49"/>
              </w:numPr>
            </w:pPr>
          </w:p>
        </w:tc>
        <w:tc>
          <w:tcPr>
            <w:tcW w:w="3586" w:type="dxa"/>
            <w:tcMar>
              <w:top w:w="0" w:type="dxa"/>
              <w:left w:w="108" w:type="dxa"/>
              <w:bottom w:w="0" w:type="dxa"/>
              <w:right w:w="108" w:type="dxa"/>
            </w:tcMar>
          </w:tcPr>
          <w:p w14:paraId="6091DDD7" w14:textId="4FFE59FA" w:rsidR="006A14BC" w:rsidRPr="00314327" w:rsidRDefault="006A14BC" w:rsidP="00314327">
            <w:pPr>
              <w:pStyle w:val="2"/>
              <w:numPr>
                <w:ilvl w:val="0"/>
                <w:numId w:val="0"/>
              </w:numPr>
              <w:suppressAutoHyphens/>
              <w:spacing w:before="60"/>
              <w:jc w:val="left"/>
              <w:rPr>
                <w:b w:val="0"/>
                <w:bCs/>
                <w:i/>
                <w:iCs/>
                <w:sz w:val="24"/>
                <w:lang w:val="ru-RU"/>
              </w:rPr>
            </w:pPr>
            <w:bookmarkStart w:id="390" w:name="_Toc301948352"/>
            <w:bookmarkStart w:id="391" w:name="_Toc302477936"/>
            <w:bookmarkStart w:id="392" w:name="_Toc307594030"/>
            <w:bookmarkStart w:id="393" w:name="_Toc399154172"/>
            <w:r w:rsidRPr="00314327">
              <w:rPr>
                <w:b w:val="0"/>
                <w:sz w:val="24"/>
                <w:lang w:val="ru-RU"/>
              </w:rPr>
              <w:t>Требования к унификации</w:t>
            </w:r>
            <w:bookmarkEnd w:id="390"/>
            <w:bookmarkEnd w:id="391"/>
            <w:bookmarkEnd w:id="392"/>
            <w:bookmarkEnd w:id="393"/>
          </w:p>
        </w:tc>
        <w:tc>
          <w:tcPr>
            <w:tcW w:w="5269" w:type="dxa"/>
            <w:tcMar>
              <w:top w:w="0" w:type="dxa"/>
              <w:left w:w="108" w:type="dxa"/>
              <w:bottom w:w="0" w:type="dxa"/>
              <w:right w:w="108" w:type="dxa"/>
            </w:tcMar>
          </w:tcPr>
          <w:p w14:paraId="56F87CBC" w14:textId="77777777" w:rsidR="006A14BC" w:rsidRPr="00B63497" w:rsidRDefault="006A14BC" w:rsidP="00F2026A">
            <w:pPr>
              <w:pStyle w:val="affff2"/>
              <w:rPr>
                <w:i/>
              </w:rPr>
            </w:pPr>
          </w:p>
        </w:tc>
      </w:tr>
      <w:tr w:rsidR="006A14BC" w:rsidRPr="00B63497" w14:paraId="04C2FD72" w14:textId="77777777" w:rsidTr="00314327">
        <w:trPr>
          <w:cantSplit/>
          <w:jc w:val="center"/>
        </w:trPr>
        <w:tc>
          <w:tcPr>
            <w:tcW w:w="807" w:type="dxa"/>
            <w:tcMar>
              <w:top w:w="0" w:type="dxa"/>
              <w:left w:w="108" w:type="dxa"/>
              <w:bottom w:w="0" w:type="dxa"/>
              <w:right w:w="108" w:type="dxa"/>
            </w:tcMar>
          </w:tcPr>
          <w:p w14:paraId="12B5BDDA" w14:textId="77777777" w:rsidR="006A14BC" w:rsidRPr="00B63497" w:rsidRDefault="006A14BC" w:rsidP="00314327">
            <w:pPr>
              <w:pStyle w:val="affff2"/>
              <w:numPr>
                <w:ilvl w:val="0"/>
                <w:numId w:val="49"/>
              </w:numPr>
            </w:pPr>
          </w:p>
        </w:tc>
        <w:tc>
          <w:tcPr>
            <w:tcW w:w="3586" w:type="dxa"/>
            <w:tcMar>
              <w:top w:w="0" w:type="dxa"/>
              <w:left w:w="108" w:type="dxa"/>
              <w:bottom w:w="0" w:type="dxa"/>
              <w:right w:w="108" w:type="dxa"/>
            </w:tcMar>
          </w:tcPr>
          <w:p w14:paraId="61410F89" w14:textId="23E2A02F" w:rsidR="006A14BC" w:rsidRPr="00314327" w:rsidRDefault="00C02293" w:rsidP="00314327">
            <w:pPr>
              <w:pStyle w:val="2"/>
              <w:numPr>
                <w:ilvl w:val="0"/>
                <w:numId w:val="0"/>
              </w:numPr>
              <w:suppressAutoHyphens/>
              <w:spacing w:before="60"/>
              <w:jc w:val="left"/>
              <w:rPr>
                <w:b w:val="0"/>
                <w:sz w:val="24"/>
                <w:lang w:val="ru-RU"/>
              </w:rPr>
            </w:pPr>
            <w:bookmarkStart w:id="394" w:name="_Toc301439313"/>
            <w:bookmarkStart w:id="395" w:name="_Toc301948355"/>
            <w:bookmarkStart w:id="396" w:name="_Toc302477939"/>
            <w:bookmarkStart w:id="397" w:name="_Toc307594033"/>
            <w:bookmarkStart w:id="398" w:name="_Toc399154173"/>
            <w:r w:rsidRPr="00314327">
              <w:rPr>
                <w:b w:val="0"/>
                <w:sz w:val="24"/>
                <w:lang w:val="ru-RU"/>
              </w:rPr>
              <w:t xml:space="preserve">Требования к </w:t>
            </w:r>
            <w:bookmarkEnd w:id="394"/>
            <w:bookmarkEnd w:id="395"/>
            <w:bookmarkEnd w:id="396"/>
            <w:bookmarkEnd w:id="397"/>
            <w:r w:rsidRPr="00314327">
              <w:rPr>
                <w:b w:val="0"/>
                <w:sz w:val="24"/>
                <w:lang w:val="ru-RU"/>
              </w:rPr>
              <w:t>качеству выполняемых работ</w:t>
            </w:r>
            <w:bookmarkEnd w:id="398"/>
          </w:p>
        </w:tc>
        <w:tc>
          <w:tcPr>
            <w:tcW w:w="5269" w:type="dxa"/>
            <w:tcMar>
              <w:top w:w="0" w:type="dxa"/>
              <w:left w:w="108" w:type="dxa"/>
              <w:bottom w:w="0" w:type="dxa"/>
              <w:right w:w="108" w:type="dxa"/>
            </w:tcMar>
          </w:tcPr>
          <w:p w14:paraId="17FDF594" w14:textId="77777777" w:rsidR="006A14BC" w:rsidRPr="00B63497" w:rsidRDefault="006A14BC" w:rsidP="00F2026A">
            <w:pPr>
              <w:pStyle w:val="affff2"/>
              <w:rPr>
                <w:i/>
              </w:rPr>
            </w:pPr>
          </w:p>
        </w:tc>
      </w:tr>
      <w:tr w:rsidR="006A14BC" w:rsidRPr="00B63497" w14:paraId="5DF81194" w14:textId="77777777" w:rsidTr="00314327">
        <w:trPr>
          <w:cantSplit/>
          <w:jc w:val="center"/>
        </w:trPr>
        <w:tc>
          <w:tcPr>
            <w:tcW w:w="807" w:type="dxa"/>
            <w:tcMar>
              <w:top w:w="0" w:type="dxa"/>
              <w:left w:w="108" w:type="dxa"/>
              <w:bottom w:w="0" w:type="dxa"/>
              <w:right w:w="108" w:type="dxa"/>
            </w:tcMar>
          </w:tcPr>
          <w:p w14:paraId="09475844" w14:textId="77777777" w:rsidR="006A14BC" w:rsidRPr="00B63497" w:rsidRDefault="006A14BC" w:rsidP="00314327">
            <w:pPr>
              <w:pStyle w:val="affff2"/>
              <w:numPr>
                <w:ilvl w:val="0"/>
                <w:numId w:val="49"/>
              </w:numPr>
            </w:pPr>
          </w:p>
        </w:tc>
        <w:tc>
          <w:tcPr>
            <w:tcW w:w="3586" w:type="dxa"/>
            <w:tcMar>
              <w:top w:w="0" w:type="dxa"/>
              <w:left w:w="108" w:type="dxa"/>
              <w:bottom w:w="0" w:type="dxa"/>
              <w:right w:w="108" w:type="dxa"/>
            </w:tcMar>
          </w:tcPr>
          <w:p w14:paraId="1111CF72" w14:textId="58EBB0B9" w:rsidR="006A14BC" w:rsidRPr="00794936" w:rsidRDefault="00C02293" w:rsidP="00794936">
            <w:pPr>
              <w:pStyle w:val="2"/>
              <w:numPr>
                <w:ilvl w:val="0"/>
                <w:numId w:val="0"/>
              </w:numPr>
              <w:tabs>
                <w:tab w:val="left" w:pos="303"/>
              </w:tabs>
              <w:suppressAutoHyphens/>
              <w:spacing w:before="60"/>
              <w:jc w:val="left"/>
              <w:rPr>
                <w:b w:val="0"/>
                <w:bCs/>
                <w:i/>
                <w:iCs/>
                <w:sz w:val="24"/>
                <w:lang w:val="ru-RU"/>
              </w:rPr>
            </w:pPr>
            <w:bookmarkStart w:id="399" w:name="_Toc379379864"/>
            <w:bookmarkStart w:id="400" w:name="_Toc399154174"/>
            <w:r w:rsidRPr="00794936">
              <w:rPr>
                <w:b w:val="0"/>
                <w:sz w:val="24"/>
                <w:lang w:val="ru-RU"/>
              </w:rPr>
              <w:t>Требования к эргономике и технической эстетике</w:t>
            </w:r>
            <w:bookmarkEnd w:id="399"/>
            <w:bookmarkEnd w:id="400"/>
          </w:p>
        </w:tc>
        <w:tc>
          <w:tcPr>
            <w:tcW w:w="5269" w:type="dxa"/>
            <w:tcMar>
              <w:top w:w="0" w:type="dxa"/>
              <w:left w:w="108" w:type="dxa"/>
              <w:bottom w:w="0" w:type="dxa"/>
              <w:right w:w="108" w:type="dxa"/>
            </w:tcMar>
          </w:tcPr>
          <w:p w14:paraId="734FF85E" w14:textId="77777777" w:rsidR="006A14BC" w:rsidRPr="00B63497" w:rsidRDefault="006A14BC" w:rsidP="00F2026A">
            <w:pPr>
              <w:pStyle w:val="affff2"/>
              <w:rPr>
                <w:i/>
              </w:rPr>
            </w:pPr>
          </w:p>
        </w:tc>
      </w:tr>
      <w:tr w:rsidR="00794936" w:rsidRPr="00B63497" w14:paraId="60CA2F93" w14:textId="77777777" w:rsidTr="00314327">
        <w:trPr>
          <w:cantSplit/>
          <w:jc w:val="center"/>
        </w:trPr>
        <w:tc>
          <w:tcPr>
            <w:tcW w:w="807" w:type="dxa"/>
            <w:tcMar>
              <w:top w:w="0" w:type="dxa"/>
              <w:left w:w="108" w:type="dxa"/>
              <w:bottom w:w="0" w:type="dxa"/>
              <w:right w:w="108" w:type="dxa"/>
            </w:tcMar>
          </w:tcPr>
          <w:p w14:paraId="770C8657" w14:textId="77777777" w:rsidR="00794936" w:rsidRPr="00B63497" w:rsidRDefault="00794936" w:rsidP="00314327">
            <w:pPr>
              <w:pStyle w:val="affff2"/>
              <w:numPr>
                <w:ilvl w:val="0"/>
                <w:numId w:val="49"/>
              </w:numPr>
            </w:pPr>
          </w:p>
        </w:tc>
        <w:tc>
          <w:tcPr>
            <w:tcW w:w="3586" w:type="dxa"/>
            <w:tcMar>
              <w:top w:w="0" w:type="dxa"/>
              <w:left w:w="108" w:type="dxa"/>
              <w:bottom w:w="0" w:type="dxa"/>
              <w:right w:w="108" w:type="dxa"/>
            </w:tcMar>
          </w:tcPr>
          <w:p w14:paraId="368AA886" w14:textId="7C096415" w:rsidR="00794936" w:rsidRPr="00794936" w:rsidRDefault="00794936" w:rsidP="00794936">
            <w:pPr>
              <w:pStyle w:val="2"/>
              <w:numPr>
                <w:ilvl w:val="0"/>
                <w:numId w:val="0"/>
              </w:numPr>
              <w:tabs>
                <w:tab w:val="left" w:pos="303"/>
              </w:tabs>
              <w:suppressAutoHyphens/>
              <w:spacing w:before="60"/>
              <w:jc w:val="left"/>
              <w:rPr>
                <w:b w:val="0"/>
                <w:bCs/>
                <w:i/>
                <w:iCs/>
                <w:sz w:val="24"/>
                <w:lang w:val="ru-RU"/>
              </w:rPr>
            </w:pPr>
            <w:bookmarkStart w:id="401" w:name="_Toc378859570"/>
            <w:bookmarkStart w:id="402" w:name="_Toc379379865"/>
            <w:bookmarkStart w:id="403" w:name="_Ref384132550"/>
            <w:bookmarkStart w:id="404" w:name="_Toc399154175"/>
            <w:r w:rsidRPr="00794936">
              <w:rPr>
                <w:b w:val="0"/>
                <w:sz w:val="24"/>
                <w:lang w:val="ru-RU"/>
              </w:rPr>
              <w:t>Требования в части информационной безопасности</w:t>
            </w:r>
            <w:bookmarkEnd w:id="401"/>
            <w:bookmarkEnd w:id="402"/>
            <w:bookmarkEnd w:id="403"/>
            <w:bookmarkEnd w:id="404"/>
          </w:p>
        </w:tc>
        <w:tc>
          <w:tcPr>
            <w:tcW w:w="5269" w:type="dxa"/>
            <w:tcMar>
              <w:top w:w="0" w:type="dxa"/>
              <w:left w:w="108" w:type="dxa"/>
              <w:bottom w:w="0" w:type="dxa"/>
              <w:right w:w="108" w:type="dxa"/>
            </w:tcMar>
          </w:tcPr>
          <w:p w14:paraId="006FEC55" w14:textId="77777777" w:rsidR="00794936" w:rsidRPr="00B63497" w:rsidRDefault="00794936" w:rsidP="00F2026A">
            <w:pPr>
              <w:pStyle w:val="affff2"/>
              <w:rPr>
                <w:i/>
              </w:rPr>
            </w:pPr>
          </w:p>
        </w:tc>
      </w:tr>
      <w:tr w:rsidR="006A14BC" w:rsidRPr="00B63497" w14:paraId="202B1E79" w14:textId="77777777" w:rsidTr="00314327">
        <w:trPr>
          <w:cantSplit/>
          <w:jc w:val="center"/>
        </w:trPr>
        <w:tc>
          <w:tcPr>
            <w:tcW w:w="807" w:type="dxa"/>
            <w:tcMar>
              <w:top w:w="0" w:type="dxa"/>
              <w:left w:w="108" w:type="dxa"/>
              <w:bottom w:w="0" w:type="dxa"/>
              <w:right w:w="108" w:type="dxa"/>
            </w:tcMar>
          </w:tcPr>
          <w:p w14:paraId="2CE19EAF" w14:textId="77777777" w:rsidR="006A14BC" w:rsidRPr="00B63497" w:rsidRDefault="006A14BC" w:rsidP="00314327">
            <w:pPr>
              <w:pStyle w:val="affff2"/>
              <w:numPr>
                <w:ilvl w:val="0"/>
                <w:numId w:val="49"/>
              </w:numPr>
            </w:pPr>
          </w:p>
        </w:tc>
        <w:tc>
          <w:tcPr>
            <w:tcW w:w="3586" w:type="dxa"/>
            <w:tcMar>
              <w:top w:w="0" w:type="dxa"/>
              <w:left w:w="108" w:type="dxa"/>
              <w:bottom w:w="0" w:type="dxa"/>
              <w:right w:w="108" w:type="dxa"/>
            </w:tcMar>
          </w:tcPr>
          <w:p w14:paraId="6691719E" w14:textId="3798A203" w:rsidR="006A14BC" w:rsidRPr="00314327" w:rsidRDefault="00C02293" w:rsidP="00314327">
            <w:pPr>
              <w:pStyle w:val="2"/>
              <w:numPr>
                <w:ilvl w:val="0"/>
                <w:numId w:val="0"/>
              </w:numPr>
              <w:suppressAutoHyphens/>
              <w:spacing w:before="60"/>
              <w:jc w:val="left"/>
              <w:rPr>
                <w:b w:val="0"/>
                <w:bCs/>
                <w:i/>
                <w:iCs/>
                <w:sz w:val="24"/>
                <w:lang w:val="ru-RU"/>
              </w:rPr>
            </w:pPr>
            <w:bookmarkStart w:id="405" w:name="_Toc378859571"/>
            <w:bookmarkStart w:id="406" w:name="_Toc379379866"/>
            <w:bookmarkStart w:id="407" w:name="_Toc399154176"/>
            <w:r w:rsidRPr="00314327">
              <w:rPr>
                <w:b w:val="0"/>
                <w:sz w:val="24"/>
                <w:lang w:val="ru-RU"/>
              </w:rPr>
              <w:t>Требования к лингвистическому обеспечению</w:t>
            </w:r>
            <w:bookmarkEnd w:id="405"/>
            <w:bookmarkEnd w:id="406"/>
            <w:bookmarkEnd w:id="407"/>
          </w:p>
        </w:tc>
        <w:tc>
          <w:tcPr>
            <w:tcW w:w="5269" w:type="dxa"/>
            <w:tcMar>
              <w:top w:w="0" w:type="dxa"/>
              <w:left w:w="108" w:type="dxa"/>
              <w:bottom w:w="0" w:type="dxa"/>
              <w:right w:w="108" w:type="dxa"/>
            </w:tcMar>
          </w:tcPr>
          <w:p w14:paraId="74C0B6A0" w14:textId="77777777" w:rsidR="006A14BC" w:rsidRPr="00B63497" w:rsidRDefault="006A14BC" w:rsidP="00F2026A">
            <w:pPr>
              <w:pStyle w:val="affff2"/>
              <w:rPr>
                <w:i/>
              </w:rPr>
            </w:pPr>
          </w:p>
        </w:tc>
      </w:tr>
      <w:tr w:rsidR="006A14BC" w:rsidRPr="00B63497" w14:paraId="6E181C03" w14:textId="77777777" w:rsidTr="00314327">
        <w:trPr>
          <w:cantSplit/>
          <w:jc w:val="center"/>
        </w:trPr>
        <w:tc>
          <w:tcPr>
            <w:tcW w:w="807" w:type="dxa"/>
            <w:tcMar>
              <w:top w:w="0" w:type="dxa"/>
              <w:left w:w="108" w:type="dxa"/>
              <w:bottom w:w="0" w:type="dxa"/>
              <w:right w:w="108" w:type="dxa"/>
            </w:tcMar>
          </w:tcPr>
          <w:p w14:paraId="719E43BC" w14:textId="77777777" w:rsidR="006A14BC" w:rsidRPr="00B63497" w:rsidRDefault="006A14BC" w:rsidP="00314327">
            <w:pPr>
              <w:pStyle w:val="affff2"/>
              <w:numPr>
                <w:ilvl w:val="0"/>
                <w:numId w:val="49"/>
              </w:numPr>
            </w:pPr>
          </w:p>
        </w:tc>
        <w:tc>
          <w:tcPr>
            <w:tcW w:w="3586" w:type="dxa"/>
            <w:tcMar>
              <w:top w:w="0" w:type="dxa"/>
              <w:left w:w="108" w:type="dxa"/>
              <w:bottom w:w="0" w:type="dxa"/>
              <w:right w:w="108" w:type="dxa"/>
            </w:tcMar>
          </w:tcPr>
          <w:p w14:paraId="5F997077" w14:textId="4462C85E" w:rsidR="006A14BC" w:rsidRPr="00314327" w:rsidRDefault="00C02293" w:rsidP="00314327">
            <w:pPr>
              <w:pStyle w:val="2"/>
              <w:numPr>
                <w:ilvl w:val="0"/>
                <w:numId w:val="0"/>
              </w:numPr>
              <w:suppressAutoHyphens/>
              <w:spacing w:before="60"/>
              <w:jc w:val="left"/>
              <w:rPr>
                <w:b w:val="0"/>
                <w:bCs/>
                <w:i/>
                <w:iCs/>
                <w:sz w:val="24"/>
                <w:lang w:val="ru-RU"/>
              </w:rPr>
            </w:pPr>
            <w:bookmarkStart w:id="408" w:name="_Toc378859572"/>
            <w:bookmarkStart w:id="409" w:name="_Toc379379867"/>
            <w:bookmarkStart w:id="410" w:name="_Toc399154177"/>
            <w:r w:rsidRPr="00314327">
              <w:rPr>
                <w:b w:val="0"/>
                <w:sz w:val="24"/>
                <w:lang w:val="ru-RU"/>
              </w:rPr>
              <w:t>Требования к исходному тексту ПО</w:t>
            </w:r>
            <w:bookmarkEnd w:id="408"/>
            <w:bookmarkEnd w:id="409"/>
            <w:bookmarkEnd w:id="410"/>
          </w:p>
        </w:tc>
        <w:tc>
          <w:tcPr>
            <w:tcW w:w="5269" w:type="dxa"/>
            <w:tcMar>
              <w:top w:w="0" w:type="dxa"/>
              <w:left w:w="108" w:type="dxa"/>
              <w:bottom w:w="0" w:type="dxa"/>
              <w:right w:w="108" w:type="dxa"/>
            </w:tcMar>
          </w:tcPr>
          <w:p w14:paraId="1C7C7819" w14:textId="77777777" w:rsidR="006A14BC" w:rsidRPr="00B63497" w:rsidRDefault="006A14BC" w:rsidP="00F2026A">
            <w:pPr>
              <w:pStyle w:val="affff2"/>
              <w:rPr>
                <w:i/>
              </w:rPr>
            </w:pPr>
          </w:p>
        </w:tc>
      </w:tr>
      <w:tr w:rsidR="006A14BC" w:rsidRPr="00B63497" w14:paraId="1555D221" w14:textId="77777777" w:rsidTr="00314327">
        <w:trPr>
          <w:cantSplit/>
          <w:jc w:val="center"/>
        </w:trPr>
        <w:tc>
          <w:tcPr>
            <w:tcW w:w="807" w:type="dxa"/>
            <w:tcMar>
              <w:top w:w="0" w:type="dxa"/>
              <w:left w:w="108" w:type="dxa"/>
              <w:bottom w:w="0" w:type="dxa"/>
              <w:right w:w="108" w:type="dxa"/>
            </w:tcMar>
          </w:tcPr>
          <w:p w14:paraId="263EE550" w14:textId="77777777" w:rsidR="006A14BC" w:rsidRPr="00B63497" w:rsidRDefault="006A14BC" w:rsidP="00314327">
            <w:pPr>
              <w:pStyle w:val="affff2"/>
              <w:numPr>
                <w:ilvl w:val="0"/>
                <w:numId w:val="49"/>
              </w:numPr>
            </w:pPr>
          </w:p>
        </w:tc>
        <w:tc>
          <w:tcPr>
            <w:tcW w:w="3586" w:type="dxa"/>
            <w:tcMar>
              <w:top w:w="0" w:type="dxa"/>
              <w:left w:w="108" w:type="dxa"/>
              <w:bottom w:w="0" w:type="dxa"/>
              <w:right w:w="108" w:type="dxa"/>
            </w:tcMar>
          </w:tcPr>
          <w:p w14:paraId="55EFF4CB" w14:textId="0BE94573" w:rsidR="006A14BC" w:rsidRPr="00314327" w:rsidRDefault="00244821" w:rsidP="00314327">
            <w:pPr>
              <w:pStyle w:val="2"/>
              <w:numPr>
                <w:ilvl w:val="0"/>
                <w:numId w:val="0"/>
              </w:numPr>
              <w:suppressAutoHyphens/>
              <w:spacing w:before="60"/>
              <w:jc w:val="left"/>
              <w:rPr>
                <w:b w:val="0"/>
                <w:bCs/>
                <w:i/>
                <w:iCs/>
                <w:sz w:val="24"/>
                <w:lang w:val="ru-RU"/>
              </w:rPr>
            </w:pPr>
            <w:bookmarkStart w:id="411" w:name="_Toc399154179"/>
            <w:r w:rsidRPr="00314327">
              <w:rPr>
                <w:b w:val="0"/>
                <w:sz w:val="24"/>
                <w:lang w:val="ru-RU"/>
              </w:rPr>
              <w:t>Оформление и предъявление результатов работ по исправлению ошибок</w:t>
            </w:r>
            <w:bookmarkEnd w:id="411"/>
          </w:p>
        </w:tc>
        <w:tc>
          <w:tcPr>
            <w:tcW w:w="5269" w:type="dxa"/>
            <w:tcMar>
              <w:top w:w="0" w:type="dxa"/>
              <w:left w:w="108" w:type="dxa"/>
              <w:bottom w:w="0" w:type="dxa"/>
              <w:right w:w="108" w:type="dxa"/>
            </w:tcMar>
          </w:tcPr>
          <w:p w14:paraId="718EFB91" w14:textId="77777777" w:rsidR="006A14BC" w:rsidRPr="00B63497" w:rsidRDefault="006A14BC" w:rsidP="00F2026A">
            <w:pPr>
              <w:pStyle w:val="affff2"/>
              <w:rPr>
                <w:i/>
              </w:rPr>
            </w:pPr>
          </w:p>
        </w:tc>
      </w:tr>
      <w:tr w:rsidR="006A14BC" w:rsidRPr="00B63497" w14:paraId="1A692B8D" w14:textId="77777777" w:rsidTr="00314327">
        <w:trPr>
          <w:cantSplit/>
          <w:jc w:val="center"/>
        </w:trPr>
        <w:tc>
          <w:tcPr>
            <w:tcW w:w="807" w:type="dxa"/>
            <w:tcMar>
              <w:top w:w="0" w:type="dxa"/>
              <w:left w:w="108" w:type="dxa"/>
              <w:bottom w:w="0" w:type="dxa"/>
              <w:right w:w="108" w:type="dxa"/>
            </w:tcMar>
          </w:tcPr>
          <w:p w14:paraId="329FB6D3" w14:textId="77777777" w:rsidR="006A14BC" w:rsidRPr="00B63497" w:rsidRDefault="006A14BC" w:rsidP="00314327">
            <w:pPr>
              <w:pStyle w:val="affff2"/>
              <w:numPr>
                <w:ilvl w:val="0"/>
                <w:numId w:val="49"/>
              </w:numPr>
            </w:pPr>
          </w:p>
        </w:tc>
        <w:tc>
          <w:tcPr>
            <w:tcW w:w="3586" w:type="dxa"/>
            <w:tcMar>
              <w:top w:w="0" w:type="dxa"/>
              <w:left w:w="108" w:type="dxa"/>
              <w:bottom w:w="0" w:type="dxa"/>
              <w:right w:w="108" w:type="dxa"/>
            </w:tcMar>
          </w:tcPr>
          <w:p w14:paraId="34358BB4" w14:textId="7DAC38C0" w:rsidR="006A14BC" w:rsidRPr="00314327" w:rsidRDefault="00244821" w:rsidP="00314327">
            <w:pPr>
              <w:pStyle w:val="2"/>
              <w:numPr>
                <w:ilvl w:val="0"/>
                <w:numId w:val="0"/>
              </w:numPr>
              <w:suppressAutoHyphens/>
              <w:spacing w:before="60"/>
              <w:jc w:val="left"/>
              <w:rPr>
                <w:b w:val="0"/>
                <w:bCs/>
                <w:i/>
                <w:iCs/>
                <w:sz w:val="24"/>
                <w:lang w:val="ru-RU"/>
              </w:rPr>
            </w:pPr>
            <w:bookmarkStart w:id="412" w:name="_Toc399154180"/>
            <w:r w:rsidRPr="00314327">
              <w:rPr>
                <w:b w:val="0"/>
                <w:sz w:val="24"/>
                <w:lang w:val="ru-RU"/>
              </w:rPr>
              <w:t>Предъявление трудозатрат</w:t>
            </w:r>
            <w:bookmarkEnd w:id="412"/>
          </w:p>
        </w:tc>
        <w:tc>
          <w:tcPr>
            <w:tcW w:w="5269" w:type="dxa"/>
            <w:tcMar>
              <w:top w:w="0" w:type="dxa"/>
              <w:left w:w="108" w:type="dxa"/>
              <w:bottom w:w="0" w:type="dxa"/>
              <w:right w:w="108" w:type="dxa"/>
            </w:tcMar>
          </w:tcPr>
          <w:p w14:paraId="053D4412" w14:textId="77777777" w:rsidR="006A14BC" w:rsidRPr="00B63497" w:rsidRDefault="006A14BC" w:rsidP="00F2026A">
            <w:pPr>
              <w:pStyle w:val="affff2"/>
              <w:rPr>
                <w:i/>
              </w:rPr>
            </w:pPr>
          </w:p>
        </w:tc>
      </w:tr>
      <w:tr w:rsidR="006A14BC" w:rsidRPr="00B63497" w14:paraId="3C833C25" w14:textId="77777777" w:rsidTr="00314327">
        <w:trPr>
          <w:cantSplit/>
          <w:jc w:val="center"/>
        </w:trPr>
        <w:tc>
          <w:tcPr>
            <w:tcW w:w="807" w:type="dxa"/>
            <w:tcMar>
              <w:top w:w="0" w:type="dxa"/>
              <w:left w:w="108" w:type="dxa"/>
              <w:bottom w:w="0" w:type="dxa"/>
              <w:right w:w="108" w:type="dxa"/>
            </w:tcMar>
          </w:tcPr>
          <w:p w14:paraId="2B1F0476" w14:textId="77777777" w:rsidR="006A14BC" w:rsidRPr="00B63497" w:rsidRDefault="006A14BC" w:rsidP="00314327">
            <w:pPr>
              <w:pStyle w:val="affff2"/>
              <w:numPr>
                <w:ilvl w:val="0"/>
                <w:numId w:val="49"/>
              </w:numPr>
            </w:pPr>
          </w:p>
        </w:tc>
        <w:tc>
          <w:tcPr>
            <w:tcW w:w="3586" w:type="dxa"/>
            <w:tcMar>
              <w:top w:w="0" w:type="dxa"/>
              <w:left w:w="108" w:type="dxa"/>
              <w:bottom w:w="0" w:type="dxa"/>
              <w:right w:w="108" w:type="dxa"/>
            </w:tcMar>
          </w:tcPr>
          <w:p w14:paraId="760B80D4" w14:textId="77777777" w:rsidR="00314327" w:rsidRPr="00314327" w:rsidRDefault="00314327" w:rsidP="00314327">
            <w:pPr>
              <w:pStyle w:val="2"/>
              <w:keepNext w:val="0"/>
              <w:numPr>
                <w:ilvl w:val="0"/>
                <w:numId w:val="0"/>
              </w:numPr>
              <w:suppressAutoHyphens/>
              <w:spacing w:before="60"/>
              <w:jc w:val="left"/>
              <w:rPr>
                <w:b w:val="0"/>
                <w:bCs/>
                <w:i/>
                <w:iCs/>
                <w:sz w:val="24"/>
                <w:lang w:val="ru-RU"/>
              </w:rPr>
            </w:pPr>
            <w:bookmarkStart w:id="413" w:name="_Toc399154183"/>
            <w:r w:rsidRPr="00314327">
              <w:rPr>
                <w:b w:val="0"/>
                <w:sz w:val="24"/>
                <w:lang w:val="ru-RU"/>
              </w:rPr>
              <w:t>Зона ответственности Исполнителя</w:t>
            </w:r>
            <w:bookmarkEnd w:id="413"/>
          </w:p>
          <w:p w14:paraId="5FFAE28E" w14:textId="77777777" w:rsidR="006A14BC" w:rsidRPr="00314327" w:rsidRDefault="006A14BC" w:rsidP="00314327">
            <w:pPr>
              <w:pStyle w:val="2"/>
              <w:numPr>
                <w:ilvl w:val="0"/>
                <w:numId w:val="0"/>
              </w:numPr>
              <w:suppressAutoHyphens/>
              <w:spacing w:before="60"/>
              <w:jc w:val="left"/>
              <w:rPr>
                <w:b w:val="0"/>
                <w:sz w:val="24"/>
                <w:lang w:val="ru-RU"/>
              </w:rPr>
            </w:pPr>
          </w:p>
        </w:tc>
        <w:tc>
          <w:tcPr>
            <w:tcW w:w="5269" w:type="dxa"/>
            <w:tcMar>
              <w:top w:w="0" w:type="dxa"/>
              <w:left w:w="108" w:type="dxa"/>
              <w:bottom w:w="0" w:type="dxa"/>
              <w:right w:w="108" w:type="dxa"/>
            </w:tcMar>
          </w:tcPr>
          <w:p w14:paraId="36D24A90" w14:textId="77777777" w:rsidR="006A14BC" w:rsidRPr="00B63497" w:rsidRDefault="006A14BC" w:rsidP="00F2026A">
            <w:pPr>
              <w:pStyle w:val="affff2"/>
              <w:rPr>
                <w:i/>
              </w:rPr>
            </w:pPr>
          </w:p>
        </w:tc>
      </w:tr>
      <w:tr w:rsidR="00314327" w:rsidRPr="00B63497" w14:paraId="73C521BE" w14:textId="77777777" w:rsidTr="00314327">
        <w:trPr>
          <w:cantSplit/>
          <w:jc w:val="center"/>
        </w:trPr>
        <w:tc>
          <w:tcPr>
            <w:tcW w:w="807" w:type="dxa"/>
            <w:tcMar>
              <w:top w:w="0" w:type="dxa"/>
              <w:left w:w="108" w:type="dxa"/>
              <w:bottom w:w="0" w:type="dxa"/>
              <w:right w:w="108" w:type="dxa"/>
            </w:tcMar>
          </w:tcPr>
          <w:p w14:paraId="4FCFEFFB" w14:textId="77777777" w:rsidR="00314327" w:rsidRPr="00B63497" w:rsidRDefault="00314327" w:rsidP="00314327">
            <w:pPr>
              <w:pStyle w:val="affff2"/>
              <w:numPr>
                <w:ilvl w:val="0"/>
                <w:numId w:val="49"/>
              </w:numPr>
            </w:pPr>
          </w:p>
        </w:tc>
        <w:tc>
          <w:tcPr>
            <w:tcW w:w="3586" w:type="dxa"/>
            <w:tcMar>
              <w:top w:w="0" w:type="dxa"/>
              <w:left w:w="108" w:type="dxa"/>
              <w:bottom w:w="0" w:type="dxa"/>
              <w:right w:w="108" w:type="dxa"/>
            </w:tcMar>
          </w:tcPr>
          <w:p w14:paraId="77365BC7" w14:textId="68725B5E" w:rsidR="00314327" w:rsidRPr="00314327" w:rsidRDefault="00314327" w:rsidP="00314327">
            <w:pPr>
              <w:pStyle w:val="2"/>
              <w:keepNext w:val="0"/>
              <w:numPr>
                <w:ilvl w:val="0"/>
                <w:numId w:val="0"/>
              </w:numPr>
              <w:suppressAutoHyphens/>
              <w:spacing w:before="60"/>
              <w:jc w:val="left"/>
              <w:rPr>
                <w:b w:val="0"/>
                <w:bCs/>
                <w:i/>
                <w:iCs/>
                <w:sz w:val="24"/>
                <w:lang w:val="ru-RU"/>
              </w:rPr>
            </w:pPr>
            <w:bookmarkStart w:id="414" w:name="_Toc399154184"/>
            <w:r w:rsidRPr="00314327">
              <w:rPr>
                <w:b w:val="0"/>
                <w:sz w:val="24"/>
                <w:lang w:val="ru-RU"/>
              </w:rPr>
              <w:t>Работы вне рамок данного ТЗ (Ограничения)</w:t>
            </w:r>
            <w:bookmarkEnd w:id="414"/>
          </w:p>
        </w:tc>
        <w:tc>
          <w:tcPr>
            <w:tcW w:w="5269" w:type="dxa"/>
            <w:tcMar>
              <w:top w:w="0" w:type="dxa"/>
              <w:left w:w="108" w:type="dxa"/>
              <w:bottom w:w="0" w:type="dxa"/>
              <w:right w:w="108" w:type="dxa"/>
            </w:tcMar>
          </w:tcPr>
          <w:p w14:paraId="7B6BDB33" w14:textId="77777777" w:rsidR="00314327" w:rsidRPr="00B63497" w:rsidRDefault="00314327" w:rsidP="00F2026A">
            <w:pPr>
              <w:pStyle w:val="affff2"/>
              <w:rPr>
                <w:i/>
              </w:rPr>
            </w:pPr>
          </w:p>
        </w:tc>
      </w:tr>
      <w:tr w:rsidR="00314327" w:rsidRPr="00B63497" w14:paraId="6FFDDDA1" w14:textId="77777777" w:rsidTr="00314327">
        <w:trPr>
          <w:cantSplit/>
          <w:jc w:val="center"/>
        </w:trPr>
        <w:tc>
          <w:tcPr>
            <w:tcW w:w="807" w:type="dxa"/>
            <w:tcMar>
              <w:top w:w="0" w:type="dxa"/>
              <w:left w:w="108" w:type="dxa"/>
              <w:bottom w:w="0" w:type="dxa"/>
              <w:right w:w="108" w:type="dxa"/>
            </w:tcMar>
          </w:tcPr>
          <w:p w14:paraId="13CF78C6" w14:textId="77777777" w:rsidR="00314327" w:rsidRPr="00B63497" w:rsidRDefault="00314327" w:rsidP="00314327">
            <w:pPr>
              <w:pStyle w:val="affff2"/>
              <w:numPr>
                <w:ilvl w:val="0"/>
                <w:numId w:val="49"/>
              </w:numPr>
            </w:pPr>
          </w:p>
        </w:tc>
        <w:tc>
          <w:tcPr>
            <w:tcW w:w="3586" w:type="dxa"/>
            <w:tcMar>
              <w:top w:w="0" w:type="dxa"/>
              <w:left w:w="108" w:type="dxa"/>
              <w:bottom w:w="0" w:type="dxa"/>
              <w:right w:w="108" w:type="dxa"/>
            </w:tcMar>
          </w:tcPr>
          <w:p w14:paraId="1959050C" w14:textId="2C040EA1" w:rsidR="00314327" w:rsidRPr="00314327" w:rsidRDefault="00314327" w:rsidP="00314327">
            <w:pPr>
              <w:pStyle w:val="1"/>
              <w:numPr>
                <w:ilvl w:val="0"/>
                <w:numId w:val="0"/>
              </w:numPr>
              <w:suppressAutoHyphens/>
              <w:spacing w:before="120" w:after="120"/>
              <w:contextualSpacing/>
              <w:jc w:val="left"/>
              <w:rPr>
                <w:b w:val="0"/>
                <w:sz w:val="24"/>
                <w:szCs w:val="24"/>
                <w:lang w:val="ru-RU"/>
              </w:rPr>
            </w:pPr>
            <w:bookmarkStart w:id="415" w:name="_Toc399154185"/>
            <w:r w:rsidRPr="00314327">
              <w:rPr>
                <w:b w:val="0"/>
                <w:sz w:val="24"/>
                <w:szCs w:val="24"/>
                <w:lang w:val="ru-RU"/>
              </w:rPr>
              <w:t>Требования к исполнителю работ</w:t>
            </w:r>
            <w:bookmarkEnd w:id="415"/>
          </w:p>
        </w:tc>
        <w:tc>
          <w:tcPr>
            <w:tcW w:w="5269" w:type="dxa"/>
            <w:tcMar>
              <w:top w:w="0" w:type="dxa"/>
              <w:left w:w="108" w:type="dxa"/>
              <w:bottom w:w="0" w:type="dxa"/>
              <w:right w:w="108" w:type="dxa"/>
            </w:tcMar>
          </w:tcPr>
          <w:p w14:paraId="07234AEB" w14:textId="77777777" w:rsidR="00314327" w:rsidRPr="00B63497" w:rsidRDefault="00314327" w:rsidP="00F2026A">
            <w:pPr>
              <w:pStyle w:val="affff2"/>
              <w:rPr>
                <w:i/>
              </w:rPr>
            </w:pPr>
          </w:p>
        </w:tc>
      </w:tr>
    </w:tbl>
    <w:p w14:paraId="514B646D" w14:textId="77777777" w:rsidR="005142D6" w:rsidRPr="00B63497" w:rsidRDefault="005142D6" w:rsidP="005142D6">
      <w:pPr>
        <w:widowControl w:val="0"/>
        <w:ind w:left="709"/>
        <w:rPr>
          <w:i/>
          <w:sz w:val="24"/>
          <w:szCs w:val="24"/>
        </w:rPr>
      </w:pPr>
    </w:p>
    <w:p w14:paraId="54588469" w14:textId="77777777" w:rsidR="005142D6" w:rsidRPr="00B63497" w:rsidRDefault="005142D6" w:rsidP="005142D6">
      <w:pPr>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055BA9DF" w:rsidR="005142D6" w:rsidRPr="00314327" w:rsidRDefault="005142D6" w:rsidP="005142D6">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9F7C87" w:rsidRPr="00314327">
        <w:rPr>
          <w:i/>
          <w:iCs/>
          <w:color w:val="1F497D" w:themeColor="text2"/>
          <w:sz w:val="28"/>
          <w:szCs w:val="28"/>
        </w:rPr>
        <w:t>, при этом ссылки на Т</w:t>
      </w:r>
      <w:r w:rsidR="00557FB5" w:rsidRPr="00314327">
        <w:rPr>
          <w:i/>
          <w:iCs/>
          <w:color w:val="1F497D" w:themeColor="text2"/>
          <w:sz w:val="28"/>
          <w:szCs w:val="28"/>
        </w:rPr>
        <w:t xml:space="preserve">ехническое задание не допускаются. </w:t>
      </w:r>
      <w:r w:rsidRPr="00314327">
        <w:rPr>
          <w:i/>
          <w:iCs/>
          <w:color w:val="1F497D" w:themeColor="text2"/>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p>
    <w:p w14:paraId="3F6AB7D3" w14:textId="77777777" w:rsidR="00E40C1A" w:rsidRPr="00314327" w:rsidRDefault="00E40C1A" w:rsidP="005142D6">
      <w:pPr>
        <w:pStyle w:val="1"/>
        <w:numPr>
          <w:ilvl w:val="0"/>
          <w:numId w:val="0"/>
        </w:numPr>
        <w:ind w:left="432"/>
        <w:jc w:val="both"/>
        <w:rPr>
          <w:color w:val="1F497D" w:themeColor="text2"/>
          <w:sz w:val="28"/>
          <w:szCs w:val="28"/>
          <w:lang w:val="ru-RU"/>
        </w:rPr>
      </w:pPr>
      <w:bookmarkStart w:id="416" w:name="_Toc275177228"/>
      <w:bookmarkStart w:id="417" w:name="OLE_LINK104"/>
      <w:bookmarkStart w:id="418" w:name="_Toc292372143"/>
      <w:bookmarkStart w:id="419" w:name="_Ref296003127"/>
      <w:bookmarkStart w:id="420" w:name="_Toc366896207"/>
    </w:p>
    <w:p w14:paraId="7C1AE5A0" w14:textId="77777777" w:rsidR="00E40C1A" w:rsidRPr="00B63497" w:rsidRDefault="00E40C1A" w:rsidP="005142D6">
      <w:pPr>
        <w:pStyle w:val="1"/>
        <w:numPr>
          <w:ilvl w:val="0"/>
          <w:numId w:val="0"/>
        </w:numPr>
        <w:ind w:left="432"/>
        <w:jc w:val="both"/>
        <w:rPr>
          <w:sz w:val="28"/>
          <w:szCs w:val="28"/>
          <w:lang w:val="ru-RU"/>
        </w:rPr>
      </w:pPr>
    </w:p>
    <w:p w14:paraId="246545B6" w14:textId="77777777" w:rsidR="00653873" w:rsidRPr="00B63497" w:rsidRDefault="00653873" w:rsidP="00653873"/>
    <w:p w14:paraId="5C303048" w14:textId="77777777" w:rsidR="00653873" w:rsidRPr="00B63497" w:rsidRDefault="00653873" w:rsidP="00653873"/>
    <w:p w14:paraId="3FB919D7" w14:textId="77777777" w:rsidR="00653873" w:rsidRPr="00B63497" w:rsidRDefault="00653873" w:rsidP="00653873"/>
    <w:p w14:paraId="3B212539" w14:textId="77777777" w:rsidR="00653873" w:rsidRPr="00B63497" w:rsidRDefault="00653873" w:rsidP="00653873"/>
    <w:p w14:paraId="019DC691" w14:textId="77777777" w:rsidR="00653873" w:rsidRPr="00B63497" w:rsidRDefault="00653873" w:rsidP="00653873"/>
    <w:p w14:paraId="1CD74766" w14:textId="77777777" w:rsidR="00653873" w:rsidRPr="00B63497" w:rsidRDefault="00653873" w:rsidP="00653873"/>
    <w:p w14:paraId="301F8AC1" w14:textId="77777777" w:rsidR="00653873" w:rsidRPr="00B63497" w:rsidRDefault="00653873" w:rsidP="00653873"/>
    <w:p w14:paraId="451AD37F" w14:textId="77777777" w:rsidR="00653873" w:rsidRPr="00B63497" w:rsidRDefault="00653873" w:rsidP="00653873"/>
    <w:p w14:paraId="3130909F" w14:textId="77777777" w:rsidR="00653873" w:rsidRPr="00B63497" w:rsidRDefault="00653873" w:rsidP="00653873"/>
    <w:p w14:paraId="2F28E34D" w14:textId="77777777" w:rsidR="00653873" w:rsidRDefault="00653873" w:rsidP="00653873"/>
    <w:p w14:paraId="1FD353AD" w14:textId="77777777" w:rsidR="00AD0D51" w:rsidRDefault="00AD0D51" w:rsidP="00653873"/>
    <w:p w14:paraId="093DDE41" w14:textId="77777777" w:rsidR="00AD0D51" w:rsidRDefault="00AD0D51" w:rsidP="00653873"/>
    <w:p w14:paraId="25842541" w14:textId="77777777" w:rsidR="00AD0D51" w:rsidRDefault="00AD0D51" w:rsidP="00653873"/>
    <w:p w14:paraId="5995E695" w14:textId="77777777" w:rsidR="00AD0D51" w:rsidRPr="00B63497" w:rsidRDefault="00AD0D51" w:rsidP="00653873"/>
    <w:p w14:paraId="67254979" w14:textId="77777777" w:rsidR="005142D6" w:rsidRPr="00B63497" w:rsidRDefault="005142D6" w:rsidP="00E40C1A">
      <w:pPr>
        <w:pStyle w:val="1"/>
        <w:numPr>
          <w:ilvl w:val="0"/>
          <w:numId w:val="0"/>
        </w:numPr>
        <w:ind w:left="432"/>
        <w:rPr>
          <w:sz w:val="28"/>
          <w:szCs w:val="28"/>
          <w:lang w:val="ru-RU"/>
        </w:rPr>
      </w:pPr>
      <w:bookmarkStart w:id="421" w:name="_Toc275078264"/>
      <w:r w:rsidRPr="00B63497">
        <w:rPr>
          <w:sz w:val="28"/>
          <w:szCs w:val="28"/>
          <w:lang w:val="ru-RU"/>
        </w:rPr>
        <w:lastRenderedPageBreak/>
        <w:t xml:space="preserve">Форма 5. </w:t>
      </w:r>
      <w:bookmarkEnd w:id="416"/>
      <w:bookmarkEnd w:id="417"/>
      <w:r w:rsidRPr="00B63497">
        <w:rPr>
          <w:caps/>
          <w:sz w:val="28"/>
          <w:szCs w:val="28"/>
          <w:lang w:val="ru-RU"/>
        </w:rPr>
        <w:t>доверенность</w:t>
      </w:r>
      <w:bookmarkEnd w:id="418"/>
      <w:bookmarkEnd w:id="419"/>
      <w:bookmarkEnd w:id="420"/>
      <w:bookmarkEnd w:id="421"/>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7E074F33" w14:textId="77777777" w:rsidR="008057C1" w:rsidRPr="00B63497" w:rsidRDefault="005142D6" w:rsidP="008057C1">
      <w:pPr>
        <w:pStyle w:val="affff7"/>
        <w:tabs>
          <w:tab w:val="clear" w:pos="1980"/>
          <w:tab w:val="left" w:pos="284"/>
        </w:tabs>
        <w:ind w:left="0" w:firstLine="0"/>
        <w:rPr>
          <w:sz w:val="28"/>
        </w:rPr>
      </w:pPr>
      <w:r w:rsidRPr="00B63497">
        <w:rPr>
          <w:sz w:val="28"/>
        </w:rPr>
        <w:t xml:space="preserve">В процедуре закупки </w:t>
      </w:r>
      <w:r w:rsidR="008F2E88" w:rsidRPr="00B63497">
        <w:rPr>
          <w:sz w:val="28"/>
        </w:rPr>
        <w:t xml:space="preserve">право заключения договора </w:t>
      </w:r>
      <w:r w:rsidR="008057C1" w:rsidRPr="008057C1">
        <w:rPr>
          <w:b/>
          <w:sz w:val="28"/>
        </w:rPr>
        <w:t>на выполнение работ по технической поддержке в рамках эксплуатации автома</w:t>
      </w:r>
      <w:r w:rsidR="008057C1" w:rsidRPr="00C21C5B">
        <w:rPr>
          <w:b/>
          <w:sz w:val="28"/>
        </w:rPr>
        <w:t>тизированной системы поддержки инвестиционной деятельности ФРИИ</w:t>
      </w:r>
      <w:r w:rsidR="008057C1" w:rsidRPr="00B63497">
        <w:rPr>
          <w:sz w:val="28"/>
        </w:rPr>
        <w:t>.</w:t>
      </w:r>
    </w:p>
    <w:p w14:paraId="4D56EE77" w14:textId="0D6530A1" w:rsidR="00FE067A" w:rsidRPr="00B63497" w:rsidRDefault="002A1DE9" w:rsidP="008057C1">
      <w:pPr>
        <w:pStyle w:val="affff7"/>
        <w:tabs>
          <w:tab w:val="clear" w:pos="1980"/>
          <w:tab w:val="left" w:pos="284"/>
        </w:tabs>
        <w:ind w:left="0" w:firstLine="0"/>
        <w:rPr>
          <w:sz w:val="28"/>
        </w:rPr>
      </w:pPr>
      <w:r w:rsidRPr="00B63497">
        <w:rPr>
          <w:sz w:val="28"/>
        </w:rPr>
        <w:cr/>
      </w:r>
    </w:p>
    <w:p w14:paraId="72674C13" w14:textId="2C08E515" w:rsidR="005142D6" w:rsidRPr="00B63497" w:rsidRDefault="005142D6" w:rsidP="005142D6">
      <w:pPr>
        <w:pStyle w:val="aff"/>
        <w:rPr>
          <w:bCs/>
          <w:sz w:val="28"/>
          <w:szCs w:val="28"/>
          <w:lang w:val="ru-RU"/>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422" w:name="_Toc166101238"/>
      <w:bookmarkStart w:id="423" w:name="_Toc264972839"/>
      <w:bookmarkEnd w:id="422"/>
      <w:r>
        <w:br w:type="page"/>
      </w:r>
    </w:p>
    <w:tbl>
      <w:tblPr>
        <w:tblW w:w="0" w:type="auto"/>
        <w:tblInd w:w="-176" w:type="dxa"/>
        <w:tblLook w:val="04A0" w:firstRow="1" w:lastRow="0" w:firstColumn="1" w:lastColumn="0" w:noHBand="0" w:noVBand="1"/>
      </w:tblPr>
      <w:tblGrid>
        <w:gridCol w:w="9747"/>
      </w:tblGrid>
      <w:tr w:rsidR="00B331D8" w:rsidRPr="00DA48BA" w14:paraId="3EA1863C" w14:textId="77777777" w:rsidTr="00DA48BA">
        <w:tc>
          <w:tcPr>
            <w:tcW w:w="9747" w:type="dxa"/>
          </w:tcPr>
          <w:p w14:paraId="393D0803" w14:textId="77777777" w:rsidR="001A6B73" w:rsidRPr="00DA48BA" w:rsidRDefault="001A6B73" w:rsidP="00DA48BA">
            <w:pPr>
              <w:ind w:firstLine="567"/>
              <w:jc w:val="center"/>
              <w:rPr>
                <w:sz w:val="28"/>
                <w:szCs w:val="28"/>
              </w:rPr>
            </w:pPr>
          </w:p>
          <w:p w14:paraId="75691E73" w14:textId="77777777" w:rsidR="001A6B73" w:rsidRPr="00DA48BA" w:rsidRDefault="001A6B73" w:rsidP="00DA48BA">
            <w:pPr>
              <w:ind w:firstLine="567"/>
              <w:jc w:val="center"/>
              <w:rPr>
                <w:sz w:val="28"/>
                <w:szCs w:val="28"/>
              </w:rPr>
            </w:pPr>
          </w:p>
          <w:p w14:paraId="671EA5D8" w14:textId="1A90BAB2" w:rsidR="00B331D8" w:rsidRPr="00DA48BA" w:rsidRDefault="00B331D8" w:rsidP="00DA48BA">
            <w:pPr>
              <w:ind w:firstLine="567"/>
              <w:jc w:val="right"/>
              <w:rPr>
                <w:sz w:val="28"/>
                <w:szCs w:val="28"/>
              </w:rPr>
            </w:pPr>
            <w:r w:rsidRPr="00DA48BA">
              <w:rPr>
                <w:sz w:val="28"/>
                <w:szCs w:val="28"/>
              </w:rPr>
              <w:t>Прило</w:t>
            </w:r>
            <w:r w:rsidR="001A6B73" w:rsidRPr="00DA48BA">
              <w:rPr>
                <w:sz w:val="28"/>
                <w:szCs w:val="28"/>
              </w:rPr>
              <w:t>жение № 3</w:t>
            </w:r>
            <w:r w:rsidRPr="00DA48BA">
              <w:rPr>
                <w:sz w:val="28"/>
                <w:szCs w:val="28"/>
              </w:rPr>
              <w:t xml:space="preserve"> к предложению</w:t>
            </w:r>
          </w:p>
          <w:p w14:paraId="1DCD36A6" w14:textId="77777777" w:rsidR="00B331D8" w:rsidRPr="00DA48BA" w:rsidRDefault="00B331D8" w:rsidP="00DA48BA">
            <w:pPr>
              <w:ind w:firstLine="567"/>
              <w:jc w:val="right"/>
              <w:rPr>
                <w:sz w:val="28"/>
                <w:szCs w:val="28"/>
              </w:rPr>
            </w:pPr>
            <w:r w:rsidRPr="00DA48BA">
              <w:rPr>
                <w:sz w:val="28"/>
                <w:szCs w:val="28"/>
              </w:rPr>
              <w:t>на участие в закупке</w:t>
            </w:r>
          </w:p>
          <w:p w14:paraId="64B63659" w14:textId="77777777" w:rsidR="00B331D8" w:rsidRPr="00DA48BA" w:rsidRDefault="00B331D8" w:rsidP="00DA48BA">
            <w:pPr>
              <w:pStyle w:val="2"/>
              <w:numPr>
                <w:ilvl w:val="0"/>
                <w:numId w:val="0"/>
              </w:numPr>
              <w:ind w:firstLine="567"/>
              <w:rPr>
                <w:sz w:val="28"/>
                <w:szCs w:val="28"/>
                <w:lang w:val="ru-RU"/>
              </w:rPr>
            </w:pPr>
          </w:p>
          <w:p w14:paraId="4118D435" w14:textId="77777777" w:rsidR="006E03D6" w:rsidRPr="00DA48BA" w:rsidRDefault="006E03D6" w:rsidP="00DA48BA">
            <w:pPr>
              <w:ind w:firstLine="567"/>
              <w:jc w:val="center"/>
              <w:rPr>
                <w:sz w:val="28"/>
                <w:szCs w:val="28"/>
              </w:rPr>
            </w:pPr>
          </w:p>
          <w:p w14:paraId="7091BF35" w14:textId="77777777" w:rsidR="006E03D6" w:rsidRPr="00DA48BA" w:rsidRDefault="006E03D6" w:rsidP="00DA48BA">
            <w:pPr>
              <w:ind w:firstLine="567"/>
              <w:jc w:val="center"/>
              <w:rPr>
                <w:sz w:val="28"/>
                <w:szCs w:val="28"/>
              </w:rPr>
            </w:pPr>
          </w:p>
          <w:p w14:paraId="226138CF" w14:textId="77777777" w:rsidR="006E03D6" w:rsidRPr="00DA48BA" w:rsidRDefault="006E03D6" w:rsidP="00DA48BA">
            <w:pPr>
              <w:ind w:firstLine="567"/>
              <w:jc w:val="center"/>
              <w:rPr>
                <w:sz w:val="28"/>
                <w:szCs w:val="28"/>
              </w:rPr>
            </w:pPr>
          </w:p>
          <w:p w14:paraId="3D4FEF71" w14:textId="5A87E280" w:rsidR="00B331D8" w:rsidRPr="00DA48BA" w:rsidRDefault="00B331D8" w:rsidP="00DA48BA">
            <w:pPr>
              <w:pStyle w:val="2"/>
              <w:numPr>
                <w:ilvl w:val="0"/>
                <w:numId w:val="0"/>
              </w:numPr>
              <w:ind w:firstLine="567"/>
              <w:rPr>
                <w:sz w:val="28"/>
                <w:szCs w:val="28"/>
                <w:lang w:val="ru-RU"/>
              </w:rPr>
            </w:pPr>
            <w:r w:rsidRPr="00DA48BA">
              <w:rPr>
                <w:sz w:val="28"/>
                <w:szCs w:val="28"/>
                <w:lang w:val="ru-RU"/>
              </w:rPr>
              <w:t>ФОРМА 6. «ПЕРСОНАЛ УЧАСТНИКА ЗАКУПКИ»</w:t>
            </w:r>
            <w:bookmarkEnd w:id="423"/>
          </w:p>
        </w:tc>
      </w:tr>
      <w:tr w:rsidR="00B331D8" w:rsidRPr="00DA48BA" w14:paraId="1546ECC6" w14:textId="77777777" w:rsidTr="00DA48BA">
        <w:tc>
          <w:tcPr>
            <w:tcW w:w="9747" w:type="dxa"/>
          </w:tcPr>
          <w:p w14:paraId="548CEBDE" w14:textId="77777777" w:rsidR="00B331D8" w:rsidRPr="00DA48BA" w:rsidRDefault="00B331D8" w:rsidP="00DA48BA">
            <w:pPr>
              <w:ind w:firstLine="567"/>
              <w:jc w:val="center"/>
              <w:rPr>
                <w:rStyle w:val="affffffffe"/>
                <w:sz w:val="28"/>
                <w:szCs w:val="28"/>
              </w:rPr>
            </w:pPr>
            <w:r w:rsidRPr="00DA48BA">
              <w:rPr>
                <w:rStyle w:val="affffffffe"/>
                <w:sz w:val="28"/>
                <w:szCs w:val="28"/>
              </w:rPr>
              <w:t>ПОЯСНИТЕЛЬНАЯ ЗАПИСКА</w:t>
            </w:r>
          </w:p>
          <w:p w14:paraId="3D4182E2" w14:textId="7D5726D2" w:rsidR="00B331D8" w:rsidRPr="00DA48BA" w:rsidRDefault="00B331D8" w:rsidP="00DA48BA">
            <w:pPr>
              <w:ind w:firstLine="567"/>
              <w:jc w:val="center"/>
              <w:rPr>
                <w:rStyle w:val="affffffffe"/>
                <w:sz w:val="28"/>
                <w:szCs w:val="28"/>
              </w:rPr>
            </w:pPr>
            <w:r w:rsidRPr="00DA48BA">
              <w:rPr>
                <w:rStyle w:val="affffffffe"/>
                <w:sz w:val="28"/>
                <w:szCs w:val="28"/>
              </w:rPr>
              <w:t>о наличии у участника закупки квалифицированных специалистов</w:t>
            </w:r>
          </w:p>
        </w:tc>
      </w:tr>
    </w:tbl>
    <w:p w14:paraId="5CF62525" w14:textId="77777777" w:rsidR="00B331D8" w:rsidRPr="00DA48BA" w:rsidRDefault="00B331D8" w:rsidP="00DA48BA">
      <w:pPr>
        <w:ind w:firstLine="567"/>
        <w:jc w:val="both"/>
        <w:rPr>
          <w:sz w:val="28"/>
          <w:szCs w:val="28"/>
        </w:rPr>
      </w:pPr>
    </w:p>
    <w:p w14:paraId="67ED9EFF" w14:textId="3D002A71" w:rsidR="006E03D6" w:rsidRPr="00DA48BA" w:rsidRDefault="00B331D8" w:rsidP="00DA48BA">
      <w:pPr>
        <w:numPr>
          <w:ilvl w:val="0"/>
          <w:numId w:val="52"/>
        </w:numPr>
        <w:spacing w:after="60"/>
        <w:ind w:left="0" w:firstLine="567"/>
        <w:jc w:val="both"/>
        <w:textAlignment w:val="baseline"/>
        <w:rPr>
          <w:color w:val="000000"/>
          <w:sz w:val="28"/>
          <w:szCs w:val="28"/>
        </w:rPr>
      </w:pPr>
      <w:r w:rsidRPr="00DA48BA">
        <w:rPr>
          <w:sz w:val="28"/>
          <w:szCs w:val="28"/>
        </w:rPr>
        <w:t>Участник закупки в свободной форме отражает н</w:t>
      </w:r>
      <w:r w:rsidRPr="00DA48BA">
        <w:rPr>
          <w:sz w:val="28"/>
          <w:szCs w:val="28"/>
          <w:shd w:val="clear" w:color="auto" w:fill="FFFFFF"/>
        </w:rPr>
        <w:t xml:space="preserve">аличие в штате </w:t>
      </w:r>
      <w:r w:rsidR="009F7C87">
        <w:rPr>
          <w:sz w:val="28"/>
          <w:szCs w:val="28"/>
          <w:shd w:val="clear" w:color="auto" w:fill="FFFFFF"/>
        </w:rPr>
        <w:t xml:space="preserve">(либо состоящего в договорных отношениях с участником закупки) </w:t>
      </w:r>
      <w:r w:rsidRPr="00DA48BA">
        <w:rPr>
          <w:sz w:val="28"/>
          <w:szCs w:val="28"/>
        </w:rPr>
        <w:t>квалифицированного персонала</w:t>
      </w:r>
      <w:r w:rsidR="006E03D6" w:rsidRPr="00DA48BA">
        <w:rPr>
          <w:sz w:val="28"/>
          <w:szCs w:val="28"/>
        </w:rPr>
        <w:t xml:space="preserve">: </w:t>
      </w:r>
    </w:p>
    <w:p w14:paraId="5E1F544D" w14:textId="7563E9CD" w:rsidR="006E03D6" w:rsidRPr="005B5650" w:rsidRDefault="006E03D6" w:rsidP="008D378C">
      <w:pPr>
        <w:pStyle w:val="ab"/>
        <w:numPr>
          <w:ilvl w:val="0"/>
          <w:numId w:val="54"/>
        </w:numPr>
        <w:spacing w:after="60"/>
        <w:ind w:left="0" w:firstLine="567"/>
        <w:jc w:val="both"/>
        <w:textAlignment w:val="baseline"/>
        <w:rPr>
          <w:color w:val="000000"/>
          <w:sz w:val="28"/>
          <w:szCs w:val="28"/>
        </w:rPr>
      </w:pPr>
      <w:r w:rsidRPr="00DA48BA">
        <w:rPr>
          <w:color w:val="000000"/>
          <w:sz w:val="28"/>
          <w:szCs w:val="28"/>
        </w:rPr>
        <w:t xml:space="preserve">не менее одного </w:t>
      </w:r>
      <w:r w:rsidR="008D378C">
        <w:rPr>
          <w:color w:val="000000"/>
          <w:sz w:val="28"/>
          <w:szCs w:val="28"/>
        </w:rPr>
        <w:t xml:space="preserve">специалиста </w:t>
      </w:r>
      <w:r w:rsidRPr="00DA48BA">
        <w:rPr>
          <w:color w:val="000000"/>
          <w:sz w:val="28"/>
          <w:szCs w:val="28"/>
        </w:rPr>
        <w:t xml:space="preserve">с опытом работы </w:t>
      </w:r>
      <w:r w:rsidR="008D378C" w:rsidRPr="008D378C">
        <w:rPr>
          <w:color w:val="000000"/>
          <w:sz w:val="28"/>
          <w:szCs w:val="28"/>
        </w:rPr>
        <w:t>руководителем проектов в сфере разработки программного обеспечения б</w:t>
      </w:r>
      <w:r w:rsidR="008D378C">
        <w:rPr>
          <w:color w:val="000000"/>
          <w:sz w:val="28"/>
          <w:szCs w:val="28"/>
        </w:rPr>
        <w:t xml:space="preserve">олее 7 лет, прошедшего обучение </w:t>
      </w:r>
      <w:r w:rsidR="008D378C" w:rsidRPr="005B5650">
        <w:rPr>
          <w:color w:val="000000"/>
          <w:sz w:val="28"/>
          <w:szCs w:val="28"/>
        </w:rPr>
        <w:t>по управлению проектами по программам IPMA или PMI/</w:t>
      </w:r>
      <w:r w:rsidR="008D378C" w:rsidRPr="005B5650">
        <w:rPr>
          <w:color w:val="000000"/>
          <w:sz w:val="28"/>
          <w:szCs w:val="28"/>
          <w:lang w:val="en-US"/>
        </w:rPr>
        <w:t>PMBOK</w:t>
      </w:r>
      <w:r w:rsidR="008D378C" w:rsidRPr="005B5650">
        <w:rPr>
          <w:color w:val="000000"/>
          <w:sz w:val="28"/>
          <w:szCs w:val="28"/>
        </w:rPr>
        <w:t>;</w:t>
      </w:r>
    </w:p>
    <w:p w14:paraId="5BF3B8DB" w14:textId="150D63F9" w:rsidR="006E03D6" w:rsidRDefault="006E03D6" w:rsidP="00DA48BA">
      <w:pPr>
        <w:pStyle w:val="ab"/>
        <w:numPr>
          <w:ilvl w:val="0"/>
          <w:numId w:val="54"/>
        </w:numPr>
        <w:spacing w:after="60"/>
        <w:ind w:left="0" w:firstLine="567"/>
        <w:jc w:val="both"/>
        <w:textAlignment w:val="baseline"/>
        <w:rPr>
          <w:color w:val="000000"/>
          <w:sz w:val="28"/>
          <w:szCs w:val="28"/>
        </w:rPr>
      </w:pPr>
      <w:r w:rsidRPr="00DA48BA">
        <w:rPr>
          <w:color w:val="000000"/>
          <w:sz w:val="28"/>
          <w:szCs w:val="28"/>
        </w:rPr>
        <w:t xml:space="preserve">не менее одного </w:t>
      </w:r>
      <w:r w:rsidR="008D378C" w:rsidRPr="008D378C">
        <w:rPr>
          <w:color w:val="000000"/>
          <w:sz w:val="28"/>
          <w:szCs w:val="28"/>
        </w:rPr>
        <w:t>специалиста по работе с базами данных с опытом работы в сфере разработки программного обеспечения более 5 лет</w:t>
      </w:r>
      <w:r w:rsidRPr="00DA48BA">
        <w:rPr>
          <w:color w:val="000000"/>
          <w:sz w:val="28"/>
          <w:szCs w:val="28"/>
        </w:rPr>
        <w:t>;</w:t>
      </w:r>
    </w:p>
    <w:p w14:paraId="4CC2FEDA" w14:textId="5C6E4922" w:rsidR="008D378C" w:rsidRPr="00DA48BA" w:rsidRDefault="008D378C" w:rsidP="00DA48BA">
      <w:pPr>
        <w:pStyle w:val="ab"/>
        <w:numPr>
          <w:ilvl w:val="0"/>
          <w:numId w:val="54"/>
        </w:numPr>
        <w:spacing w:after="60"/>
        <w:ind w:left="0" w:firstLine="567"/>
        <w:jc w:val="both"/>
        <w:textAlignment w:val="baseline"/>
        <w:rPr>
          <w:color w:val="000000"/>
          <w:sz w:val="28"/>
          <w:szCs w:val="28"/>
        </w:rPr>
      </w:pPr>
      <w:r>
        <w:rPr>
          <w:color w:val="000000"/>
          <w:sz w:val="28"/>
          <w:szCs w:val="28"/>
        </w:rPr>
        <w:t xml:space="preserve">не менее одного </w:t>
      </w:r>
      <w:r w:rsidRPr="008D378C">
        <w:rPr>
          <w:color w:val="000000"/>
          <w:sz w:val="28"/>
          <w:szCs w:val="28"/>
        </w:rPr>
        <w:t>разработчика  программного обеспечения с опытом разрабо</w:t>
      </w:r>
      <w:r>
        <w:rPr>
          <w:color w:val="000000"/>
          <w:sz w:val="28"/>
          <w:szCs w:val="28"/>
        </w:rPr>
        <w:t>тки программного обеспечения не</w:t>
      </w:r>
      <w:r w:rsidRPr="008D378C">
        <w:rPr>
          <w:color w:val="000000"/>
          <w:sz w:val="28"/>
          <w:szCs w:val="28"/>
        </w:rPr>
        <w:t xml:space="preserve"> менее 3-х лет на платформе J2EE, PHP с использованием СУБД PostreSQL или MySQL</w:t>
      </w:r>
    </w:p>
    <w:p w14:paraId="6F84ABA7" w14:textId="3DC0FCBB" w:rsidR="006E03D6" w:rsidRPr="00DA48BA" w:rsidRDefault="006E03D6" w:rsidP="00DA48BA">
      <w:pPr>
        <w:pStyle w:val="ab"/>
        <w:numPr>
          <w:ilvl w:val="0"/>
          <w:numId w:val="54"/>
        </w:numPr>
        <w:spacing w:after="60"/>
        <w:ind w:left="0" w:firstLine="567"/>
        <w:jc w:val="both"/>
        <w:textAlignment w:val="baseline"/>
        <w:rPr>
          <w:color w:val="000000"/>
          <w:sz w:val="28"/>
          <w:szCs w:val="28"/>
        </w:rPr>
      </w:pPr>
      <w:r w:rsidRPr="00DA48BA">
        <w:rPr>
          <w:color w:val="000000"/>
          <w:sz w:val="28"/>
          <w:szCs w:val="28"/>
        </w:rPr>
        <w:t>не менее одного специалиста тестировщика</w:t>
      </w:r>
      <w:r w:rsidR="008D378C">
        <w:rPr>
          <w:color w:val="000000"/>
          <w:sz w:val="28"/>
          <w:szCs w:val="28"/>
        </w:rPr>
        <w:t xml:space="preserve"> </w:t>
      </w:r>
      <w:r w:rsidRPr="00DA48BA">
        <w:rPr>
          <w:color w:val="000000"/>
          <w:sz w:val="28"/>
          <w:szCs w:val="28"/>
        </w:rPr>
        <w:t>с опытом работы в сфере тестирования программного обеспечения не менее 3-х лет.</w:t>
      </w:r>
    </w:p>
    <w:p w14:paraId="6B7D05D6" w14:textId="2EF7874F" w:rsidR="00B331D8" w:rsidRPr="00EB520E" w:rsidRDefault="00B331D8" w:rsidP="00EB520E">
      <w:pPr>
        <w:tabs>
          <w:tab w:val="left" w:pos="1134"/>
        </w:tabs>
        <w:spacing w:after="200" w:line="248" w:lineRule="atLeast"/>
        <w:ind w:firstLine="567"/>
        <w:jc w:val="both"/>
        <w:rPr>
          <w:i/>
          <w:color w:val="4F81BD" w:themeColor="accent1"/>
          <w:sz w:val="28"/>
          <w:szCs w:val="28"/>
        </w:rPr>
      </w:pPr>
    </w:p>
    <w:p w14:paraId="59EC5385" w14:textId="77777777" w:rsidR="00EB520E" w:rsidRPr="00EB520E" w:rsidRDefault="00EB520E" w:rsidP="00EB520E">
      <w:pPr>
        <w:ind w:firstLine="567"/>
        <w:jc w:val="both"/>
        <w:rPr>
          <w:i/>
          <w:color w:val="365F91" w:themeColor="accent1" w:themeShade="BF"/>
          <w:sz w:val="28"/>
          <w:szCs w:val="28"/>
          <w:lang w:eastAsia="en-US"/>
        </w:rPr>
      </w:pPr>
      <w:r w:rsidRPr="00EB520E">
        <w:rPr>
          <w:i/>
          <w:color w:val="365F91" w:themeColor="accent1" w:themeShade="BF"/>
          <w:sz w:val="28"/>
          <w:szCs w:val="28"/>
          <w:lang w:eastAsia="en-US"/>
        </w:rPr>
        <w:t>Наличие специалиста подтверждается документом, подтверждающим трудовые отношения с приложением выписки из должностных обязанностей специалиста или иным документом, подтверждающим указанный опыт.</w:t>
      </w:r>
    </w:p>
    <w:p w14:paraId="5A4D0808" w14:textId="0B55B5D4" w:rsidR="00EB520E" w:rsidRPr="00EB520E" w:rsidRDefault="00EB520E" w:rsidP="00EB520E">
      <w:pPr>
        <w:ind w:firstLine="567"/>
        <w:jc w:val="both"/>
        <w:rPr>
          <w:i/>
          <w:color w:val="365F91" w:themeColor="accent1" w:themeShade="BF"/>
          <w:sz w:val="28"/>
          <w:szCs w:val="28"/>
        </w:rPr>
      </w:pPr>
      <w:r w:rsidRPr="00EB520E">
        <w:rPr>
          <w:i/>
          <w:color w:val="365F91" w:themeColor="accent1" w:themeShade="BF"/>
          <w:sz w:val="28"/>
          <w:szCs w:val="28"/>
          <w:lang w:eastAsia="en-US"/>
        </w:rPr>
        <w:t>Обучение подт</w:t>
      </w:r>
      <w:r>
        <w:rPr>
          <w:i/>
          <w:color w:val="365F91" w:themeColor="accent1" w:themeShade="BF"/>
          <w:sz w:val="28"/>
          <w:szCs w:val="28"/>
          <w:lang w:eastAsia="en-US"/>
        </w:rPr>
        <w:t>верждается сертификатом или иным</w:t>
      </w:r>
      <w:r w:rsidRPr="00EB520E">
        <w:rPr>
          <w:i/>
          <w:color w:val="365F91" w:themeColor="accent1" w:themeShade="BF"/>
          <w:sz w:val="28"/>
          <w:szCs w:val="28"/>
          <w:lang w:eastAsia="en-US"/>
        </w:rPr>
        <w:t xml:space="preserve"> документ</w:t>
      </w:r>
      <w:r>
        <w:rPr>
          <w:i/>
          <w:color w:val="365F91" w:themeColor="accent1" w:themeShade="BF"/>
          <w:sz w:val="28"/>
          <w:szCs w:val="28"/>
          <w:lang w:eastAsia="en-US"/>
        </w:rPr>
        <w:t>ом</w:t>
      </w:r>
      <w:r w:rsidRPr="00EB520E">
        <w:rPr>
          <w:i/>
          <w:color w:val="365F91" w:themeColor="accent1" w:themeShade="BF"/>
          <w:sz w:val="28"/>
          <w:szCs w:val="28"/>
          <w:lang w:eastAsia="en-US"/>
        </w:rPr>
        <w:t>, п</w:t>
      </w:r>
      <w:r>
        <w:rPr>
          <w:i/>
          <w:color w:val="365F91" w:themeColor="accent1" w:themeShade="BF"/>
          <w:sz w:val="28"/>
          <w:szCs w:val="28"/>
          <w:lang w:eastAsia="en-US"/>
        </w:rPr>
        <w:t>одтверждающим</w:t>
      </w:r>
      <w:r w:rsidRPr="00EB520E">
        <w:rPr>
          <w:i/>
          <w:color w:val="365F91" w:themeColor="accent1" w:themeShade="BF"/>
          <w:sz w:val="28"/>
          <w:szCs w:val="28"/>
          <w:lang w:eastAsia="en-US"/>
        </w:rPr>
        <w:t xml:space="preserve"> обучение по управлению проектами.</w:t>
      </w:r>
    </w:p>
    <w:p w14:paraId="4AB83BF7" w14:textId="77777777" w:rsidR="00B331D8" w:rsidRPr="00EB520E" w:rsidRDefault="00B331D8" w:rsidP="00EB520E">
      <w:pPr>
        <w:tabs>
          <w:tab w:val="left" w:pos="1134"/>
        </w:tabs>
        <w:ind w:firstLine="567"/>
        <w:jc w:val="both"/>
        <w:rPr>
          <w:i/>
          <w:color w:val="4F81BD" w:themeColor="accent1"/>
          <w:sz w:val="28"/>
          <w:szCs w:val="28"/>
        </w:rPr>
      </w:pPr>
    </w:p>
    <w:p w14:paraId="18E143CE" w14:textId="77777777" w:rsidR="00B331D8" w:rsidRPr="00DA48BA" w:rsidRDefault="00B331D8" w:rsidP="00DA48BA">
      <w:pPr>
        <w:ind w:firstLine="567"/>
        <w:jc w:val="both"/>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B331D8" w:rsidRPr="00DA48BA" w14:paraId="07685070" w14:textId="77777777" w:rsidTr="00B331D8">
        <w:trPr>
          <w:jc w:val="center"/>
        </w:trPr>
        <w:tc>
          <w:tcPr>
            <w:tcW w:w="2660" w:type="dxa"/>
            <w:tcBorders>
              <w:bottom w:val="single" w:sz="4" w:space="0" w:color="000000"/>
            </w:tcBorders>
          </w:tcPr>
          <w:p w14:paraId="14F2FDD8" w14:textId="77777777" w:rsidR="00B331D8" w:rsidRPr="00DA48BA" w:rsidRDefault="00B331D8" w:rsidP="00DA48BA">
            <w:pPr>
              <w:ind w:firstLine="567"/>
              <w:jc w:val="both"/>
              <w:rPr>
                <w:sz w:val="28"/>
                <w:szCs w:val="28"/>
              </w:rPr>
            </w:pPr>
          </w:p>
        </w:tc>
        <w:tc>
          <w:tcPr>
            <w:tcW w:w="462" w:type="dxa"/>
            <w:tcBorders>
              <w:top w:val="nil"/>
              <w:bottom w:val="nil"/>
            </w:tcBorders>
          </w:tcPr>
          <w:p w14:paraId="4901104C" w14:textId="77777777" w:rsidR="00B331D8" w:rsidRPr="00DA48BA" w:rsidRDefault="00B331D8" w:rsidP="00DA48BA">
            <w:pPr>
              <w:ind w:firstLine="567"/>
              <w:jc w:val="both"/>
              <w:rPr>
                <w:sz w:val="28"/>
                <w:szCs w:val="28"/>
              </w:rPr>
            </w:pPr>
          </w:p>
        </w:tc>
        <w:tc>
          <w:tcPr>
            <w:tcW w:w="2515" w:type="dxa"/>
            <w:tcBorders>
              <w:bottom w:val="single" w:sz="4" w:space="0" w:color="000000"/>
            </w:tcBorders>
          </w:tcPr>
          <w:p w14:paraId="48DB22BA" w14:textId="77777777" w:rsidR="00B331D8" w:rsidRPr="00DA48BA" w:rsidRDefault="00B331D8" w:rsidP="00DA48BA">
            <w:pPr>
              <w:ind w:firstLine="567"/>
              <w:jc w:val="both"/>
              <w:rPr>
                <w:sz w:val="28"/>
                <w:szCs w:val="28"/>
              </w:rPr>
            </w:pPr>
          </w:p>
        </w:tc>
        <w:tc>
          <w:tcPr>
            <w:tcW w:w="496" w:type="dxa"/>
            <w:tcBorders>
              <w:top w:val="nil"/>
              <w:bottom w:val="nil"/>
            </w:tcBorders>
          </w:tcPr>
          <w:p w14:paraId="19D021B9" w14:textId="77777777" w:rsidR="00B331D8" w:rsidRPr="00DA48BA" w:rsidRDefault="00B331D8" w:rsidP="00DA48BA">
            <w:pPr>
              <w:ind w:firstLine="567"/>
              <w:jc w:val="both"/>
              <w:rPr>
                <w:sz w:val="28"/>
                <w:szCs w:val="28"/>
              </w:rPr>
            </w:pPr>
          </w:p>
        </w:tc>
        <w:tc>
          <w:tcPr>
            <w:tcW w:w="2727" w:type="dxa"/>
            <w:tcBorders>
              <w:bottom w:val="single" w:sz="4" w:space="0" w:color="000000"/>
            </w:tcBorders>
          </w:tcPr>
          <w:p w14:paraId="60AA7C1D" w14:textId="77777777" w:rsidR="00B331D8" w:rsidRPr="00DA48BA" w:rsidRDefault="00B331D8" w:rsidP="00DA48BA">
            <w:pPr>
              <w:ind w:firstLine="567"/>
              <w:jc w:val="both"/>
              <w:rPr>
                <w:sz w:val="28"/>
                <w:szCs w:val="28"/>
              </w:rPr>
            </w:pPr>
          </w:p>
        </w:tc>
      </w:tr>
      <w:tr w:rsidR="00B331D8" w:rsidRPr="00DA48BA" w14:paraId="5E1804D8" w14:textId="77777777" w:rsidTr="00B331D8">
        <w:trPr>
          <w:jc w:val="center"/>
        </w:trPr>
        <w:tc>
          <w:tcPr>
            <w:tcW w:w="2660" w:type="dxa"/>
            <w:tcBorders>
              <w:top w:val="single" w:sz="4" w:space="0" w:color="000000"/>
              <w:bottom w:val="nil"/>
            </w:tcBorders>
          </w:tcPr>
          <w:p w14:paraId="47E27B61" w14:textId="77777777" w:rsidR="00B331D8" w:rsidRPr="00DA48BA" w:rsidRDefault="00B331D8" w:rsidP="00DA48BA">
            <w:pPr>
              <w:ind w:firstLine="567"/>
              <w:jc w:val="both"/>
              <w:rPr>
                <w:bCs/>
                <w:i/>
                <w:iCs/>
                <w:sz w:val="28"/>
                <w:szCs w:val="28"/>
              </w:rPr>
            </w:pPr>
            <w:r w:rsidRPr="00DA48BA">
              <w:rPr>
                <w:bCs/>
                <w:i/>
                <w:iCs/>
                <w:sz w:val="28"/>
                <w:szCs w:val="28"/>
              </w:rPr>
              <w:t>(должность)</w:t>
            </w:r>
          </w:p>
        </w:tc>
        <w:tc>
          <w:tcPr>
            <w:tcW w:w="462" w:type="dxa"/>
            <w:tcBorders>
              <w:top w:val="nil"/>
              <w:bottom w:val="nil"/>
            </w:tcBorders>
          </w:tcPr>
          <w:p w14:paraId="56A415E6" w14:textId="77777777" w:rsidR="00B331D8" w:rsidRPr="00DA48BA" w:rsidRDefault="00B331D8" w:rsidP="00DA48BA">
            <w:pPr>
              <w:ind w:firstLine="567"/>
              <w:jc w:val="both"/>
              <w:rPr>
                <w:i/>
                <w:sz w:val="28"/>
                <w:szCs w:val="28"/>
              </w:rPr>
            </w:pPr>
          </w:p>
        </w:tc>
        <w:tc>
          <w:tcPr>
            <w:tcW w:w="2515" w:type="dxa"/>
            <w:tcBorders>
              <w:top w:val="single" w:sz="4" w:space="0" w:color="000000"/>
              <w:bottom w:val="nil"/>
            </w:tcBorders>
          </w:tcPr>
          <w:p w14:paraId="6FE8F457" w14:textId="77777777" w:rsidR="00B331D8" w:rsidRPr="00DA48BA" w:rsidRDefault="00B331D8" w:rsidP="00DA48BA">
            <w:pPr>
              <w:ind w:firstLine="567"/>
              <w:jc w:val="both"/>
              <w:rPr>
                <w:bCs/>
                <w:i/>
                <w:iCs/>
                <w:sz w:val="28"/>
                <w:szCs w:val="28"/>
              </w:rPr>
            </w:pPr>
            <w:r w:rsidRPr="00DA48BA">
              <w:rPr>
                <w:bCs/>
                <w:i/>
                <w:iCs/>
                <w:sz w:val="28"/>
                <w:szCs w:val="28"/>
              </w:rPr>
              <w:t>(подпись)</w:t>
            </w:r>
          </w:p>
        </w:tc>
        <w:tc>
          <w:tcPr>
            <w:tcW w:w="496" w:type="dxa"/>
            <w:tcBorders>
              <w:top w:val="nil"/>
              <w:bottom w:val="nil"/>
            </w:tcBorders>
          </w:tcPr>
          <w:p w14:paraId="56F29B00" w14:textId="77777777" w:rsidR="00B331D8" w:rsidRPr="00DA48BA" w:rsidRDefault="00B331D8" w:rsidP="00DA48BA">
            <w:pPr>
              <w:ind w:firstLine="567"/>
              <w:jc w:val="both"/>
              <w:rPr>
                <w:i/>
                <w:sz w:val="28"/>
                <w:szCs w:val="28"/>
              </w:rPr>
            </w:pPr>
          </w:p>
        </w:tc>
        <w:tc>
          <w:tcPr>
            <w:tcW w:w="2727" w:type="dxa"/>
            <w:tcBorders>
              <w:top w:val="single" w:sz="4" w:space="0" w:color="000000"/>
              <w:bottom w:val="nil"/>
            </w:tcBorders>
          </w:tcPr>
          <w:p w14:paraId="34313055" w14:textId="77777777" w:rsidR="00B331D8" w:rsidRPr="00DA48BA" w:rsidRDefault="00B331D8" w:rsidP="00DA48BA">
            <w:pPr>
              <w:ind w:firstLine="567"/>
              <w:jc w:val="both"/>
              <w:rPr>
                <w:bCs/>
                <w:i/>
                <w:iCs/>
                <w:sz w:val="28"/>
                <w:szCs w:val="28"/>
              </w:rPr>
            </w:pPr>
            <w:r w:rsidRPr="00DA48BA">
              <w:rPr>
                <w:bCs/>
                <w:i/>
                <w:iCs/>
                <w:sz w:val="28"/>
                <w:szCs w:val="28"/>
              </w:rPr>
              <w:t>(ФИО)</w:t>
            </w:r>
          </w:p>
        </w:tc>
      </w:tr>
      <w:tr w:rsidR="00B331D8" w:rsidRPr="00DA48BA" w14:paraId="7A326C5A" w14:textId="77777777" w:rsidTr="00B331D8">
        <w:trPr>
          <w:jc w:val="center"/>
        </w:trPr>
        <w:tc>
          <w:tcPr>
            <w:tcW w:w="2660" w:type="dxa"/>
            <w:tcBorders>
              <w:top w:val="nil"/>
            </w:tcBorders>
          </w:tcPr>
          <w:p w14:paraId="5A7EB5BF" w14:textId="77777777" w:rsidR="00B331D8" w:rsidRPr="00DA48BA" w:rsidRDefault="00B331D8" w:rsidP="00DA48BA">
            <w:pPr>
              <w:ind w:firstLine="567"/>
              <w:jc w:val="both"/>
              <w:rPr>
                <w:i/>
                <w:sz w:val="28"/>
                <w:szCs w:val="28"/>
              </w:rPr>
            </w:pPr>
          </w:p>
        </w:tc>
        <w:tc>
          <w:tcPr>
            <w:tcW w:w="462" w:type="dxa"/>
            <w:tcBorders>
              <w:top w:val="nil"/>
            </w:tcBorders>
          </w:tcPr>
          <w:p w14:paraId="4A0F5413" w14:textId="77777777" w:rsidR="00B331D8" w:rsidRPr="00DA48BA" w:rsidRDefault="00B331D8" w:rsidP="00DA48BA">
            <w:pPr>
              <w:ind w:firstLine="567"/>
              <w:jc w:val="both"/>
              <w:rPr>
                <w:i/>
                <w:sz w:val="28"/>
                <w:szCs w:val="28"/>
              </w:rPr>
            </w:pPr>
          </w:p>
        </w:tc>
        <w:tc>
          <w:tcPr>
            <w:tcW w:w="2515" w:type="dxa"/>
            <w:tcBorders>
              <w:top w:val="nil"/>
            </w:tcBorders>
          </w:tcPr>
          <w:p w14:paraId="49194820" w14:textId="77777777" w:rsidR="00B331D8" w:rsidRPr="00DA48BA" w:rsidRDefault="00B331D8" w:rsidP="00DA48BA">
            <w:pPr>
              <w:ind w:firstLine="567"/>
              <w:jc w:val="both"/>
              <w:rPr>
                <w:i/>
                <w:sz w:val="28"/>
                <w:szCs w:val="28"/>
              </w:rPr>
            </w:pPr>
            <w:r w:rsidRPr="00DA48BA">
              <w:rPr>
                <w:i/>
                <w:sz w:val="28"/>
                <w:szCs w:val="28"/>
              </w:rPr>
              <w:t>М.П.</w:t>
            </w:r>
          </w:p>
        </w:tc>
        <w:tc>
          <w:tcPr>
            <w:tcW w:w="496" w:type="dxa"/>
            <w:tcBorders>
              <w:top w:val="nil"/>
            </w:tcBorders>
          </w:tcPr>
          <w:p w14:paraId="69F0CAB0" w14:textId="77777777" w:rsidR="00B331D8" w:rsidRPr="00DA48BA" w:rsidRDefault="00B331D8" w:rsidP="00DA48BA">
            <w:pPr>
              <w:ind w:firstLine="567"/>
              <w:jc w:val="both"/>
              <w:rPr>
                <w:i/>
                <w:sz w:val="28"/>
                <w:szCs w:val="28"/>
              </w:rPr>
            </w:pPr>
          </w:p>
        </w:tc>
        <w:tc>
          <w:tcPr>
            <w:tcW w:w="2727" w:type="dxa"/>
            <w:tcBorders>
              <w:top w:val="nil"/>
            </w:tcBorders>
          </w:tcPr>
          <w:p w14:paraId="559CC4B0" w14:textId="77777777" w:rsidR="00B331D8" w:rsidRPr="00DA48BA" w:rsidRDefault="00B331D8" w:rsidP="00DA48BA">
            <w:pPr>
              <w:ind w:firstLine="567"/>
              <w:jc w:val="both"/>
              <w:rPr>
                <w:i/>
                <w:sz w:val="28"/>
                <w:szCs w:val="28"/>
              </w:rPr>
            </w:pPr>
          </w:p>
        </w:tc>
      </w:tr>
    </w:tbl>
    <w:p w14:paraId="1DB7CD46" w14:textId="77777777" w:rsidR="00B331D8" w:rsidRPr="00314327" w:rsidRDefault="00B331D8" w:rsidP="00314327">
      <w:pPr>
        <w:jc w:val="both"/>
        <w:rPr>
          <w:color w:val="1F497D" w:themeColor="text2"/>
          <w:sz w:val="28"/>
          <w:szCs w:val="28"/>
        </w:rPr>
      </w:pPr>
    </w:p>
    <w:p w14:paraId="2F4AC495" w14:textId="74944653" w:rsidR="00B331D8" w:rsidRPr="00314327" w:rsidRDefault="00B331D8" w:rsidP="00DA48BA">
      <w:pPr>
        <w:ind w:firstLine="567"/>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64BB6C6C" w14:textId="77777777" w:rsidR="001A6B73" w:rsidRPr="00314327" w:rsidRDefault="00B331D8" w:rsidP="00DA48BA">
      <w:pPr>
        <w:ind w:firstLine="567"/>
        <w:jc w:val="both"/>
        <w:rPr>
          <w:b/>
          <w:i/>
          <w:color w:val="1F497D" w:themeColor="text2"/>
          <w:sz w:val="28"/>
          <w:szCs w:val="28"/>
        </w:rPr>
      </w:pPr>
      <w:r w:rsidRPr="00314327">
        <w:rPr>
          <w:i/>
          <w:color w:val="1F497D" w:themeColor="text2"/>
          <w:sz w:val="28"/>
          <w:szCs w:val="28"/>
        </w:rPr>
        <w:lastRenderedPageBreak/>
        <w:t>Участник закупки по своему усмотрению, в подтверждение данных, представленных в настоящей форме, помимо указанных в документации документов может прик</w:t>
      </w:r>
      <w:r w:rsidR="00E74A7A" w:rsidRPr="00314327">
        <w:rPr>
          <w:i/>
          <w:color w:val="1F497D" w:themeColor="text2"/>
          <w:sz w:val="28"/>
          <w:szCs w:val="28"/>
        </w:rPr>
        <w:t>ладывать любые другие документы.</w:t>
      </w:r>
      <w:r w:rsidRPr="00314327">
        <w:rPr>
          <w:i/>
          <w:color w:val="1F497D" w:themeColor="text2"/>
          <w:sz w:val="28"/>
          <w:szCs w:val="28"/>
        </w:rPr>
        <w:br w:type="page"/>
      </w:r>
    </w:p>
    <w:tbl>
      <w:tblPr>
        <w:tblW w:w="0" w:type="auto"/>
        <w:tblLook w:val="04A0" w:firstRow="1" w:lastRow="0" w:firstColumn="1" w:lastColumn="0" w:noHBand="0" w:noVBand="1"/>
      </w:tblPr>
      <w:tblGrid>
        <w:gridCol w:w="4785"/>
        <w:gridCol w:w="4786"/>
      </w:tblGrid>
      <w:tr w:rsidR="001A6B73" w:rsidRPr="00DA48BA" w14:paraId="519A7E16" w14:textId="77777777" w:rsidTr="001A6B73">
        <w:tc>
          <w:tcPr>
            <w:tcW w:w="9571" w:type="dxa"/>
            <w:gridSpan w:val="2"/>
          </w:tcPr>
          <w:p w14:paraId="053B5E07" w14:textId="4C54B816" w:rsidR="001A6B73" w:rsidRPr="00DA48BA" w:rsidRDefault="001A6B73" w:rsidP="001A6B73">
            <w:pPr>
              <w:jc w:val="right"/>
              <w:rPr>
                <w:sz w:val="28"/>
                <w:szCs w:val="28"/>
              </w:rPr>
            </w:pPr>
            <w:r w:rsidRPr="00DA48BA">
              <w:rPr>
                <w:sz w:val="28"/>
                <w:szCs w:val="28"/>
              </w:rPr>
              <w:lastRenderedPageBreak/>
              <w:t>Приложение № 4 к предложению</w:t>
            </w:r>
          </w:p>
          <w:p w14:paraId="5192F082" w14:textId="77777777" w:rsidR="001A6B73" w:rsidRPr="00DA48BA" w:rsidRDefault="001A6B73" w:rsidP="001A6B73">
            <w:pPr>
              <w:jc w:val="right"/>
              <w:rPr>
                <w:sz w:val="28"/>
                <w:szCs w:val="28"/>
              </w:rPr>
            </w:pPr>
            <w:r w:rsidRPr="00DA48BA">
              <w:rPr>
                <w:sz w:val="28"/>
                <w:szCs w:val="28"/>
              </w:rPr>
              <w:t>на участие в закупке</w:t>
            </w:r>
          </w:p>
          <w:p w14:paraId="0D218D63" w14:textId="77777777" w:rsidR="001A6B73" w:rsidRPr="00DA48BA" w:rsidRDefault="001A6B73" w:rsidP="001A6B73">
            <w:pPr>
              <w:pStyle w:val="2"/>
              <w:numPr>
                <w:ilvl w:val="0"/>
                <w:numId w:val="0"/>
              </w:numPr>
              <w:ind w:left="860" w:hanging="576"/>
              <w:rPr>
                <w:sz w:val="28"/>
                <w:szCs w:val="28"/>
                <w:lang w:val="ru-RU"/>
              </w:rPr>
            </w:pPr>
          </w:p>
          <w:p w14:paraId="5B39C07E" w14:textId="67CA0060" w:rsidR="001A6B73" w:rsidRPr="00DA48BA" w:rsidRDefault="001A6B73" w:rsidP="001A6B73">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1A6B73" w:rsidRPr="00DA48BA" w14:paraId="77992A88" w14:textId="77777777" w:rsidTr="001A6B73">
        <w:tc>
          <w:tcPr>
            <w:tcW w:w="9571" w:type="dxa"/>
            <w:gridSpan w:val="2"/>
          </w:tcPr>
          <w:p w14:paraId="2EE3E371" w14:textId="77777777" w:rsidR="001A6B73" w:rsidRPr="00DA48BA" w:rsidRDefault="001A6B73" w:rsidP="001A6B73">
            <w:pPr>
              <w:rPr>
                <w:sz w:val="28"/>
                <w:szCs w:val="28"/>
              </w:rPr>
            </w:pPr>
          </w:p>
        </w:tc>
      </w:tr>
      <w:tr w:rsidR="001A6B73" w:rsidRPr="00DA48BA" w14:paraId="68F55313" w14:textId="77777777" w:rsidTr="001A6B73">
        <w:tc>
          <w:tcPr>
            <w:tcW w:w="4785" w:type="dxa"/>
          </w:tcPr>
          <w:p w14:paraId="41B6BA66" w14:textId="77777777" w:rsidR="001A6B73" w:rsidRPr="00DA48BA" w:rsidRDefault="001A6B73" w:rsidP="001A6B73">
            <w:pPr>
              <w:rPr>
                <w:sz w:val="28"/>
                <w:szCs w:val="28"/>
              </w:rPr>
            </w:pPr>
          </w:p>
        </w:tc>
        <w:tc>
          <w:tcPr>
            <w:tcW w:w="4786" w:type="dxa"/>
          </w:tcPr>
          <w:p w14:paraId="1A19C05C" w14:textId="77777777" w:rsidR="001A6B73" w:rsidRPr="00DA48BA" w:rsidRDefault="001A6B73" w:rsidP="001A6B73">
            <w:pPr>
              <w:rPr>
                <w:sz w:val="28"/>
                <w:szCs w:val="28"/>
              </w:rPr>
            </w:pPr>
          </w:p>
        </w:tc>
      </w:tr>
      <w:tr w:rsidR="001A6B73" w:rsidRPr="00EB520E" w14:paraId="4459D81C" w14:textId="77777777" w:rsidTr="001A6B73">
        <w:tc>
          <w:tcPr>
            <w:tcW w:w="9571" w:type="dxa"/>
            <w:gridSpan w:val="2"/>
          </w:tcPr>
          <w:p w14:paraId="2680EEF3" w14:textId="77777777" w:rsidR="001A6B73" w:rsidRPr="00EB520E" w:rsidRDefault="001A6B73" w:rsidP="001A6B73">
            <w:pPr>
              <w:ind w:left="567"/>
              <w:jc w:val="center"/>
              <w:rPr>
                <w:rStyle w:val="affffffffe"/>
                <w:sz w:val="28"/>
                <w:szCs w:val="28"/>
              </w:rPr>
            </w:pPr>
            <w:r w:rsidRPr="00EB520E">
              <w:rPr>
                <w:rStyle w:val="affffffffe"/>
                <w:sz w:val="28"/>
                <w:szCs w:val="28"/>
              </w:rPr>
              <w:t>ПОЯСНИТЕЛЬНАЯ ЗАПИСКА</w:t>
            </w:r>
          </w:p>
          <w:p w14:paraId="3B5B9B19" w14:textId="77777777" w:rsidR="001A6B73" w:rsidRPr="00EB520E" w:rsidRDefault="001A6B73" w:rsidP="001A6B73">
            <w:pPr>
              <w:ind w:left="567"/>
              <w:jc w:val="center"/>
              <w:rPr>
                <w:rStyle w:val="affffffffe"/>
                <w:sz w:val="28"/>
                <w:szCs w:val="28"/>
              </w:rPr>
            </w:pPr>
            <w:r w:rsidRPr="00EB520E">
              <w:rPr>
                <w:rStyle w:val="affffffffe"/>
                <w:sz w:val="28"/>
                <w:szCs w:val="28"/>
              </w:rPr>
              <w:t xml:space="preserve">о наличии у участника закупки опыта выполнения работ, оказания услуг </w:t>
            </w:r>
          </w:p>
        </w:tc>
      </w:tr>
    </w:tbl>
    <w:p w14:paraId="45C495B2" w14:textId="77777777" w:rsidR="001A6B73" w:rsidRPr="00EB520E" w:rsidRDefault="001A6B73" w:rsidP="001A6B73">
      <w:pPr>
        <w:rPr>
          <w:sz w:val="28"/>
          <w:szCs w:val="28"/>
        </w:rPr>
      </w:pPr>
    </w:p>
    <w:p w14:paraId="21AF9A3E" w14:textId="4C415068" w:rsidR="001A6B73" w:rsidRPr="00EB520E" w:rsidRDefault="001A6B73" w:rsidP="00DA48BA">
      <w:pPr>
        <w:pStyle w:val="ab"/>
        <w:tabs>
          <w:tab w:val="left" w:pos="1134"/>
        </w:tabs>
        <w:spacing w:after="200" w:line="248" w:lineRule="atLeast"/>
        <w:ind w:left="0" w:firstLine="567"/>
        <w:jc w:val="both"/>
        <w:rPr>
          <w:sz w:val="28"/>
          <w:szCs w:val="28"/>
        </w:rPr>
      </w:pPr>
      <w:r w:rsidRPr="00EB520E">
        <w:rPr>
          <w:sz w:val="28"/>
          <w:szCs w:val="28"/>
        </w:rPr>
        <w:t xml:space="preserve">Участник </w:t>
      </w:r>
      <w:r w:rsidR="008057C1" w:rsidRPr="00EB520E">
        <w:rPr>
          <w:sz w:val="28"/>
          <w:szCs w:val="28"/>
        </w:rPr>
        <w:t>закупки</w:t>
      </w:r>
      <w:r w:rsidRPr="00EB520E">
        <w:rPr>
          <w:sz w:val="28"/>
          <w:szCs w:val="28"/>
        </w:rPr>
        <w:t xml:space="preserve"> в свободной форме может описать опыт  выполнения работ, оказания услуг по предмету закупки. </w:t>
      </w:r>
    </w:p>
    <w:p w14:paraId="68BD086C" w14:textId="753C3D91" w:rsidR="001A6B73" w:rsidRPr="00EB520E" w:rsidRDefault="001A6B73" w:rsidP="00DA48BA">
      <w:pPr>
        <w:pStyle w:val="ab"/>
        <w:tabs>
          <w:tab w:val="left" w:pos="1134"/>
        </w:tabs>
        <w:spacing w:after="200" w:line="248" w:lineRule="atLeast"/>
        <w:ind w:left="0" w:firstLine="567"/>
        <w:jc w:val="both"/>
        <w:rPr>
          <w:sz w:val="28"/>
          <w:szCs w:val="28"/>
        </w:rPr>
      </w:pPr>
      <w:r w:rsidRPr="00EB520E">
        <w:rPr>
          <w:sz w:val="28"/>
          <w:szCs w:val="28"/>
        </w:rPr>
        <w:t xml:space="preserve">В пояснительной записке участник </w:t>
      </w:r>
      <w:r w:rsidR="008057C1" w:rsidRPr="00EB520E">
        <w:rPr>
          <w:sz w:val="28"/>
          <w:szCs w:val="28"/>
        </w:rPr>
        <w:t>закупки</w:t>
      </w:r>
      <w:r w:rsidRPr="00EB520E">
        <w:rPr>
          <w:sz w:val="28"/>
          <w:szCs w:val="28"/>
        </w:rPr>
        <w:t xml:space="preserve"> отражает:</w:t>
      </w:r>
    </w:p>
    <w:p w14:paraId="7A7A15F1" w14:textId="5FC3E075" w:rsidR="00EB520E" w:rsidRPr="00EB520E" w:rsidRDefault="00EB520E" w:rsidP="00DA48BA">
      <w:pPr>
        <w:pStyle w:val="ab"/>
        <w:tabs>
          <w:tab w:val="left" w:pos="1134"/>
        </w:tabs>
        <w:ind w:left="0" w:firstLine="567"/>
        <w:jc w:val="both"/>
        <w:rPr>
          <w:color w:val="000000"/>
          <w:sz w:val="28"/>
          <w:szCs w:val="28"/>
        </w:rPr>
      </w:pPr>
      <w:r w:rsidRPr="00EB520E">
        <w:rPr>
          <w:color w:val="000000"/>
          <w:sz w:val="28"/>
          <w:szCs w:val="28"/>
        </w:rPr>
        <w:t>Опыт выполнения ИТ-проектов (разработка/модернизация) одного из типов: портал/ ERP/ BPM/ BI/ интег</w:t>
      </w:r>
      <w:r w:rsidR="00E24C68">
        <w:rPr>
          <w:color w:val="000000"/>
          <w:sz w:val="28"/>
          <w:szCs w:val="28"/>
        </w:rPr>
        <w:t>рация, на общую сумму не менее 3</w:t>
      </w:r>
      <w:r w:rsidRPr="00EB520E">
        <w:rPr>
          <w:color w:val="000000"/>
          <w:sz w:val="28"/>
          <w:szCs w:val="28"/>
        </w:rPr>
        <w:t xml:space="preserve"> млн. руб., успешно завершенных или закрытых на момент подачи заявки актами сдачи-приемки, для заказчиков венчурной экосистемы (институты развити</w:t>
      </w:r>
      <w:r w:rsidR="00103422">
        <w:rPr>
          <w:color w:val="000000"/>
          <w:sz w:val="28"/>
          <w:szCs w:val="28"/>
        </w:rPr>
        <w:t>я, венчурные фонды) за 2012-2015</w:t>
      </w:r>
      <w:r w:rsidRPr="00EB520E">
        <w:rPr>
          <w:color w:val="000000"/>
          <w:sz w:val="28"/>
          <w:szCs w:val="28"/>
        </w:rPr>
        <w:t xml:space="preserve"> гг.</w:t>
      </w:r>
    </w:p>
    <w:p w14:paraId="0D07D53C" w14:textId="38A8AD85" w:rsidR="001A6B73" w:rsidRPr="00EB520E" w:rsidRDefault="00DA48BA" w:rsidP="00DA48BA">
      <w:pPr>
        <w:pStyle w:val="ab"/>
        <w:tabs>
          <w:tab w:val="left" w:pos="1134"/>
        </w:tabs>
        <w:ind w:left="0" w:firstLine="567"/>
        <w:jc w:val="both"/>
        <w:rPr>
          <w:i/>
          <w:color w:val="1F497D" w:themeColor="text2"/>
          <w:sz w:val="28"/>
          <w:szCs w:val="28"/>
          <w:shd w:val="clear" w:color="auto" w:fill="FFFFFF"/>
        </w:rPr>
      </w:pPr>
      <w:r w:rsidRPr="00EB520E">
        <w:rPr>
          <w:i/>
          <w:color w:val="1F497D" w:themeColor="text2"/>
          <w:sz w:val="28"/>
          <w:szCs w:val="28"/>
          <w:shd w:val="clear" w:color="auto" w:fill="FFFFFF"/>
        </w:rPr>
        <w:t xml:space="preserve">Наличие вышеуказанного опыта должно быть подтверждено </w:t>
      </w:r>
      <w:r w:rsidR="001A6B73" w:rsidRPr="00EB520E">
        <w:rPr>
          <w:i/>
          <w:color w:val="1F497D" w:themeColor="text2"/>
          <w:sz w:val="28"/>
          <w:szCs w:val="28"/>
          <w:shd w:val="clear" w:color="auto" w:fill="FFFFFF"/>
        </w:rPr>
        <w:t xml:space="preserve">копиями выполненных </w:t>
      </w:r>
      <w:r w:rsidRPr="00EB520E">
        <w:rPr>
          <w:i/>
          <w:color w:val="1F497D" w:themeColor="text2"/>
          <w:sz w:val="28"/>
          <w:szCs w:val="28"/>
          <w:shd w:val="clear" w:color="auto" w:fill="FFFFFF"/>
        </w:rPr>
        <w:t>договоров/</w:t>
      </w:r>
      <w:r w:rsidR="001A6B73" w:rsidRPr="00EB520E">
        <w:rPr>
          <w:i/>
          <w:color w:val="1F497D" w:themeColor="text2"/>
          <w:sz w:val="28"/>
          <w:szCs w:val="28"/>
          <w:shd w:val="clear" w:color="auto" w:fill="FFFFFF"/>
        </w:rPr>
        <w:t>контрактов</w:t>
      </w:r>
      <w:r w:rsidRPr="00EB520E">
        <w:rPr>
          <w:i/>
          <w:color w:val="1F497D" w:themeColor="text2"/>
          <w:sz w:val="28"/>
          <w:szCs w:val="28"/>
        </w:rPr>
        <w:t xml:space="preserve"> на выполнение работ/оказание услуг по технической и информационной поддержке интернет-сайта или услуг по разработке CRM системы и/или </w:t>
      </w:r>
      <w:r w:rsidR="001A6B73" w:rsidRPr="00EB520E">
        <w:rPr>
          <w:i/>
          <w:color w:val="1F497D" w:themeColor="text2"/>
          <w:sz w:val="28"/>
          <w:szCs w:val="28"/>
          <w:shd w:val="clear" w:color="auto" w:fill="FFFFFF"/>
        </w:rPr>
        <w:t xml:space="preserve">реестром контрактов, </w:t>
      </w:r>
      <w:r w:rsidRPr="00EB520E">
        <w:rPr>
          <w:i/>
          <w:color w:val="1F497D" w:themeColor="text2"/>
          <w:sz w:val="28"/>
          <w:szCs w:val="28"/>
          <w:shd w:val="clear" w:color="auto" w:fill="FFFFFF"/>
        </w:rPr>
        <w:t xml:space="preserve">и/или </w:t>
      </w:r>
      <w:r w:rsidR="001A6B73" w:rsidRPr="00EB520E">
        <w:rPr>
          <w:i/>
          <w:color w:val="1F497D" w:themeColor="text2"/>
          <w:sz w:val="28"/>
          <w:szCs w:val="28"/>
          <w:shd w:val="clear" w:color="auto" w:fill="FFFFFF"/>
        </w:rPr>
        <w:t>актами выполненных работ (оказанных услуг),</w:t>
      </w:r>
      <w:r w:rsidRPr="00EB520E">
        <w:rPr>
          <w:i/>
          <w:color w:val="1F497D" w:themeColor="text2"/>
          <w:sz w:val="28"/>
          <w:szCs w:val="28"/>
          <w:shd w:val="clear" w:color="auto" w:fill="FFFFFF"/>
        </w:rPr>
        <w:t xml:space="preserve"> подтверждающими вышеуказанный опыт</w:t>
      </w:r>
      <w:r w:rsidR="001A6B73" w:rsidRPr="00EB520E">
        <w:rPr>
          <w:i/>
          <w:color w:val="1F497D" w:themeColor="text2"/>
          <w:sz w:val="28"/>
          <w:szCs w:val="28"/>
          <w:shd w:val="clear" w:color="auto" w:fill="FFFFFF"/>
        </w:rPr>
        <w:t>;</w:t>
      </w:r>
    </w:p>
    <w:p w14:paraId="572F4E86" w14:textId="77777777" w:rsidR="001A6B73" w:rsidRPr="00EB520E" w:rsidRDefault="001A6B73" w:rsidP="001A6B73">
      <w:pPr>
        <w:tabs>
          <w:tab w:val="left" w:pos="1134"/>
        </w:tabs>
        <w:ind w:firstLine="567"/>
        <w:rPr>
          <w:sz w:val="28"/>
          <w:szCs w:val="28"/>
        </w:rPr>
      </w:pPr>
    </w:p>
    <w:p w14:paraId="4CE444AB" w14:textId="77777777" w:rsidR="001A6B73" w:rsidRPr="00DA48BA" w:rsidRDefault="001A6B73" w:rsidP="001A6B73">
      <w:pPr>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2E301B6A" w14:textId="77777777" w:rsidR="001A6B73" w:rsidRPr="00314327" w:rsidRDefault="001A6B73" w:rsidP="001A6B73">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 а заявку, подлежащей отклонению.</w:t>
      </w:r>
    </w:p>
    <w:p w14:paraId="069886EE" w14:textId="77777777" w:rsidR="001A6B73" w:rsidRPr="00314327" w:rsidRDefault="001A6B73" w:rsidP="001A6B73">
      <w:pPr>
        <w:jc w:val="both"/>
        <w:rPr>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314327" w:rsidRDefault="001A6B73" w:rsidP="001A6B73">
      <w:pPr>
        <w:jc w:val="both"/>
        <w:rPr>
          <w:i/>
          <w:color w:val="1F497D" w:themeColor="text2"/>
          <w:sz w:val="28"/>
          <w:szCs w:val="28"/>
        </w:rPr>
      </w:pPr>
    </w:p>
    <w:p w14:paraId="566E13A5" w14:textId="77777777" w:rsidR="00B12ABA" w:rsidRPr="00314327" w:rsidRDefault="00B12ABA"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p w14:paraId="4A71A89F" w14:textId="77777777" w:rsidR="00B12ABA" w:rsidRDefault="00B12ABA" w:rsidP="001A6B73">
      <w:pPr>
        <w:jc w:val="both"/>
        <w:rPr>
          <w:i/>
          <w:sz w:val="28"/>
          <w:szCs w:val="28"/>
        </w:rPr>
      </w:pPr>
    </w:p>
    <w:p w14:paraId="055EB6A7" w14:textId="77777777" w:rsidR="00B12ABA" w:rsidRDefault="00B12ABA" w:rsidP="001A6B73">
      <w:pPr>
        <w:jc w:val="both"/>
        <w:rPr>
          <w:i/>
          <w:sz w:val="28"/>
          <w:szCs w:val="28"/>
        </w:rPr>
      </w:pPr>
    </w:p>
    <w:sectPr w:rsidR="00B12ABA"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E729F4" w:rsidRDefault="00E729F4" w:rsidP="00F23A29">
      <w:r>
        <w:separator/>
      </w:r>
    </w:p>
  </w:endnote>
  <w:endnote w:type="continuationSeparator" w:id="0">
    <w:p w14:paraId="0BDB8147" w14:textId="77777777" w:rsidR="00E729F4" w:rsidRDefault="00E729F4"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E729F4" w:rsidRDefault="00E729F4" w:rsidP="00F23A29">
      <w:r>
        <w:separator/>
      </w:r>
    </w:p>
  </w:footnote>
  <w:footnote w:type="continuationSeparator" w:id="0">
    <w:p w14:paraId="09A26F4C" w14:textId="77777777" w:rsidR="00E729F4" w:rsidRDefault="00E729F4"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0"/>
        </w:tabs>
        <w:ind w:left="432" w:hanging="432"/>
      </w:pPr>
      <w:rPr>
        <w:rFonts w:cs="Times New Roman"/>
      </w:rPr>
    </w:lvl>
    <w:lvl w:ilvl="1">
      <w:start w:val="1"/>
      <w:numFmt w:val="decimal"/>
      <w:pStyle w:val="2"/>
      <w:lvlText w:val="%1.%2"/>
      <w:lvlJc w:val="left"/>
      <w:pPr>
        <w:tabs>
          <w:tab w:val="num" w:pos="0"/>
        </w:tabs>
        <w:ind w:left="576" w:hanging="576"/>
      </w:pPr>
      <w:rPr>
        <w:rFonts w:cs="Times New Roman"/>
      </w:rPr>
    </w:lvl>
    <w:lvl w:ilvl="2">
      <w:start w:val="1"/>
      <w:numFmt w:val="decimal"/>
      <w:pStyle w:val="3"/>
      <w:lvlText w:val="%1.%2.%3"/>
      <w:lvlJc w:val="left"/>
      <w:pPr>
        <w:tabs>
          <w:tab w:val="num" w:pos="0"/>
        </w:tabs>
        <w:ind w:left="720" w:hanging="720"/>
      </w:pPr>
      <w:rPr>
        <w:rFonts w:cs="Times New Roman"/>
      </w:rPr>
    </w:lvl>
    <w:lvl w:ilvl="3">
      <w:start w:val="1"/>
      <w:numFmt w:val="decimal"/>
      <w:pStyle w:val="4"/>
      <w:lvlText w:val="%1.%2.%3.%4"/>
      <w:lvlJc w:val="left"/>
      <w:pPr>
        <w:tabs>
          <w:tab w:val="num" w:pos="0"/>
        </w:tabs>
        <w:ind w:left="864" w:hanging="864"/>
      </w:pPr>
      <w:rPr>
        <w:rFonts w:cs="Times New Roman"/>
      </w:rPr>
    </w:lvl>
    <w:lvl w:ilvl="4">
      <w:start w:val="1"/>
      <w:numFmt w:val="decimal"/>
      <w:pStyle w:val="5"/>
      <w:lvlText w:val="%1.%2.%3.%4.%5"/>
      <w:lvlJc w:val="left"/>
      <w:pPr>
        <w:tabs>
          <w:tab w:val="num" w:pos="0"/>
        </w:tabs>
        <w:ind w:left="1008" w:hanging="1008"/>
      </w:pPr>
      <w:rPr>
        <w:rFonts w:cs="Times New Roman"/>
      </w:rPr>
    </w:lvl>
    <w:lvl w:ilvl="5">
      <w:start w:val="1"/>
      <w:numFmt w:val="decimal"/>
      <w:pStyle w:val="6"/>
      <w:lvlText w:val="%1.%2.%3.%4.%5.%6"/>
      <w:lvlJc w:val="left"/>
      <w:pPr>
        <w:tabs>
          <w:tab w:val="num" w:pos="0"/>
        </w:tabs>
        <w:ind w:left="1152" w:hanging="1152"/>
      </w:pPr>
      <w:rPr>
        <w:rFonts w:cs="Times New Roman"/>
      </w:rPr>
    </w:lvl>
    <w:lvl w:ilvl="6">
      <w:start w:val="1"/>
      <w:numFmt w:val="decimal"/>
      <w:pStyle w:val="7"/>
      <w:lvlText w:val="%1.%2.%3.%4.%5.%6.%7"/>
      <w:lvlJc w:val="left"/>
      <w:pPr>
        <w:tabs>
          <w:tab w:val="num" w:pos="0"/>
        </w:tabs>
        <w:ind w:left="1296" w:hanging="1296"/>
      </w:pPr>
      <w:rPr>
        <w:rFonts w:cs="Times New Roman"/>
      </w:rPr>
    </w:lvl>
    <w:lvl w:ilvl="7">
      <w:start w:val="1"/>
      <w:numFmt w:val="decimal"/>
      <w:pStyle w:val="8"/>
      <w:lvlText w:val="%1.%2.%3.%4.%5.%6.%7.%8"/>
      <w:lvlJc w:val="left"/>
      <w:pPr>
        <w:tabs>
          <w:tab w:val="num" w:pos="0"/>
        </w:tabs>
        <w:ind w:left="1440" w:hanging="1440"/>
      </w:pPr>
      <w:rPr>
        <w:rFonts w:cs="Times New Roman"/>
      </w:rPr>
    </w:lvl>
    <w:lvl w:ilvl="8">
      <w:start w:val="1"/>
      <w:numFmt w:val="decimal"/>
      <w:pStyle w:val="9"/>
      <w:lvlText w:val="%1.%2.%3.%4.%5.%6.%7.%8.%9"/>
      <w:lvlJc w:val="left"/>
      <w:pPr>
        <w:tabs>
          <w:tab w:val="num" w:pos="0"/>
        </w:tabs>
        <w:ind w:left="1584" w:hanging="1584"/>
      </w:pPr>
      <w:rPr>
        <w:rFonts w:cs="Times New Roman"/>
      </w:rPr>
    </w:lvl>
  </w:abstractNum>
  <w:abstractNum w:abstractNumId="1">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2">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3">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4">
    <w:nsid w:val="010375EE"/>
    <w:multiLevelType w:val="hybridMultilevel"/>
    <w:tmpl w:val="D584E858"/>
    <w:lvl w:ilvl="0" w:tplc="8DEC1FF8">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7">
    <w:nsid w:val="06274875"/>
    <w:multiLevelType w:val="hybridMultilevel"/>
    <w:tmpl w:val="071AD43A"/>
    <w:lvl w:ilvl="0" w:tplc="041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0B2DB7"/>
    <w:multiLevelType w:val="hybridMultilevel"/>
    <w:tmpl w:val="E0DCEFF4"/>
    <w:lvl w:ilvl="0" w:tplc="034608C8">
      <w:numFmt w:val="bullet"/>
      <w:lvlText w:val=""/>
      <w:lvlJc w:val="left"/>
      <w:pPr>
        <w:ind w:left="720" w:hanging="360"/>
      </w:pPr>
      <w:rPr>
        <w:rFonts w:ascii="Symbol" w:hAnsi="Symbol" w:hint="default"/>
      </w:rPr>
    </w:lvl>
    <w:lvl w:ilvl="1" w:tplc="2A24215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0A0F04BD"/>
    <w:multiLevelType w:val="hybridMultilevel"/>
    <w:tmpl w:val="F5A8E9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10C7426D"/>
    <w:multiLevelType w:val="hybridMultilevel"/>
    <w:tmpl w:val="188A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872032"/>
    <w:multiLevelType w:val="hybridMultilevel"/>
    <w:tmpl w:val="A55099A2"/>
    <w:lvl w:ilvl="0" w:tplc="95BE2108">
      <w:start w:val="1"/>
      <w:numFmt w:val="decimal"/>
      <w:lvlText w:val="%1)"/>
      <w:lvlJc w:val="left"/>
      <w:pPr>
        <w:ind w:left="496" w:hanging="360"/>
      </w:pPr>
      <w:rPr>
        <w:rFonts w:hint="default"/>
        <w:color w:val="auto"/>
        <w:sz w:val="28"/>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6">
    <w:nsid w:val="171B2186"/>
    <w:multiLevelType w:val="hybridMultilevel"/>
    <w:tmpl w:val="ACA4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7E04D5"/>
    <w:multiLevelType w:val="singleLevel"/>
    <w:tmpl w:val="D34A6FD8"/>
    <w:lvl w:ilvl="0">
      <w:start w:val="1"/>
      <w:numFmt w:val="decimal"/>
      <w:pStyle w:val="a1"/>
      <w:lvlText w:val="%1."/>
      <w:lvlJc w:val="left"/>
      <w:pPr>
        <w:tabs>
          <w:tab w:val="num" w:pos="360"/>
        </w:tabs>
        <w:ind w:left="360" w:hanging="360"/>
      </w:pPr>
    </w:lvl>
  </w:abstractNum>
  <w:abstractNum w:abstractNumId="18">
    <w:nsid w:val="21C23B5D"/>
    <w:multiLevelType w:val="hybridMultilevel"/>
    <w:tmpl w:val="4A2CFC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0">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2">
    <w:nsid w:val="28D4002B"/>
    <w:multiLevelType w:val="hybridMultilevel"/>
    <w:tmpl w:val="63C60306"/>
    <w:lvl w:ilvl="0" w:tplc="04190001">
      <w:start w:val="1"/>
      <w:numFmt w:val="bullet"/>
      <w:pStyle w:val="1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2C8811E9"/>
    <w:multiLevelType w:val="hybridMultilevel"/>
    <w:tmpl w:val="BB903CE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3">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6">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4A654222"/>
    <w:multiLevelType w:val="hybridMultilevel"/>
    <w:tmpl w:val="C1EC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4BDD120B"/>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8">
    <w:nsid w:val="51556BE7"/>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2">
    <w:nsid w:val="5E483CDC"/>
    <w:multiLevelType w:val="hybridMultilevel"/>
    <w:tmpl w:val="01CC5BAE"/>
    <w:lvl w:ilvl="0" w:tplc="034608C8">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FAF11E6"/>
    <w:multiLevelType w:val="hybridMultilevel"/>
    <w:tmpl w:val="C5980B78"/>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4">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6">
    <w:nsid w:val="68FE187F"/>
    <w:multiLevelType w:val="hybridMultilevel"/>
    <w:tmpl w:val="EB4A1D3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8">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0">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1">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2">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63">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nsid w:val="773F7635"/>
    <w:multiLevelType w:val="hybridMultilevel"/>
    <w:tmpl w:val="7DA6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66">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7">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7"/>
  </w:num>
  <w:num w:numId="2">
    <w:abstractNumId w:val="60"/>
  </w:num>
  <w:num w:numId="3">
    <w:abstractNumId w:val="65"/>
  </w:num>
  <w:num w:numId="4">
    <w:abstractNumId w:val="24"/>
  </w:num>
  <w:num w:numId="5">
    <w:abstractNumId w:val="6"/>
  </w:num>
  <w:num w:numId="6">
    <w:abstractNumId w:val="54"/>
  </w:num>
  <w:num w:numId="7">
    <w:abstractNumId w:val="41"/>
  </w:num>
  <w:num w:numId="8">
    <w:abstractNumId w:val="50"/>
  </w:num>
  <w:num w:numId="9">
    <w:abstractNumId w:val="39"/>
  </w:num>
  <w:num w:numId="10">
    <w:abstractNumId w:val="20"/>
  </w:num>
  <w:num w:numId="11">
    <w:abstractNumId w:val="49"/>
  </w:num>
  <w:num w:numId="12">
    <w:abstractNumId w:val="46"/>
  </w:num>
  <w:num w:numId="13">
    <w:abstractNumId w:val="1"/>
  </w:num>
  <w:num w:numId="14">
    <w:abstractNumId w:val="34"/>
  </w:num>
  <w:num w:numId="15">
    <w:abstractNumId w:val="38"/>
  </w:num>
  <w:num w:numId="16">
    <w:abstractNumId w:val="51"/>
  </w:num>
  <w:num w:numId="17">
    <w:abstractNumId w:val="43"/>
  </w:num>
  <w:num w:numId="18">
    <w:abstractNumId w:val="29"/>
  </w:num>
  <w:num w:numId="19">
    <w:abstractNumId w:val="37"/>
  </w:num>
  <w:num w:numId="20">
    <w:abstractNumId w:val="22"/>
  </w:num>
  <w:num w:numId="21">
    <w:abstractNumId w:val="17"/>
  </w:num>
  <w:num w:numId="22">
    <w:abstractNumId w:val="63"/>
  </w:num>
  <w:num w:numId="23">
    <w:abstractNumId w:val="44"/>
  </w:num>
  <w:num w:numId="24">
    <w:abstractNumId w:val="61"/>
  </w:num>
  <w:num w:numId="25">
    <w:abstractNumId w:val="69"/>
  </w:num>
  <w:num w:numId="26">
    <w:abstractNumId w:val="66"/>
  </w:num>
  <w:num w:numId="27">
    <w:abstractNumId w:val="33"/>
  </w:num>
  <w:num w:numId="28">
    <w:abstractNumId w:val="19"/>
  </w:num>
  <w:num w:numId="29">
    <w:abstractNumId w:val="2"/>
  </w:num>
  <w:num w:numId="30">
    <w:abstractNumId w:val="40"/>
  </w:num>
  <w:num w:numId="31">
    <w:abstractNumId w:val="62"/>
  </w:num>
  <w:num w:numId="32">
    <w:abstractNumId w:val="21"/>
  </w:num>
  <w:num w:numId="33">
    <w:abstractNumId w:val="30"/>
  </w:num>
  <w:num w:numId="34">
    <w:abstractNumId w:val="36"/>
  </w:num>
  <w:num w:numId="35">
    <w:abstractNumId w:val="23"/>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7"/>
  </w:num>
  <w:num w:numId="39">
    <w:abstractNumId w:val="26"/>
  </w:num>
  <w:num w:numId="40">
    <w:abstractNumId w:val="28"/>
  </w:num>
  <w:num w:numId="41">
    <w:abstractNumId w:val="59"/>
  </w:num>
  <w:num w:numId="42">
    <w:abstractNumId w:val="55"/>
  </w:num>
  <w:num w:numId="43">
    <w:abstractNumId w:val="31"/>
  </w:num>
  <w:num w:numId="44">
    <w:abstractNumId w:val="9"/>
  </w:num>
  <w:num w:numId="45">
    <w:abstractNumId w:val="67"/>
  </w:num>
  <w:num w:numId="46">
    <w:abstractNumId w:val="57"/>
  </w:num>
  <w:num w:numId="47">
    <w:abstractNumId w:val="68"/>
  </w:num>
  <w:num w:numId="48">
    <w:abstractNumId w:val="13"/>
  </w:num>
  <w:num w:numId="49">
    <w:abstractNumId w:val="58"/>
  </w:num>
  <w:num w:numId="50">
    <w:abstractNumId w:val="4"/>
  </w:num>
  <w:num w:numId="51">
    <w:abstractNumId w:val="15"/>
  </w:num>
  <w:num w:numId="52">
    <w:abstractNumId w:val="11"/>
  </w:num>
  <w:num w:numId="53">
    <w:abstractNumId w:val="42"/>
  </w:num>
  <w:num w:numId="54">
    <w:abstractNumId w:val="25"/>
  </w:num>
  <w:num w:numId="55">
    <w:abstractNumId w:val="8"/>
  </w:num>
  <w:num w:numId="56">
    <w:abstractNumId w:val="52"/>
  </w:num>
  <w:num w:numId="57">
    <w:abstractNumId w:val="14"/>
  </w:num>
  <w:num w:numId="58">
    <w:abstractNumId w:val="56"/>
  </w:num>
  <w:num w:numId="59">
    <w:abstractNumId w:val="3"/>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48"/>
  </w:num>
  <w:num w:numId="63">
    <w:abstractNumId w:val="53"/>
  </w:num>
  <w:num w:numId="64">
    <w:abstractNumId w:val="0"/>
  </w:num>
  <w:num w:numId="65">
    <w:abstractNumId w:val="7"/>
  </w:num>
  <w:num w:numId="66">
    <w:abstractNumId w:val="16"/>
  </w:num>
  <w:num w:numId="67">
    <w:abstractNumId w:val="64"/>
  </w:num>
  <w:num w:numId="68">
    <w:abstractNumId w:val="12"/>
  </w:num>
  <w:num w:numId="69">
    <w:abstractNumId w:val="18"/>
  </w:num>
  <w:num w:numId="70">
    <w:abstractNumId w:val="5"/>
  </w:num>
  <w:num w:numId="71">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7662"/>
    <w:rsid w:val="000403CC"/>
    <w:rsid w:val="000406A4"/>
    <w:rsid w:val="00071DC6"/>
    <w:rsid w:val="000916AF"/>
    <w:rsid w:val="000C448E"/>
    <w:rsid w:val="000D3A19"/>
    <w:rsid w:val="000E4EC8"/>
    <w:rsid w:val="00103422"/>
    <w:rsid w:val="00106214"/>
    <w:rsid w:val="00111463"/>
    <w:rsid w:val="0011157A"/>
    <w:rsid w:val="001337D1"/>
    <w:rsid w:val="0014758B"/>
    <w:rsid w:val="0015192E"/>
    <w:rsid w:val="00156698"/>
    <w:rsid w:val="0017103D"/>
    <w:rsid w:val="00171418"/>
    <w:rsid w:val="001736E9"/>
    <w:rsid w:val="001744A7"/>
    <w:rsid w:val="00181C07"/>
    <w:rsid w:val="00187B19"/>
    <w:rsid w:val="00194041"/>
    <w:rsid w:val="001A636B"/>
    <w:rsid w:val="001A6B73"/>
    <w:rsid w:val="001C03CC"/>
    <w:rsid w:val="001C08C0"/>
    <w:rsid w:val="001D2069"/>
    <w:rsid w:val="001F38D6"/>
    <w:rsid w:val="001F4E4E"/>
    <w:rsid w:val="002015C1"/>
    <w:rsid w:val="00213909"/>
    <w:rsid w:val="00220C18"/>
    <w:rsid w:val="00227E68"/>
    <w:rsid w:val="002429A2"/>
    <w:rsid w:val="00244821"/>
    <w:rsid w:val="00251911"/>
    <w:rsid w:val="00251FD1"/>
    <w:rsid w:val="0025514E"/>
    <w:rsid w:val="0029497B"/>
    <w:rsid w:val="002A1DE9"/>
    <w:rsid w:val="002B0CB7"/>
    <w:rsid w:val="002D1D76"/>
    <w:rsid w:val="002D590A"/>
    <w:rsid w:val="002E1D8F"/>
    <w:rsid w:val="002E3065"/>
    <w:rsid w:val="002F4D82"/>
    <w:rsid w:val="00300EFD"/>
    <w:rsid w:val="00314327"/>
    <w:rsid w:val="0032740E"/>
    <w:rsid w:val="00330A7B"/>
    <w:rsid w:val="003321C6"/>
    <w:rsid w:val="0034533B"/>
    <w:rsid w:val="00351296"/>
    <w:rsid w:val="00353490"/>
    <w:rsid w:val="003616D2"/>
    <w:rsid w:val="0037230B"/>
    <w:rsid w:val="0037570F"/>
    <w:rsid w:val="00384ED7"/>
    <w:rsid w:val="003876C4"/>
    <w:rsid w:val="003A0398"/>
    <w:rsid w:val="003A24F6"/>
    <w:rsid w:val="003D250C"/>
    <w:rsid w:val="003D4686"/>
    <w:rsid w:val="003E6B82"/>
    <w:rsid w:val="004250F5"/>
    <w:rsid w:val="00460832"/>
    <w:rsid w:val="00483E1A"/>
    <w:rsid w:val="004866CA"/>
    <w:rsid w:val="004A250A"/>
    <w:rsid w:val="004A2743"/>
    <w:rsid w:val="004A5841"/>
    <w:rsid w:val="004A70D4"/>
    <w:rsid w:val="004C1401"/>
    <w:rsid w:val="004C2D32"/>
    <w:rsid w:val="004C6C36"/>
    <w:rsid w:val="004D5466"/>
    <w:rsid w:val="004E5D0C"/>
    <w:rsid w:val="004F5DA0"/>
    <w:rsid w:val="00504325"/>
    <w:rsid w:val="005069DB"/>
    <w:rsid w:val="005142D6"/>
    <w:rsid w:val="00535039"/>
    <w:rsid w:val="00535ECE"/>
    <w:rsid w:val="00546B81"/>
    <w:rsid w:val="00552FCC"/>
    <w:rsid w:val="00557FB5"/>
    <w:rsid w:val="0057124D"/>
    <w:rsid w:val="00571314"/>
    <w:rsid w:val="005720EE"/>
    <w:rsid w:val="00594539"/>
    <w:rsid w:val="00597073"/>
    <w:rsid w:val="00597424"/>
    <w:rsid w:val="005A0CB0"/>
    <w:rsid w:val="005B5650"/>
    <w:rsid w:val="005C66EC"/>
    <w:rsid w:val="005D2324"/>
    <w:rsid w:val="005D46FF"/>
    <w:rsid w:val="005E3B1E"/>
    <w:rsid w:val="005E4696"/>
    <w:rsid w:val="005F5113"/>
    <w:rsid w:val="006244AA"/>
    <w:rsid w:val="00630A36"/>
    <w:rsid w:val="00630D3D"/>
    <w:rsid w:val="00632C57"/>
    <w:rsid w:val="00641A85"/>
    <w:rsid w:val="00653873"/>
    <w:rsid w:val="006759DA"/>
    <w:rsid w:val="006767F2"/>
    <w:rsid w:val="0068234B"/>
    <w:rsid w:val="00686253"/>
    <w:rsid w:val="006A14BC"/>
    <w:rsid w:val="006D0A70"/>
    <w:rsid w:val="006D4A5C"/>
    <w:rsid w:val="006E03D6"/>
    <w:rsid w:val="006F5E18"/>
    <w:rsid w:val="00704406"/>
    <w:rsid w:val="0071200A"/>
    <w:rsid w:val="00712F66"/>
    <w:rsid w:val="0071745E"/>
    <w:rsid w:val="0072372C"/>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59B6"/>
    <w:rsid w:val="007F3060"/>
    <w:rsid w:val="008057C1"/>
    <w:rsid w:val="0081219A"/>
    <w:rsid w:val="00833605"/>
    <w:rsid w:val="00840E5F"/>
    <w:rsid w:val="0084181B"/>
    <w:rsid w:val="00864560"/>
    <w:rsid w:val="00866C09"/>
    <w:rsid w:val="0088011D"/>
    <w:rsid w:val="00880614"/>
    <w:rsid w:val="00881223"/>
    <w:rsid w:val="00883BE9"/>
    <w:rsid w:val="00887B01"/>
    <w:rsid w:val="00892BA5"/>
    <w:rsid w:val="00897B12"/>
    <w:rsid w:val="008D378C"/>
    <w:rsid w:val="008E03B3"/>
    <w:rsid w:val="008E2598"/>
    <w:rsid w:val="008E4422"/>
    <w:rsid w:val="008F2E88"/>
    <w:rsid w:val="008F4C48"/>
    <w:rsid w:val="008F6B28"/>
    <w:rsid w:val="009010F5"/>
    <w:rsid w:val="0090212A"/>
    <w:rsid w:val="009110B8"/>
    <w:rsid w:val="00911820"/>
    <w:rsid w:val="00915EDA"/>
    <w:rsid w:val="0093652B"/>
    <w:rsid w:val="00936705"/>
    <w:rsid w:val="00942B01"/>
    <w:rsid w:val="00944EA3"/>
    <w:rsid w:val="00975D96"/>
    <w:rsid w:val="00985972"/>
    <w:rsid w:val="00990A2B"/>
    <w:rsid w:val="009A00A8"/>
    <w:rsid w:val="009A3E06"/>
    <w:rsid w:val="009B7655"/>
    <w:rsid w:val="009D1379"/>
    <w:rsid w:val="009D3DA4"/>
    <w:rsid w:val="009F22C3"/>
    <w:rsid w:val="009F69EB"/>
    <w:rsid w:val="009F7C87"/>
    <w:rsid w:val="00A128DE"/>
    <w:rsid w:val="00A25B78"/>
    <w:rsid w:val="00A27D54"/>
    <w:rsid w:val="00A31143"/>
    <w:rsid w:val="00A32467"/>
    <w:rsid w:val="00A44FBF"/>
    <w:rsid w:val="00A73997"/>
    <w:rsid w:val="00A75D84"/>
    <w:rsid w:val="00A836DD"/>
    <w:rsid w:val="00A95E42"/>
    <w:rsid w:val="00AA464C"/>
    <w:rsid w:val="00AA7907"/>
    <w:rsid w:val="00AD0D51"/>
    <w:rsid w:val="00AF4C4D"/>
    <w:rsid w:val="00AF5DE1"/>
    <w:rsid w:val="00B025E7"/>
    <w:rsid w:val="00B1082B"/>
    <w:rsid w:val="00B12ABA"/>
    <w:rsid w:val="00B2338A"/>
    <w:rsid w:val="00B25035"/>
    <w:rsid w:val="00B25838"/>
    <w:rsid w:val="00B331D8"/>
    <w:rsid w:val="00B63497"/>
    <w:rsid w:val="00B71477"/>
    <w:rsid w:val="00B85F12"/>
    <w:rsid w:val="00BA5391"/>
    <w:rsid w:val="00BA69E1"/>
    <w:rsid w:val="00BC17AF"/>
    <w:rsid w:val="00BC2384"/>
    <w:rsid w:val="00BC74B8"/>
    <w:rsid w:val="00BD3B3A"/>
    <w:rsid w:val="00C02293"/>
    <w:rsid w:val="00C0525C"/>
    <w:rsid w:val="00C17C02"/>
    <w:rsid w:val="00C207DE"/>
    <w:rsid w:val="00C21C5B"/>
    <w:rsid w:val="00C578E4"/>
    <w:rsid w:val="00C66C0E"/>
    <w:rsid w:val="00C82C58"/>
    <w:rsid w:val="00C91751"/>
    <w:rsid w:val="00C93149"/>
    <w:rsid w:val="00CA413D"/>
    <w:rsid w:val="00CA49C5"/>
    <w:rsid w:val="00CB06FC"/>
    <w:rsid w:val="00CB6981"/>
    <w:rsid w:val="00CC08FD"/>
    <w:rsid w:val="00CC3747"/>
    <w:rsid w:val="00CC6F3D"/>
    <w:rsid w:val="00CD43D1"/>
    <w:rsid w:val="00CD4A54"/>
    <w:rsid w:val="00CD6637"/>
    <w:rsid w:val="00CE3AF3"/>
    <w:rsid w:val="00CE66EF"/>
    <w:rsid w:val="00CF1556"/>
    <w:rsid w:val="00CF6764"/>
    <w:rsid w:val="00D12446"/>
    <w:rsid w:val="00D15A49"/>
    <w:rsid w:val="00D30142"/>
    <w:rsid w:val="00D31242"/>
    <w:rsid w:val="00D45B0D"/>
    <w:rsid w:val="00D46EAC"/>
    <w:rsid w:val="00D505DB"/>
    <w:rsid w:val="00D60C83"/>
    <w:rsid w:val="00D65E31"/>
    <w:rsid w:val="00D661E4"/>
    <w:rsid w:val="00D864B6"/>
    <w:rsid w:val="00D868AC"/>
    <w:rsid w:val="00DA23AC"/>
    <w:rsid w:val="00DA48BA"/>
    <w:rsid w:val="00DB4D1E"/>
    <w:rsid w:val="00E02BA7"/>
    <w:rsid w:val="00E07904"/>
    <w:rsid w:val="00E126B7"/>
    <w:rsid w:val="00E24C68"/>
    <w:rsid w:val="00E40C1A"/>
    <w:rsid w:val="00E4366C"/>
    <w:rsid w:val="00E47EAC"/>
    <w:rsid w:val="00E6049A"/>
    <w:rsid w:val="00E729F4"/>
    <w:rsid w:val="00E74A7A"/>
    <w:rsid w:val="00E768B1"/>
    <w:rsid w:val="00E82660"/>
    <w:rsid w:val="00E86509"/>
    <w:rsid w:val="00E86CA3"/>
    <w:rsid w:val="00E8727B"/>
    <w:rsid w:val="00EA0DDB"/>
    <w:rsid w:val="00EA2B0E"/>
    <w:rsid w:val="00EA4CF0"/>
    <w:rsid w:val="00EB520E"/>
    <w:rsid w:val="00EB7365"/>
    <w:rsid w:val="00EC6FEB"/>
    <w:rsid w:val="00ED32C5"/>
    <w:rsid w:val="00EF3AC9"/>
    <w:rsid w:val="00EF6B76"/>
    <w:rsid w:val="00F141C7"/>
    <w:rsid w:val="00F2026A"/>
    <w:rsid w:val="00F207A5"/>
    <w:rsid w:val="00F20923"/>
    <w:rsid w:val="00F23A29"/>
    <w:rsid w:val="00F4165A"/>
    <w:rsid w:val="00F42EEB"/>
    <w:rsid w:val="00F5293B"/>
    <w:rsid w:val="00F548D8"/>
    <w:rsid w:val="00F55BA0"/>
    <w:rsid w:val="00F64A9F"/>
    <w:rsid w:val="00F71228"/>
    <w:rsid w:val="00F81A6F"/>
    <w:rsid w:val="00FB4268"/>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96B90-D45A-4E4C-915A-032C215D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40</Pages>
  <Words>12574</Words>
  <Characters>71678</Characters>
  <Application>Microsoft Macintosh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9</cp:revision>
  <cp:lastPrinted>2015-06-17T11:49:00Z</cp:lastPrinted>
  <dcterms:created xsi:type="dcterms:W3CDTF">2015-06-04T13:00:00Z</dcterms:created>
  <dcterms:modified xsi:type="dcterms:W3CDTF">2015-06-17T14:32:00Z</dcterms:modified>
</cp:coreProperties>
</file>