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615224" w14:textId="229D81E6" w:rsidR="00F23A29" w:rsidRPr="00B63497" w:rsidRDefault="009110B8" w:rsidP="00F23A29">
      <w:pPr>
        <w:jc w:val="center"/>
        <w:rPr>
          <w:b/>
          <w:bCs/>
          <w:sz w:val="28"/>
          <w:szCs w:val="28"/>
        </w:rPr>
      </w:pPr>
      <w:r w:rsidRPr="00B63497">
        <w:rPr>
          <w:b/>
          <w:bCs/>
          <w:sz w:val="28"/>
          <w:szCs w:val="28"/>
        </w:rPr>
        <w:t xml:space="preserve"> </w:t>
      </w:r>
      <w:r w:rsidR="00F23A29" w:rsidRPr="00B63497">
        <w:rPr>
          <w:b/>
          <w:bCs/>
          <w:sz w:val="28"/>
          <w:szCs w:val="28"/>
        </w:rPr>
        <w:t xml:space="preserve">Фонд развития интернет-инициатив </w:t>
      </w:r>
    </w:p>
    <w:p w14:paraId="5C882D1B" w14:textId="77777777" w:rsidR="00F23A29" w:rsidRPr="00B63497" w:rsidRDefault="00F23A29" w:rsidP="00F23A29">
      <w:pPr>
        <w:jc w:val="center"/>
        <w:rPr>
          <w:b/>
          <w:bCs/>
          <w:sz w:val="28"/>
          <w:szCs w:val="28"/>
        </w:rPr>
      </w:pPr>
    </w:p>
    <w:p w14:paraId="6F374A1C" w14:textId="77777777" w:rsidR="00F23A29" w:rsidRPr="00B63497" w:rsidRDefault="00F23A29" w:rsidP="00F23A29">
      <w:pPr>
        <w:pStyle w:val="aff"/>
        <w:jc w:val="right"/>
        <w:rPr>
          <w:b/>
          <w:sz w:val="28"/>
          <w:szCs w:val="28"/>
          <w:lang w:val="ru-RU"/>
        </w:rPr>
      </w:pPr>
    </w:p>
    <w:p w14:paraId="37230431" w14:textId="77777777" w:rsidR="00F23A29" w:rsidRPr="00B63497" w:rsidRDefault="00F23A29" w:rsidP="00F23A29">
      <w:pPr>
        <w:pStyle w:val="aff"/>
        <w:jc w:val="right"/>
        <w:rPr>
          <w:b/>
          <w:sz w:val="28"/>
          <w:szCs w:val="28"/>
          <w:lang w:val="ru-RU"/>
        </w:rPr>
      </w:pPr>
    </w:p>
    <w:p w14:paraId="5564948E" w14:textId="77777777" w:rsidR="00F23A29" w:rsidRPr="00B63497" w:rsidRDefault="00F23A29" w:rsidP="00F23A29">
      <w:pPr>
        <w:pStyle w:val="aff"/>
        <w:jc w:val="right"/>
        <w:rPr>
          <w:b/>
          <w:sz w:val="28"/>
          <w:szCs w:val="28"/>
          <w:lang w:val="ru-RU"/>
        </w:rPr>
      </w:pPr>
    </w:p>
    <w:p w14:paraId="0EA3F3BD" w14:textId="139AC187" w:rsidR="00F23A29" w:rsidRPr="00D864B6" w:rsidRDefault="00F23A29" w:rsidP="00F23A29">
      <w:pPr>
        <w:pStyle w:val="aff"/>
        <w:jc w:val="right"/>
        <w:rPr>
          <w:b/>
          <w:sz w:val="28"/>
          <w:szCs w:val="28"/>
          <w:lang w:val="ru-RU"/>
        </w:rPr>
      </w:pPr>
      <w:r w:rsidRPr="00B63497">
        <w:rPr>
          <w:b/>
          <w:sz w:val="28"/>
          <w:szCs w:val="28"/>
          <w:lang w:val="ru-RU"/>
        </w:rPr>
        <w:t xml:space="preserve">Реестровый номер закупки </w:t>
      </w:r>
      <w:r w:rsidR="001C03CC">
        <w:rPr>
          <w:b/>
          <w:sz w:val="28"/>
          <w:szCs w:val="28"/>
          <w:lang w:val="ru-RU"/>
        </w:rPr>
        <w:t>К</w:t>
      </w:r>
      <w:r w:rsidR="00061660">
        <w:rPr>
          <w:b/>
          <w:sz w:val="28"/>
          <w:szCs w:val="28"/>
          <w:lang w:val="ru-RU"/>
        </w:rPr>
        <w:t>1/2</w:t>
      </w:r>
      <w:r w:rsidR="009B7655">
        <w:rPr>
          <w:b/>
          <w:sz w:val="28"/>
          <w:szCs w:val="28"/>
          <w:lang w:val="ru-RU"/>
        </w:rPr>
        <w:t>-15</w:t>
      </w:r>
    </w:p>
    <w:p w14:paraId="42CA5F92" w14:textId="2B87E54D" w:rsidR="00F23A29" w:rsidRPr="00B63497" w:rsidRDefault="003A0398" w:rsidP="00F23A29">
      <w:pPr>
        <w:pStyle w:val="aff"/>
        <w:jc w:val="center"/>
        <w:rPr>
          <w:b/>
          <w:bCs/>
          <w:sz w:val="28"/>
          <w:szCs w:val="28"/>
          <w:lang w:val="ru-RU"/>
        </w:rPr>
      </w:pPr>
      <w:r w:rsidRPr="00B63497">
        <w:rPr>
          <w:b/>
          <w:bCs/>
          <w:sz w:val="28"/>
          <w:szCs w:val="28"/>
          <w:lang w:val="ru-RU"/>
        </w:rPr>
        <w:t xml:space="preserve"> </w:t>
      </w:r>
    </w:p>
    <w:p w14:paraId="68C12992" w14:textId="77777777" w:rsidR="009A3E06" w:rsidRPr="00B63497" w:rsidRDefault="009A3E06" w:rsidP="00F23A29">
      <w:pPr>
        <w:pStyle w:val="aff"/>
        <w:jc w:val="center"/>
        <w:rPr>
          <w:b/>
          <w:bCs/>
          <w:sz w:val="28"/>
          <w:szCs w:val="28"/>
          <w:lang w:val="ru-RU"/>
        </w:rPr>
      </w:pPr>
    </w:p>
    <w:p w14:paraId="5564B575" w14:textId="77777777" w:rsidR="009A3E06" w:rsidRPr="00B63497" w:rsidRDefault="009A3E06" w:rsidP="00F23A29">
      <w:pPr>
        <w:pStyle w:val="aff"/>
        <w:jc w:val="center"/>
        <w:rPr>
          <w:b/>
          <w:bCs/>
          <w:sz w:val="28"/>
          <w:szCs w:val="28"/>
          <w:lang w:val="ru-RU"/>
        </w:rPr>
      </w:pPr>
    </w:p>
    <w:p w14:paraId="1392272B" w14:textId="77777777" w:rsidR="009A3E06" w:rsidRPr="00B63497" w:rsidRDefault="009A3E06" w:rsidP="00F23A29">
      <w:pPr>
        <w:pStyle w:val="aff"/>
        <w:jc w:val="center"/>
        <w:rPr>
          <w:b/>
          <w:bCs/>
          <w:sz w:val="28"/>
          <w:szCs w:val="28"/>
          <w:lang w:val="ru-RU"/>
        </w:rPr>
      </w:pPr>
    </w:p>
    <w:p w14:paraId="68F5520B" w14:textId="77777777" w:rsidR="009A3E06" w:rsidRPr="00B63497" w:rsidRDefault="009A3E06" w:rsidP="00F23A29">
      <w:pPr>
        <w:pStyle w:val="aff"/>
        <w:jc w:val="center"/>
        <w:rPr>
          <w:b/>
          <w:bCs/>
          <w:sz w:val="28"/>
          <w:szCs w:val="28"/>
          <w:lang w:val="ru-RU"/>
        </w:rPr>
      </w:pPr>
    </w:p>
    <w:p w14:paraId="26595D65" w14:textId="77777777" w:rsidR="009A3E06" w:rsidRPr="00B63497" w:rsidRDefault="009A3E06" w:rsidP="00F23A29">
      <w:pPr>
        <w:pStyle w:val="aff"/>
        <w:jc w:val="center"/>
        <w:rPr>
          <w:b/>
          <w:bCs/>
          <w:sz w:val="28"/>
          <w:szCs w:val="28"/>
          <w:lang w:val="ru-RU"/>
        </w:rPr>
      </w:pPr>
    </w:p>
    <w:p w14:paraId="4D60A6A9" w14:textId="56BBB48A" w:rsidR="00F23A29" w:rsidRPr="00B63497" w:rsidRDefault="00F23A29" w:rsidP="00880614">
      <w:pPr>
        <w:keepNext/>
        <w:keepLines/>
        <w:widowControl w:val="0"/>
        <w:suppressLineNumbers/>
        <w:suppressAutoHyphens/>
        <w:jc w:val="center"/>
        <w:rPr>
          <w:b/>
          <w:sz w:val="32"/>
          <w:szCs w:val="32"/>
        </w:rPr>
      </w:pPr>
      <w:r w:rsidRPr="00B63497">
        <w:rPr>
          <w:b/>
          <w:sz w:val="32"/>
          <w:szCs w:val="32"/>
        </w:rPr>
        <w:t>ЗАКУПОЧНАЯ ДОКУМЕНТАЦИЯ</w:t>
      </w:r>
    </w:p>
    <w:p w14:paraId="446DDD01" w14:textId="51040163" w:rsidR="00D30142" w:rsidRPr="00B63497" w:rsidRDefault="00D30142" w:rsidP="00880614">
      <w:pPr>
        <w:keepNext/>
        <w:keepLines/>
        <w:widowControl w:val="0"/>
        <w:suppressLineNumbers/>
        <w:suppressAutoHyphens/>
        <w:jc w:val="center"/>
        <w:rPr>
          <w:b/>
          <w:sz w:val="32"/>
          <w:szCs w:val="32"/>
        </w:rPr>
      </w:pPr>
      <w:r w:rsidRPr="00B63497">
        <w:rPr>
          <w:b/>
          <w:sz w:val="32"/>
          <w:szCs w:val="32"/>
        </w:rPr>
        <w:t xml:space="preserve">НА УЧАСТИЕ В ЗАПРОСЕ </w:t>
      </w:r>
      <w:r w:rsidR="00061660">
        <w:rPr>
          <w:b/>
          <w:sz w:val="32"/>
          <w:szCs w:val="32"/>
        </w:rPr>
        <w:t xml:space="preserve">КОММЕРЧЕСКИХ </w:t>
      </w:r>
      <w:r w:rsidRPr="00B63497">
        <w:rPr>
          <w:b/>
          <w:sz w:val="32"/>
          <w:szCs w:val="32"/>
        </w:rPr>
        <w:t>ПРЕДЛОЖЕНИЙ</w:t>
      </w:r>
    </w:p>
    <w:p w14:paraId="0857B2CA" w14:textId="500AFFCB" w:rsidR="00061660" w:rsidRPr="00061660" w:rsidRDefault="00061660" w:rsidP="00061660">
      <w:pPr>
        <w:spacing w:after="200" w:line="276" w:lineRule="auto"/>
        <w:jc w:val="both"/>
        <w:rPr>
          <w:sz w:val="24"/>
          <w:szCs w:val="24"/>
        </w:rPr>
      </w:pPr>
      <w:r>
        <w:rPr>
          <w:sz w:val="24"/>
          <w:szCs w:val="24"/>
        </w:rPr>
        <w:t xml:space="preserve"> На п</w:t>
      </w:r>
      <w:r w:rsidRPr="00061660">
        <w:rPr>
          <w:sz w:val="24"/>
          <w:szCs w:val="24"/>
        </w:rPr>
        <w:t xml:space="preserve">раво заключения договора на оказание услуг по </w:t>
      </w:r>
      <w:r w:rsidRPr="00061660">
        <w:rPr>
          <w:sz w:val="24"/>
          <w:szCs w:val="24"/>
          <w:lang w:val="en-US"/>
        </w:rPr>
        <w:t>PR-</w:t>
      </w:r>
      <w:r w:rsidRPr="00061660">
        <w:rPr>
          <w:sz w:val="24"/>
          <w:szCs w:val="24"/>
        </w:rPr>
        <w:t xml:space="preserve">сопровождению деятельности ФРИИ </w:t>
      </w:r>
    </w:p>
    <w:p w14:paraId="53AA43B7" w14:textId="2312E288" w:rsidR="00F23A29" w:rsidRPr="00B63497" w:rsidRDefault="00F23A29" w:rsidP="008057C1">
      <w:pPr>
        <w:pStyle w:val="affff7"/>
        <w:tabs>
          <w:tab w:val="clear" w:pos="1980"/>
          <w:tab w:val="left" w:pos="284"/>
        </w:tabs>
        <w:ind w:left="0" w:firstLine="0"/>
        <w:jc w:val="center"/>
        <w:rPr>
          <w:b/>
          <w:color w:val="FF0000"/>
          <w:sz w:val="32"/>
          <w:szCs w:val="32"/>
        </w:rPr>
      </w:pPr>
    </w:p>
    <w:p w14:paraId="45F4AEB4" w14:textId="77777777" w:rsidR="00F23A29" w:rsidRPr="00B63497" w:rsidRDefault="00F23A29" w:rsidP="00F23A29">
      <w:pPr>
        <w:keepNext/>
        <w:keepLines/>
        <w:widowControl w:val="0"/>
        <w:suppressLineNumbers/>
        <w:suppressAutoHyphens/>
        <w:jc w:val="center"/>
        <w:rPr>
          <w:b/>
          <w:sz w:val="28"/>
          <w:szCs w:val="28"/>
        </w:rPr>
      </w:pPr>
    </w:p>
    <w:p w14:paraId="56DF0675" w14:textId="77777777" w:rsidR="00F23A29" w:rsidRPr="00D864B6" w:rsidRDefault="00F23A29" w:rsidP="00F23A29">
      <w:pPr>
        <w:rPr>
          <w:bCs/>
          <w:sz w:val="28"/>
          <w:szCs w:val="28"/>
        </w:rPr>
      </w:pPr>
    </w:p>
    <w:p w14:paraId="450792E4" w14:textId="77777777" w:rsidR="00F23A29" w:rsidRPr="00B63497" w:rsidRDefault="00F23A29" w:rsidP="00F23A29">
      <w:pPr>
        <w:rPr>
          <w:bCs/>
          <w:sz w:val="28"/>
          <w:szCs w:val="28"/>
        </w:rPr>
      </w:pPr>
    </w:p>
    <w:p w14:paraId="4E9B0D3E" w14:textId="77777777" w:rsidR="00F23A29" w:rsidRPr="00B63497" w:rsidRDefault="00F23A29" w:rsidP="00F23A29">
      <w:pPr>
        <w:rPr>
          <w:bCs/>
          <w:sz w:val="28"/>
          <w:szCs w:val="28"/>
        </w:rPr>
      </w:pPr>
    </w:p>
    <w:p w14:paraId="2D57EA40" w14:textId="77777777" w:rsidR="00F23A29" w:rsidRPr="00B63497" w:rsidRDefault="00F23A29" w:rsidP="00F23A29">
      <w:pPr>
        <w:rPr>
          <w:bCs/>
          <w:sz w:val="28"/>
          <w:szCs w:val="28"/>
        </w:rPr>
      </w:pPr>
    </w:p>
    <w:p w14:paraId="20C27437" w14:textId="77777777" w:rsidR="00F23A29" w:rsidRPr="00B63497" w:rsidRDefault="00F23A29" w:rsidP="00F23A29">
      <w:pPr>
        <w:rPr>
          <w:bCs/>
          <w:sz w:val="28"/>
          <w:szCs w:val="28"/>
        </w:rPr>
      </w:pPr>
    </w:p>
    <w:p w14:paraId="5EF12916" w14:textId="77777777" w:rsidR="00F23A29" w:rsidRPr="00B63497" w:rsidRDefault="00F23A29" w:rsidP="00F23A29">
      <w:pPr>
        <w:rPr>
          <w:bCs/>
          <w:sz w:val="28"/>
          <w:szCs w:val="28"/>
        </w:rPr>
      </w:pPr>
    </w:p>
    <w:p w14:paraId="64C2194A" w14:textId="77777777" w:rsidR="00F23A29" w:rsidRPr="00B63497" w:rsidRDefault="00F23A29" w:rsidP="00F23A29">
      <w:pPr>
        <w:rPr>
          <w:bCs/>
          <w:sz w:val="28"/>
          <w:szCs w:val="28"/>
        </w:rPr>
      </w:pPr>
    </w:p>
    <w:p w14:paraId="05512618" w14:textId="77777777" w:rsidR="00F23A29" w:rsidRPr="00B63497" w:rsidRDefault="00F23A29" w:rsidP="00F23A29">
      <w:pPr>
        <w:rPr>
          <w:bCs/>
          <w:sz w:val="28"/>
          <w:szCs w:val="28"/>
        </w:rPr>
      </w:pPr>
    </w:p>
    <w:p w14:paraId="152F2403" w14:textId="77777777" w:rsidR="00F23A29" w:rsidRPr="00B63497" w:rsidRDefault="00F23A29" w:rsidP="00F23A29">
      <w:pPr>
        <w:rPr>
          <w:bCs/>
          <w:sz w:val="28"/>
          <w:szCs w:val="28"/>
        </w:rPr>
      </w:pPr>
    </w:p>
    <w:p w14:paraId="4C8550E5" w14:textId="77777777" w:rsidR="00F23A29" w:rsidRPr="00B63497" w:rsidRDefault="00F23A29" w:rsidP="00F23A29">
      <w:pPr>
        <w:rPr>
          <w:bCs/>
          <w:sz w:val="28"/>
          <w:szCs w:val="28"/>
        </w:rPr>
      </w:pPr>
    </w:p>
    <w:p w14:paraId="317D37CF" w14:textId="77777777" w:rsidR="00F23A29" w:rsidRPr="00B63497" w:rsidRDefault="00F23A29" w:rsidP="00F23A29">
      <w:pPr>
        <w:rPr>
          <w:bCs/>
          <w:sz w:val="28"/>
          <w:szCs w:val="28"/>
        </w:rPr>
      </w:pPr>
    </w:p>
    <w:p w14:paraId="2BD2D924" w14:textId="77777777" w:rsidR="00F23A29" w:rsidRPr="00B63497" w:rsidRDefault="00F23A29" w:rsidP="00F23A29">
      <w:pPr>
        <w:pStyle w:val="aff"/>
        <w:tabs>
          <w:tab w:val="left" w:pos="6300"/>
          <w:tab w:val="left" w:pos="6804"/>
          <w:tab w:val="left" w:pos="7245"/>
        </w:tabs>
        <w:jc w:val="left"/>
        <w:outlineLvl w:val="0"/>
        <w:rPr>
          <w:b/>
          <w:sz w:val="28"/>
          <w:szCs w:val="28"/>
          <w:lang w:val="ru-RU"/>
        </w:rPr>
      </w:pPr>
    </w:p>
    <w:p w14:paraId="52E104DB" w14:textId="77777777" w:rsidR="00F23A29" w:rsidRPr="00B63497" w:rsidRDefault="00F23A29" w:rsidP="00F23A29">
      <w:pPr>
        <w:jc w:val="center"/>
        <w:rPr>
          <w:b/>
          <w:sz w:val="28"/>
          <w:szCs w:val="28"/>
        </w:rPr>
      </w:pPr>
      <w:bookmarkStart w:id="0" w:name="_Toc225856144"/>
      <w:bookmarkStart w:id="1" w:name="_Toc225856256"/>
    </w:p>
    <w:p w14:paraId="1D842A0A" w14:textId="77777777" w:rsidR="00F23A29" w:rsidRPr="00B63497" w:rsidRDefault="00F23A29" w:rsidP="00F23A29">
      <w:pPr>
        <w:jc w:val="center"/>
        <w:rPr>
          <w:b/>
          <w:sz w:val="28"/>
          <w:szCs w:val="28"/>
        </w:rPr>
      </w:pPr>
    </w:p>
    <w:p w14:paraId="724D8B5C" w14:textId="77777777" w:rsidR="00F23A29" w:rsidRPr="00B63497" w:rsidRDefault="00F23A29" w:rsidP="00F23A29">
      <w:pPr>
        <w:jc w:val="center"/>
        <w:rPr>
          <w:b/>
          <w:sz w:val="28"/>
          <w:szCs w:val="28"/>
        </w:rPr>
      </w:pPr>
    </w:p>
    <w:p w14:paraId="23E83E70" w14:textId="77777777" w:rsidR="00F23A29" w:rsidRPr="00B63497" w:rsidRDefault="00F23A29" w:rsidP="00F23A29">
      <w:pPr>
        <w:jc w:val="center"/>
        <w:rPr>
          <w:b/>
          <w:sz w:val="28"/>
          <w:szCs w:val="28"/>
        </w:rPr>
      </w:pPr>
    </w:p>
    <w:p w14:paraId="1FB00576" w14:textId="77777777" w:rsidR="00F23A29" w:rsidRPr="00B63497" w:rsidRDefault="00F23A29" w:rsidP="00F23A29">
      <w:pPr>
        <w:jc w:val="center"/>
        <w:rPr>
          <w:b/>
          <w:sz w:val="28"/>
          <w:szCs w:val="28"/>
        </w:rPr>
      </w:pPr>
    </w:p>
    <w:p w14:paraId="3ECE513D" w14:textId="77777777" w:rsidR="00F23A29" w:rsidRPr="00B63497" w:rsidRDefault="00F23A29" w:rsidP="00F23A29">
      <w:pPr>
        <w:jc w:val="center"/>
        <w:rPr>
          <w:b/>
          <w:sz w:val="28"/>
          <w:szCs w:val="28"/>
        </w:rPr>
      </w:pPr>
    </w:p>
    <w:p w14:paraId="0C0F750B" w14:textId="755AFFAE" w:rsidR="00F23A29" w:rsidRPr="00B63497" w:rsidRDefault="00F23A29" w:rsidP="00F23A29">
      <w:pPr>
        <w:jc w:val="center"/>
        <w:rPr>
          <w:b/>
          <w:sz w:val="28"/>
          <w:szCs w:val="28"/>
        </w:rPr>
      </w:pPr>
      <w:r w:rsidRPr="00B63497">
        <w:rPr>
          <w:b/>
          <w:sz w:val="28"/>
          <w:szCs w:val="28"/>
        </w:rPr>
        <w:t>Москва, 201</w:t>
      </w:r>
      <w:r w:rsidR="004A2743">
        <w:rPr>
          <w:b/>
          <w:sz w:val="28"/>
          <w:szCs w:val="28"/>
        </w:rPr>
        <w:t xml:space="preserve">5 </w:t>
      </w:r>
      <w:r w:rsidRPr="00B63497">
        <w:rPr>
          <w:b/>
          <w:sz w:val="28"/>
          <w:szCs w:val="28"/>
        </w:rPr>
        <w:t>г.</w:t>
      </w:r>
      <w:bookmarkStart w:id="2" w:name="_Toc225856145"/>
      <w:bookmarkStart w:id="3" w:name="_Toc225856257"/>
      <w:bookmarkEnd w:id="0"/>
      <w:bookmarkEnd w:id="1"/>
    </w:p>
    <w:p w14:paraId="4809DF58" w14:textId="77777777" w:rsidR="00F23A29" w:rsidRPr="00B63497" w:rsidRDefault="00F23A29" w:rsidP="00A73997">
      <w:pPr>
        <w:pStyle w:val="1"/>
        <w:keepNext w:val="0"/>
        <w:pageBreakBefore/>
        <w:widowControl w:val="0"/>
        <w:numPr>
          <w:ilvl w:val="0"/>
          <w:numId w:val="2"/>
        </w:numPr>
        <w:suppressLineNumbers/>
        <w:tabs>
          <w:tab w:val="clear" w:pos="180"/>
          <w:tab w:val="num" w:pos="1134"/>
          <w:tab w:val="left" w:pos="7938"/>
        </w:tabs>
        <w:spacing w:before="0" w:afterLines="40" w:after="96"/>
        <w:ind w:left="0" w:firstLine="567"/>
        <w:jc w:val="both"/>
        <w:rPr>
          <w:rStyle w:val="13"/>
          <w:rFonts w:ascii="Times New Roman" w:hAnsi="Times New Roman" w:cs="Times New Roman"/>
          <w:b/>
          <w:bCs w:val="0"/>
          <w:caps/>
          <w:smallCaps/>
          <w:noProof/>
          <w:sz w:val="24"/>
          <w:szCs w:val="24"/>
          <w:lang w:val="ru-RU"/>
        </w:rPr>
      </w:pPr>
      <w:bookmarkStart w:id="4" w:name="_Toc166101204"/>
      <w:bookmarkStart w:id="5" w:name="_Ref166101239"/>
      <w:bookmarkStart w:id="6" w:name="_Ref166101240"/>
      <w:bookmarkStart w:id="7" w:name="_Ref166249866"/>
      <w:bookmarkStart w:id="8" w:name="_Ref166329578"/>
      <w:bookmarkStart w:id="9" w:name="_Ref166487287"/>
      <w:bookmarkStart w:id="10" w:name="_Toc366896099"/>
      <w:bookmarkStart w:id="11" w:name="_Toc275078156"/>
      <w:bookmarkEnd w:id="2"/>
      <w:bookmarkEnd w:id="3"/>
      <w:r w:rsidRPr="00B63497">
        <w:rPr>
          <w:rStyle w:val="13"/>
          <w:rFonts w:ascii="Times New Roman" w:hAnsi="Times New Roman" w:cs="Times New Roman"/>
          <w:b/>
          <w:caps/>
          <w:sz w:val="24"/>
          <w:szCs w:val="24"/>
          <w:lang w:val="ru-RU"/>
        </w:rPr>
        <w:lastRenderedPageBreak/>
        <w:t>Термины и определения</w:t>
      </w:r>
      <w:bookmarkEnd w:id="4"/>
      <w:bookmarkEnd w:id="5"/>
      <w:bookmarkEnd w:id="6"/>
      <w:bookmarkEnd w:id="7"/>
      <w:bookmarkEnd w:id="8"/>
      <w:bookmarkEnd w:id="9"/>
      <w:bookmarkEnd w:id="10"/>
      <w:bookmarkEnd w:id="11"/>
    </w:p>
    <w:p w14:paraId="4C5AF1AC" w14:textId="1AC2747D" w:rsidR="00E02BA7" w:rsidRPr="00B63497" w:rsidRDefault="00F23A29" w:rsidP="00E02BA7">
      <w:pPr>
        <w:tabs>
          <w:tab w:val="left" w:pos="1134"/>
        </w:tabs>
        <w:spacing w:before="120"/>
        <w:ind w:firstLine="567"/>
        <w:jc w:val="both"/>
        <w:rPr>
          <w:sz w:val="24"/>
          <w:szCs w:val="24"/>
        </w:rPr>
      </w:pPr>
      <w:bookmarkStart w:id="12" w:name="_Toc225857032"/>
      <w:r w:rsidRPr="00B63497">
        <w:rPr>
          <w:b/>
          <w:sz w:val="24"/>
          <w:szCs w:val="24"/>
        </w:rPr>
        <w:t>Закупка</w:t>
      </w:r>
      <w:r w:rsidRPr="00B63497">
        <w:rPr>
          <w:b/>
        </w:rPr>
        <w:t xml:space="preserve"> </w:t>
      </w:r>
      <w:r w:rsidRPr="00B63497">
        <w:t xml:space="preserve">- </w:t>
      </w:r>
      <w:r w:rsidR="00E02BA7" w:rsidRPr="00B63497">
        <w:rPr>
          <w:sz w:val="24"/>
          <w:szCs w:val="24"/>
        </w:rPr>
        <w:t>совокупность действий, осуществляемых в установленном настоящим Положением порядке и направленных на обеспечение нужд Фонда. Закупка начинается с определения поставщика (подрядчика, исполнителя) и завершается заключением договора. В случае, если в соответствии с настоящим Положением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договора и завершается исполнением обязательств сторонами договора. Закупки подразделяются на малые и крупные закупки. Малые закупки – закупки на сумму не превышающую полтора миллиона рублей. Крупные закупки – закупки на сумму от полутора миллионов рублей и выше;</w:t>
      </w:r>
    </w:p>
    <w:p w14:paraId="09044DC6" w14:textId="6EBE49B7" w:rsidR="00F23A29" w:rsidRPr="00B63497" w:rsidRDefault="00FB4268" w:rsidP="00E02BA7">
      <w:pPr>
        <w:pStyle w:val="aff7"/>
        <w:tabs>
          <w:tab w:val="num" w:pos="1134"/>
        </w:tabs>
        <w:spacing w:before="0" w:beforeAutospacing="0" w:after="0" w:afterAutospacing="0"/>
        <w:ind w:firstLine="567"/>
        <w:jc w:val="both"/>
        <w:rPr>
          <w:b/>
        </w:rPr>
      </w:pPr>
      <w:r w:rsidRPr="00B63497">
        <w:rPr>
          <w:b/>
        </w:rPr>
        <w:t>Закупочная документация</w:t>
      </w:r>
      <w:r w:rsidR="00F23A29" w:rsidRPr="00B63497">
        <w:t xml:space="preserve"> - соответствующее Обоснованию Закупки описание условий отбора Поставщиков и осуществления Закупки, с перечислением, в частности, но, не исчерпываясь этим:</w:t>
      </w:r>
    </w:p>
    <w:p w14:paraId="05286526"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предельного размера связанных с Закупкой финансовых и иных расходов Фонда (в текущем финансовом году, а в отношении Закупок на срок более года – и далее); </w:t>
      </w:r>
    </w:p>
    <w:p w14:paraId="79BD0977"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квалификационных и иных требований к Поставщикам, включая, но не исчерпываясь этим, наличие статуса юридического лица либо индивидуального предпринимателя, наличие лицензий, наличие членства в саморегулируемых организациях, определенная страна государственной регистрации, минимальное число и квалификация персонала, наличие статуса правообладателя или лицензиата, представителя правообладателя или лицензиата,  наличие необходимых производственных и иных мощностей, опыта выполнения аналогичных Закупок;</w:t>
      </w:r>
    </w:p>
    <w:p w14:paraId="64210FF1" w14:textId="77777777" w:rsidR="00F23A29" w:rsidRPr="00B63497" w:rsidRDefault="00F23A29" w:rsidP="00A73997">
      <w:pPr>
        <w:pStyle w:val="aff7"/>
        <w:numPr>
          <w:ilvl w:val="2"/>
          <w:numId w:val="2"/>
        </w:numPr>
        <w:tabs>
          <w:tab w:val="clear" w:pos="2160"/>
          <w:tab w:val="num" w:pos="567"/>
          <w:tab w:val="num" w:pos="1134"/>
        </w:tabs>
        <w:spacing w:before="0" w:beforeAutospacing="0" w:after="0" w:afterAutospacing="0"/>
        <w:ind w:left="0" w:firstLine="567"/>
        <w:jc w:val="both"/>
        <w:rPr>
          <w:b/>
        </w:rPr>
      </w:pPr>
      <w:r w:rsidRPr="00B63497">
        <w:t xml:space="preserve">иной информации в соответствии с настоящей закупочной документацией. </w:t>
      </w:r>
    </w:p>
    <w:p w14:paraId="636D782D" w14:textId="41EFA450" w:rsidR="00F23A29" w:rsidRPr="00B63497" w:rsidRDefault="00AF4C4D" w:rsidP="00BC74B8">
      <w:pPr>
        <w:pStyle w:val="Default"/>
        <w:tabs>
          <w:tab w:val="num" w:pos="0"/>
          <w:tab w:val="left" w:pos="1134"/>
        </w:tabs>
        <w:spacing w:before="120"/>
        <w:ind w:firstLine="567"/>
        <w:jc w:val="both"/>
        <w:rPr>
          <w:color w:val="auto"/>
        </w:rPr>
      </w:pPr>
      <w:r w:rsidRPr="00B63497">
        <w:rPr>
          <w:b/>
        </w:rPr>
        <w:t>Заказчик</w:t>
      </w:r>
      <w:r w:rsidR="00106214" w:rsidRPr="00B63497">
        <w:rPr>
          <w:b/>
        </w:rPr>
        <w:t>, ФРИИ</w:t>
      </w:r>
      <w:r w:rsidR="00F23A29" w:rsidRPr="00B63497">
        <w:rPr>
          <w:b/>
        </w:rPr>
        <w:t xml:space="preserve"> – </w:t>
      </w:r>
      <w:r w:rsidR="00BC74B8" w:rsidRPr="00B63497">
        <w:t>Фонд развития интернет инициатив</w:t>
      </w:r>
      <w:r w:rsidR="00BC74B8" w:rsidRPr="00B63497">
        <w:rPr>
          <w:color w:val="auto"/>
        </w:rPr>
        <w:t xml:space="preserve"> (ИНН </w:t>
      </w:r>
      <w:r w:rsidR="00BC74B8" w:rsidRPr="00B63497">
        <w:t>7704280879</w:t>
      </w:r>
      <w:r w:rsidR="00BC74B8" w:rsidRPr="00B63497">
        <w:rPr>
          <w:color w:val="auto"/>
        </w:rPr>
        <w:t xml:space="preserve">, ОГРН </w:t>
      </w:r>
      <w:r w:rsidR="00BC74B8" w:rsidRPr="00B63497">
        <w:t>1137799009589</w:t>
      </w:r>
      <w:r w:rsidR="00BC74B8" w:rsidRPr="00B63497">
        <w:rPr>
          <w:color w:val="auto"/>
        </w:rPr>
        <w:t>);</w:t>
      </w:r>
    </w:p>
    <w:p w14:paraId="70B24C2F" w14:textId="77777777" w:rsidR="00704406" w:rsidRPr="00B63497" w:rsidRDefault="00704406" w:rsidP="00704406">
      <w:pPr>
        <w:pStyle w:val="-31"/>
        <w:tabs>
          <w:tab w:val="clear" w:pos="1985"/>
          <w:tab w:val="num" w:pos="0"/>
          <w:tab w:val="left" w:pos="1134"/>
        </w:tabs>
        <w:spacing w:before="120" w:line="240" w:lineRule="auto"/>
        <w:ind w:left="0"/>
        <w:rPr>
          <w:sz w:val="24"/>
        </w:rPr>
      </w:pPr>
      <w:r w:rsidRPr="00B63497">
        <w:rPr>
          <w:b/>
          <w:sz w:val="24"/>
        </w:rPr>
        <w:t>День</w:t>
      </w:r>
      <w:r w:rsidRPr="00B63497">
        <w:rPr>
          <w:sz w:val="24"/>
        </w:rPr>
        <w:t xml:space="preserve"> – календарный день, за исключением случаев, когда в настоящем Положении срок прямо устанавливается в рабочих днях. При этом рабочим днем считается день, который не признается в соответствии с законодательством Российской Федерации выходным и (или) нерабочим праздничным днем.</w:t>
      </w:r>
    </w:p>
    <w:p w14:paraId="41DBF833" w14:textId="77777777" w:rsidR="00BC74B8" w:rsidRPr="00B63497" w:rsidRDefault="00F23A29" w:rsidP="00D46EAC">
      <w:pPr>
        <w:tabs>
          <w:tab w:val="num" w:pos="1134"/>
        </w:tabs>
        <w:spacing w:before="120" w:after="120"/>
        <w:ind w:firstLine="567"/>
        <w:jc w:val="both"/>
        <w:rPr>
          <w:sz w:val="24"/>
          <w:szCs w:val="24"/>
        </w:rPr>
      </w:pPr>
      <w:r w:rsidRPr="00B63497">
        <w:rPr>
          <w:b/>
          <w:sz w:val="24"/>
          <w:szCs w:val="24"/>
        </w:rPr>
        <w:t>Участник закупок –</w:t>
      </w:r>
      <w:r w:rsidRPr="00B63497">
        <w:rPr>
          <w:sz w:val="24"/>
          <w:szCs w:val="24"/>
        </w:rPr>
        <w:t xml:space="preserve"> </w:t>
      </w:r>
      <w:r w:rsidR="00BC74B8" w:rsidRPr="00B63497">
        <w:rPr>
          <w:sz w:val="24"/>
          <w:szCs w:val="24"/>
        </w:rPr>
        <w:t>любое юридическое лицо, независимо от организационно – правовой формы, формы собственности, места нахождения и места происхождения капитала либо а также  любое физическое лицо, в том числе индивидуальный предприниматель,  подавшее заявку на участие в закупке.</w:t>
      </w:r>
    </w:p>
    <w:p w14:paraId="45810545" w14:textId="70603233" w:rsidR="00F23A29" w:rsidRPr="00B63497" w:rsidRDefault="00BC74B8" w:rsidP="00BC74B8">
      <w:pPr>
        <w:tabs>
          <w:tab w:val="left" w:pos="1134"/>
        </w:tabs>
        <w:spacing w:before="120"/>
        <w:ind w:firstLine="567"/>
        <w:jc w:val="both"/>
        <w:rPr>
          <w:sz w:val="24"/>
          <w:szCs w:val="24"/>
        </w:rPr>
      </w:pPr>
      <w:r w:rsidRPr="00B63497">
        <w:rPr>
          <w:b/>
          <w:sz w:val="24"/>
          <w:szCs w:val="24"/>
        </w:rPr>
        <w:t>Поставщик</w:t>
      </w:r>
      <w:r w:rsidRPr="00B63497">
        <w:rPr>
          <w:sz w:val="24"/>
          <w:szCs w:val="24"/>
        </w:rPr>
        <w:t xml:space="preserve"> </w:t>
      </w:r>
      <w:r w:rsidRPr="00B63497">
        <w:rPr>
          <w:b/>
          <w:sz w:val="24"/>
          <w:szCs w:val="24"/>
        </w:rPr>
        <w:t>(подрядчик, исполнитель)</w:t>
      </w:r>
      <w:r w:rsidRPr="00B63497">
        <w:rPr>
          <w:sz w:val="24"/>
          <w:szCs w:val="24"/>
        </w:rPr>
        <w:t xml:space="preserve"> — любое лицо, с которым ФРИИ заключает гражданско-правовой договор на поставку товаров, выполнение работ, оказание услуг, предоставление иных объектов гражданских прав для нужд ФРИИ и за счет его средств.</w:t>
      </w:r>
    </w:p>
    <w:p w14:paraId="0269F1E0" w14:textId="77777777" w:rsidR="00BC74B8" w:rsidRPr="00B63497" w:rsidRDefault="00BC74B8" w:rsidP="00BC74B8">
      <w:pPr>
        <w:tabs>
          <w:tab w:val="left" w:pos="1134"/>
        </w:tabs>
        <w:spacing w:before="120"/>
        <w:ind w:firstLine="567"/>
        <w:jc w:val="both"/>
        <w:rPr>
          <w:sz w:val="24"/>
          <w:szCs w:val="24"/>
        </w:rPr>
      </w:pPr>
      <w:r w:rsidRPr="00B63497">
        <w:rPr>
          <w:b/>
          <w:bCs/>
          <w:sz w:val="24"/>
          <w:szCs w:val="24"/>
        </w:rPr>
        <w:t xml:space="preserve">Реестр недобросовестных поставщиков </w:t>
      </w:r>
      <w:r w:rsidRPr="00B63497">
        <w:rPr>
          <w:sz w:val="24"/>
          <w:szCs w:val="24"/>
        </w:rPr>
        <w:t xml:space="preserve">– публичный реестр, содержащий сведения о поставщиках (исполнителях, подрядчиках), уклонившихся от заключения договора, от представления обеспечения исполнения договора, если такое требование установлено документацией о закупке, а также о поставщиках (исполнителях, подрядчиков), договоры с которыми расторгнуты по решению суда, в связи с существенным нарушением ими условий договоров. В целях настоящего Положения под Реестром недобросовестных поставщиков понимаются реестры, ведение которых предусмотрено Федеральным законом от 21.07.2005 г. № 94-ФЗ «О размещении заказов на поставки товаров, выполнение работ, оказание услуг для государственных и муниципальных нужд»,  Федеральным законом от 05.04.2013 г. № 44-ФЗ </w:t>
      </w:r>
      <w:r w:rsidRPr="00B63497">
        <w:rPr>
          <w:rStyle w:val="blk"/>
          <w:sz w:val="24"/>
          <w:szCs w:val="24"/>
        </w:rPr>
        <w:t xml:space="preserve">"О договорной системе в сфере закупок товаров, работ, услуг для обеспечения государственных и муниципальных нужд", а также </w:t>
      </w:r>
      <w:r w:rsidRPr="00B63497">
        <w:rPr>
          <w:bCs/>
          <w:sz w:val="24"/>
          <w:szCs w:val="24"/>
        </w:rPr>
        <w:t xml:space="preserve">Федеральным законом от 18.07.2011 N 223-ФЗ "О закупках товаров, работ, услуг отдельными видами юридических лиц". </w:t>
      </w:r>
    </w:p>
    <w:p w14:paraId="01B414F1" w14:textId="77777777"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b/>
          <w:sz w:val="24"/>
          <w:szCs w:val="24"/>
        </w:rPr>
      </w:pPr>
      <w:r w:rsidRPr="00B63497">
        <w:rPr>
          <w:rFonts w:ascii="Times New Roman" w:hAnsi="Times New Roman" w:cs="Times New Roman"/>
          <w:b/>
          <w:sz w:val="24"/>
          <w:szCs w:val="24"/>
        </w:rPr>
        <w:t xml:space="preserve">Товары </w:t>
      </w:r>
      <w:r w:rsidRPr="00B63497">
        <w:rPr>
          <w:rFonts w:ascii="Times New Roman" w:hAnsi="Times New Roman" w:cs="Times New Roman"/>
          <w:sz w:val="24"/>
          <w:szCs w:val="24"/>
        </w:rPr>
        <w:t>- имущество, включая имущественные права, работы, услуги.</w:t>
      </w:r>
    </w:p>
    <w:p w14:paraId="1C71D3C4" w14:textId="77777777" w:rsidR="00704406" w:rsidRPr="00B63497" w:rsidRDefault="00704406" w:rsidP="00704406">
      <w:pPr>
        <w:tabs>
          <w:tab w:val="num" w:pos="0"/>
          <w:tab w:val="left" w:pos="1134"/>
        </w:tabs>
        <w:spacing w:before="120"/>
        <w:ind w:firstLine="567"/>
        <w:jc w:val="both"/>
        <w:rPr>
          <w:sz w:val="24"/>
          <w:szCs w:val="24"/>
        </w:rPr>
      </w:pPr>
      <w:r w:rsidRPr="00B63497">
        <w:rPr>
          <w:b/>
          <w:sz w:val="24"/>
          <w:szCs w:val="24"/>
        </w:rPr>
        <w:lastRenderedPageBreak/>
        <w:t>Переторжка</w:t>
      </w:r>
      <w:r w:rsidRPr="00B63497">
        <w:rPr>
          <w:sz w:val="24"/>
          <w:szCs w:val="24"/>
        </w:rPr>
        <w:t xml:space="preserve"> — процедура, в рамках которой участник закупочной процедуры может повысить предпочтительность своего предложения путем снижения цены своего предложения или изменения иных условий предложения в порядке, предусмотренном статьей 57 настоящего Положения.</w:t>
      </w:r>
    </w:p>
    <w:p w14:paraId="7494121A" w14:textId="0947BA52" w:rsidR="00F23A29" w:rsidRPr="00B63497" w:rsidRDefault="00704406" w:rsidP="00D30142">
      <w:pPr>
        <w:pStyle w:val="-31"/>
        <w:tabs>
          <w:tab w:val="clear" w:pos="1985"/>
          <w:tab w:val="num" w:pos="0"/>
          <w:tab w:val="left" w:pos="1134"/>
        </w:tabs>
        <w:spacing w:before="120" w:line="240" w:lineRule="auto"/>
        <w:ind w:left="0"/>
        <w:rPr>
          <w:sz w:val="24"/>
        </w:rPr>
      </w:pPr>
      <w:r w:rsidRPr="00B63497">
        <w:rPr>
          <w:b/>
          <w:sz w:val="24"/>
        </w:rPr>
        <w:t>Комиссия</w:t>
      </w:r>
      <w:r w:rsidR="00F23A29" w:rsidRPr="00B63497">
        <w:rPr>
          <w:b/>
          <w:sz w:val="24"/>
        </w:rPr>
        <w:t xml:space="preserve"> по закупкам –</w:t>
      </w:r>
      <w:r w:rsidR="00F23A29" w:rsidRPr="00B63497">
        <w:rPr>
          <w:sz w:val="24"/>
        </w:rPr>
        <w:t xml:space="preserve"> </w:t>
      </w:r>
      <w:r w:rsidR="00D30142" w:rsidRPr="00B63497">
        <w:rPr>
          <w:sz w:val="24"/>
        </w:rPr>
        <w:t>коллегиальный постоянно действующий орган ФРИИ, созданный для организации закупок товаров, работ, услуг по различным направлениям деятельности ФРИИ.</w:t>
      </w:r>
    </w:p>
    <w:p w14:paraId="6F876442" w14:textId="045A6AA8"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 xml:space="preserve">Сайт </w:t>
      </w:r>
      <w:r w:rsidR="00AF4C4D" w:rsidRPr="00B63497">
        <w:rPr>
          <w:rFonts w:ascii="Times New Roman" w:hAnsi="Times New Roman" w:cs="Times New Roman"/>
          <w:b/>
          <w:sz w:val="24"/>
          <w:szCs w:val="24"/>
        </w:rPr>
        <w:t>Заказчик</w:t>
      </w:r>
      <w:r w:rsidRPr="00B63497">
        <w:rPr>
          <w:rFonts w:ascii="Times New Roman" w:hAnsi="Times New Roman" w:cs="Times New Roman"/>
          <w:b/>
          <w:sz w:val="24"/>
          <w:szCs w:val="24"/>
        </w:rPr>
        <w:t>а</w:t>
      </w:r>
      <w:r w:rsidRPr="00B63497">
        <w:rPr>
          <w:rFonts w:ascii="Times New Roman" w:hAnsi="Times New Roman" w:cs="Times New Roman"/>
          <w:sz w:val="24"/>
          <w:szCs w:val="24"/>
        </w:rPr>
        <w:t xml:space="preserve"> – </w:t>
      </w:r>
      <w:r w:rsidR="00704406" w:rsidRPr="00B63497">
        <w:rPr>
          <w:rFonts w:ascii="Times New Roman" w:hAnsi="Times New Roman" w:cs="Times New Roman"/>
          <w:sz w:val="24"/>
          <w:szCs w:val="24"/>
        </w:rPr>
        <w:t xml:space="preserve">официальный сайт Заказчика в информационно-телекоммуникационной сети «Интернет» – </w:t>
      </w:r>
      <w:hyperlink r:id="rId9" w:history="1">
        <w:r w:rsidR="00704406" w:rsidRPr="00B63497">
          <w:rPr>
            <w:rStyle w:val="affa"/>
            <w:rFonts w:ascii="Times New Roman" w:hAnsi="Times New Roman"/>
            <w:sz w:val="24"/>
            <w:szCs w:val="24"/>
          </w:rPr>
          <w:t>www.iidf.ru</w:t>
        </w:r>
      </w:hyperlink>
      <w:r w:rsidRPr="00B63497">
        <w:rPr>
          <w:rFonts w:ascii="Times New Roman" w:hAnsi="Times New Roman" w:cs="Times New Roman"/>
          <w:sz w:val="24"/>
          <w:szCs w:val="24"/>
        </w:rPr>
        <w:t>.</w:t>
      </w:r>
    </w:p>
    <w:p w14:paraId="38F0B072" w14:textId="7B88FA50" w:rsidR="00704406" w:rsidRPr="00B63497" w:rsidRDefault="00F207A5" w:rsidP="00704406">
      <w:pPr>
        <w:tabs>
          <w:tab w:val="num" w:pos="0"/>
          <w:tab w:val="left" w:pos="1134"/>
        </w:tabs>
        <w:spacing w:before="120"/>
        <w:ind w:firstLine="567"/>
        <w:jc w:val="both"/>
        <w:rPr>
          <w:b/>
          <w:sz w:val="24"/>
          <w:szCs w:val="24"/>
        </w:rPr>
      </w:pPr>
      <w:r w:rsidRPr="00B63497">
        <w:rPr>
          <w:b/>
          <w:sz w:val="24"/>
          <w:szCs w:val="24"/>
        </w:rPr>
        <w:t>Несостоявшиеся закупки</w:t>
      </w:r>
      <w:r w:rsidR="00704406" w:rsidRPr="00B63497">
        <w:rPr>
          <w:b/>
          <w:sz w:val="24"/>
          <w:szCs w:val="24"/>
        </w:rPr>
        <w:t xml:space="preserve"> - </w:t>
      </w:r>
      <w:r w:rsidRPr="00B63497">
        <w:rPr>
          <w:rStyle w:val="blk"/>
          <w:sz w:val="24"/>
          <w:szCs w:val="24"/>
        </w:rPr>
        <w:t>если в ходе закупки</w:t>
      </w:r>
      <w:r w:rsidR="00704406" w:rsidRPr="00B63497">
        <w:rPr>
          <w:rStyle w:val="blk"/>
          <w:sz w:val="24"/>
          <w:szCs w:val="24"/>
        </w:rPr>
        <w:t xml:space="preserve">, по результатам рассмотрения заявок Комиссия по закупкам приняла решение об отказе в допуске к участию в закупке всех участников </w:t>
      </w:r>
      <w:r w:rsidR="00704406" w:rsidRPr="00B63497">
        <w:rPr>
          <w:rStyle w:val="epm"/>
          <w:sz w:val="24"/>
          <w:szCs w:val="24"/>
        </w:rPr>
        <w:t>закупки</w:t>
      </w:r>
      <w:r w:rsidR="00704406" w:rsidRPr="00B63497">
        <w:rPr>
          <w:rStyle w:val="blk"/>
          <w:sz w:val="24"/>
          <w:szCs w:val="24"/>
        </w:rPr>
        <w:t xml:space="preserve">, подавших заявки на участие в них, или о </w:t>
      </w:r>
      <w:r w:rsidR="00704406" w:rsidRPr="00B63497">
        <w:rPr>
          <w:rStyle w:val="epm"/>
          <w:sz w:val="24"/>
          <w:szCs w:val="24"/>
        </w:rPr>
        <w:t>признании</w:t>
      </w:r>
      <w:r w:rsidR="00704406" w:rsidRPr="00B63497">
        <w:rPr>
          <w:rStyle w:val="blk"/>
          <w:sz w:val="24"/>
          <w:szCs w:val="24"/>
        </w:rPr>
        <w:t xml:space="preserve"> только одного участника </w:t>
      </w:r>
      <w:r w:rsidR="00704406" w:rsidRPr="00B63497">
        <w:rPr>
          <w:rStyle w:val="epm"/>
          <w:sz w:val="24"/>
          <w:szCs w:val="24"/>
        </w:rPr>
        <w:t>закупки</w:t>
      </w:r>
      <w:r w:rsidR="00704406" w:rsidRPr="00B63497">
        <w:rPr>
          <w:rStyle w:val="blk"/>
          <w:sz w:val="24"/>
          <w:szCs w:val="24"/>
        </w:rPr>
        <w:t xml:space="preserve">, подавшего заявку на участие, ее участником, </w:t>
      </w:r>
      <w:r w:rsidRPr="00B63497">
        <w:rPr>
          <w:rStyle w:val="blk"/>
          <w:sz w:val="24"/>
          <w:szCs w:val="24"/>
        </w:rPr>
        <w:t>такая закупка</w:t>
      </w:r>
      <w:r w:rsidR="00704406" w:rsidRPr="00B63497">
        <w:rPr>
          <w:rStyle w:val="blk"/>
          <w:sz w:val="24"/>
          <w:szCs w:val="24"/>
        </w:rPr>
        <w:t xml:space="preserve"> </w:t>
      </w:r>
      <w:r w:rsidRPr="00B63497">
        <w:rPr>
          <w:rStyle w:val="epm"/>
          <w:sz w:val="24"/>
          <w:szCs w:val="24"/>
        </w:rPr>
        <w:t>признае</w:t>
      </w:r>
      <w:r w:rsidR="00704406" w:rsidRPr="00B63497">
        <w:rPr>
          <w:rStyle w:val="epm"/>
          <w:sz w:val="24"/>
          <w:szCs w:val="24"/>
        </w:rPr>
        <w:t>тся</w:t>
      </w:r>
      <w:r w:rsidR="00704406" w:rsidRPr="00B63497">
        <w:rPr>
          <w:rStyle w:val="blk"/>
          <w:sz w:val="24"/>
          <w:szCs w:val="24"/>
        </w:rPr>
        <w:t xml:space="preserve"> </w:t>
      </w:r>
      <w:r w:rsidRPr="00B63497">
        <w:rPr>
          <w:rStyle w:val="epm"/>
          <w:sz w:val="24"/>
          <w:szCs w:val="24"/>
        </w:rPr>
        <w:t>несостоявшейся</w:t>
      </w:r>
      <w:r w:rsidR="00704406" w:rsidRPr="00B63497">
        <w:rPr>
          <w:rStyle w:val="blk"/>
          <w:sz w:val="24"/>
          <w:szCs w:val="24"/>
        </w:rPr>
        <w:t xml:space="preserve">. А также в случае, если никто из участников не </w:t>
      </w:r>
      <w:r w:rsidRPr="00B63497">
        <w:rPr>
          <w:rStyle w:val="blk"/>
          <w:sz w:val="24"/>
          <w:szCs w:val="24"/>
        </w:rPr>
        <w:t>подал заявку на участие в закупке</w:t>
      </w:r>
      <w:r w:rsidR="00704406" w:rsidRPr="00B63497">
        <w:rPr>
          <w:rStyle w:val="blk"/>
          <w:sz w:val="24"/>
          <w:szCs w:val="24"/>
        </w:rPr>
        <w:t>.</w:t>
      </w:r>
    </w:p>
    <w:p w14:paraId="381E2FA3" w14:textId="2A86104D" w:rsidR="00F23A29" w:rsidRPr="00B63497" w:rsidRDefault="00F23A29" w:rsidP="00D46EAC">
      <w:pPr>
        <w:pStyle w:val="ConsPlusNormal"/>
        <w:widowControl/>
        <w:tabs>
          <w:tab w:val="num" w:pos="1134"/>
        </w:tabs>
        <w:spacing w:before="120" w:after="120"/>
        <w:ind w:firstLine="567"/>
        <w:jc w:val="both"/>
        <w:rPr>
          <w:rFonts w:ascii="Times New Roman" w:hAnsi="Times New Roman" w:cs="Times New Roman"/>
          <w:sz w:val="24"/>
          <w:szCs w:val="24"/>
        </w:rPr>
      </w:pPr>
      <w:r w:rsidRPr="00B63497">
        <w:rPr>
          <w:rFonts w:ascii="Times New Roman" w:hAnsi="Times New Roman" w:cs="Times New Roman"/>
          <w:b/>
          <w:sz w:val="24"/>
          <w:szCs w:val="24"/>
        </w:rPr>
        <w:t>Закупочная документация –</w:t>
      </w:r>
      <w:r w:rsidRPr="00B63497">
        <w:rPr>
          <w:rFonts w:ascii="Times New Roman" w:hAnsi="Times New Roman" w:cs="Times New Roman"/>
          <w:sz w:val="24"/>
          <w:szCs w:val="24"/>
        </w:rPr>
        <w:t xml:space="preserve"> утверждаемый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ом комплект документов, содержащих исходные технические требования и спецификации на закупаемый товар, требования к условиям по безопасности, обеспечению качества, коммерческим, организационным и иным характеристикам предмета закупок, а также к условиям, порядку и процедурам проведения закупок, в том числе критерии и порядок оценки предложений, срок, место, порядок и способ направления предложений, проект условий договора, включ</w:t>
      </w:r>
      <w:r w:rsidR="00F207A5" w:rsidRPr="00B63497">
        <w:rPr>
          <w:rFonts w:ascii="Times New Roman" w:hAnsi="Times New Roman" w:cs="Times New Roman"/>
          <w:sz w:val="24"/>
          <w:szCs w:val="24"/>
        </w:rPr>
        <w:t xml:space="preserve">ая порядок расчетов по договору, </w:t>
      </w:r>
      <w:r w:rsidRPr="00B63497">
        <w:rPr>
          <w:rFonts w:ascii="Times New Roman" w:hAnsi="Times New Roman" w:cs="Times New Roman"/>
          <w:sz w:val="24"/>
          <w:szCs w:val="24"/>
        </w:rPr>
        <w:t>срок поставки товаров, выполнения работ, оказания услуг, положения об обеспечении обязательств участников закупок и иные требования, установленные Положением о закупках.</w:t>
      </w:r>
    </w:p>
    <w:p w14:paraId="79165D33" w14:textId="3D9619AF" w:rsidR="00F23A29" w:rsidRPr="00B63497" w:rsidRDefault="00704406" w:rsidP="00704406">
      <w:pPr>
        <w:tabs>
          <w:tab w:val="num" w:pos="0"/>
          <w:tab w:val="left" w:pos="1134"/>
        </w:tabs>
        <w:spacing w:before="120"/>
        <w:ind w:firstLine="567"/>
        <w:jc w:val="both"/>
        <w:rPr>
          <w:b/>
          <w:sz w:val="24"/>
          <w:szCs w:val="24"/>
        </w:rPr>
      </w:pPr>
      <w:bookmarkStart w:id="13" w:name="OLE_LINK136"/>
      <w:r w:rsidRPr="00B63497">
        <w:rPr>
          <w:b/>
          <w:sz w:val="24"/>
          <w:szCs w:val="24"/>
        </w:rPr>
        <w:t xml:space="preserve">Предложение (заявка на участие в запросе предложений, заявка на участие в </w:t>
      </w:r>
      <w:r w:rsidR="0088011D" w:rsidRPr="00B63497">
        <w:rPr>
          <w:b/>
          <w:sz w:val="24"/>
          <w:szCs w:val="24"/>
        </w:rPr>
        <w:t>закупк</w:t>
      </w:r>
      <w:r w:rsidRPr="00B63497">
        <w:rPr>
          <w:b/>
          <w:sz w:val="24"/>
          <w:szCs w:val="24"/>
        </w:rPr>
        <w:t xml:space="preserve">е, заявка на участие в аукционе, ценовое предложение (по запросу цен), заявка на участие в конкурентных переговорах, заявка на участие в простой процедуре закупки) </w:t>
      </w:r>
      <w:r w:rsidRPr="00B63497">
        <w:rPr>
          <w:sz w:val="24"/>
          <w:szCs w:val="24"/>
        </w:rPr>
        <w:t>– комплект документов, содержащий предложение (оферту) участника конкурентной процедуры закупки, направленный Заказчику по форме и в порядке, установленном документацией о закупке.</w:t>
      </w:r>
    </w:p>
    <w:bookmarkEnd w:id="13"/>
    <w:p w14:paraId="6A025753" w14:textId="05F02328" w:rsidR="00F23A29" w:rsidRPr="00B63497" w:rsidRDefault="00F23A29" w:rsidP="00D46EAC">
      <w:pPr>
        <w:tabs>
          <w:tab w:val="num" w:pos="1134"/>
        </w:tabs>
        <w:spacing w:before="120" w:after="120"/>
        <w:ind w:firstLine="567"/>
        <w:jc w:val="both"/>
        <w:rPr>
          <w:sz w:val="24"/>
          <w:szCs w:val="24"/>
        </w:rPr>
      </w:pPr>
      <w:r w:rsidRPr="00B63497">
        <w:rPr>
          <w:b/>
          <w:sz w:val="24"/>
          <w:szCs w:val="24"/>
        </w:rPr>
        <w:t>Договор –</w:t>
      </w:r>
      <w:r w:rsidRPr="00B63497">
        <w:rPr>
          <w:sz w:val="24"/>
          <w:szCs w:val="24"/>
        </w:rPr>
        <w:t xml:space="preserve"> договор, заключенный </w:t>
      </w:r>
      <w:r w:rsidR="00AF4C4D" w:rsidRPr="00B63497">
        <w:rPr>
          <w:sz w:val="24"/>
          <w:szCs w:val="24"/>
        </w:rPr>
        <w:t>Заказчик</w:t>
      </w:r>
      <w:r w:rsidRPr="00B63497">
        <w:rPr>
          <w:sz w:val="24"/>
          <w:szCs w:val="24"/>
        </w:rPr>
        <w:t xml:space="preserve">ом по итогам закупки в целях обеспечения нужд </w:t>
      </w:r>
      <w:r w:rsidR="00AF4C4D" w:rsidRPr="00B63497">
        <w:rPr>
          <w:sz w:val="24"/>
          <w:szCs w:val="24"/>
        </w:rPr>
        <w:t>Заказчик</w:t>
      </w:r>
      <w:r w:rsidRPr="00B63497">
        <w:rPr>
          <w:sz w:val="24"/>
          <w:szCs w:val="24"/>
        </w:rPr>
        <w:t xml:space="preserve">а. </w:t>
      </w:r>
    </w:p>
    <w:p w14:paraId="7F554F84" w14:textId="45841BF8" w:rsidR="00F548D8" w:rsidRPr="00B63497" w:rsidRDefault="00F23A29" w:rsidP="00D46EAC">
      <w:pPr>
        <w:tabs>
          <w:tab w:val="num" w:pos="1134"/>
        </w:tabs>
        <w:spacing w:before="120" w:after="120"/>
        <w:ind w:firstLine="567"/>
        <w:jc w:val="both"/>
        <w:rPr>
          <w:rStyle w:val="13"/>
          <w:rFonts w:ascii="Times New Roman" w:hAnsi="Times New Roman" w:cs="Times New Roman"/>
          <w:bCs w:val="0"/>
          <w:caps/>
          <w:sz w:val="24"/>
          <w:szCs w:val="24"/>
        </w:rPr>
      </w:pPr>
      <w:r w:rsidRPr="00B63497">
        <w:rPr>
          <w:b/>
          <w:sz w:val="24"/>
          <w:szCs w:val="24"/>
        </w:rPr>
        <w:t xml:space="preserve">Предмет закупки – </w:t>
      </w:r>
      <w:r w:rsidRPr="00B63497">
        <w:rPr>
          <w:sz w:val="24"/>
          <w:szCs w:val="24"/>
        </w:rPr>
        <w:t xml:space="preserve">право на заключение договора на поставку товара, выполнение работ, оказание услуг для нужд </w:t>
      </w:r>
      <w:r w:rsidR="00AF4C4D" w:rsidRPr="00B63497">
        <w:rPr>
          <w:sz w:val="24"/>
          <w:szCs w:val="24"/>
        </w:rPr>
        <w:t>Заказчик</w:t>
      </w:r>
      <w:r w:rsidRPr="00B63497">
        <w:rPr>
          <w:sz w:val="24"/>
          <w:szCs w:val="24"/>
        </w:rPr>
        <w:t>а.</w:t>
      </w:r>
      <w:bookmarkStart w:id="14" w:name="_Toc366896100"/>
      <w:bookmarkStart w:id="15" w:name="_Toc366896101"/>
      <w:bookmarkStart w:id="16" w:name="_Toc366896102"/>
      <w:bookmarkStart w:id="17" w:name="_Toc366896103"/>
      <w:bookmarkStart w:id="18" w:name="_Toc366896104"/>
      <w:bookmarkStart w:id="19" w:name="_Toc366896105"/>
      <w:bookmarkStart w:id="20" w:name="_Toc366896106"/>
      <w:bookmarkStart w:id="21" w:name="_Toc366896107"/>
      <w:bookmarkStart w:id="22" w:name="_Toc366896108"/>
      <w:bookmarkStart w:id="23" w:name="_Toc366896109"/>
      <w:bookmarkStart w:id="24" w:name="_Toc366896110"/>
      <w:bookmarkStart w:id="25" w:name="_Toc366896111"/>
      <w:bookmarkStart w:id="26" w:name="_Toc366896112"/>
      <w:bookmarkStart w:id="27" w:name="_Toc366896113"/>
      <w:bookmarkStart w:id="28" w:name="_Toc366896114"/>
      <w:bookmarkStart w:id="29" w:name="_Toc366896115"/>
      <w:bookmarkStart w:id="30" w:name="_Ref166642713"/>
      <w:bookmarkStart w:id="31" w:name="_Toc287458756"/>
      <w:bookmarkStart w:id="32" w:name="_Toc366896116"/>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p w14:paraId="16071665" w14:textId="27E017AC" w:rsidR="00F23A29" w:rsidRPr="00B63497" w:rsidRDefault="00F548D8" w:rsidP="00D46EAC">
      <w:pPr>
        <w:tabs>
          <w:tab w:val="num" w:pos="1134"/>
        </w:tabs>
        <w:spacing w:before="120" w:after="120"/>
        <w:ind w:firstLine="567"/>
        <w:jc w:val="both"/>
        <w:rPr>
          <w:rStyle w:val="13"/>
          <w:rFonts w:ascii="Times New Roman" w:eastAsia="Times New Roman" w:hAnsi="Times New Roman" w:cs="Times New Roman"/>
          <w:bCs w:val="0"/>
          <w:color w:val="auto"/>
          <w:sz w:val="24"/>
          <w:szCs w:val="24"/>
        </w:rPr>
      </w:pPr>
      <w:r w:rsidRPr="00B63497">
        <w:rPr>
          <w:rStyle w:val="13"/>
          <w:rFonts w:ascii="Times New Roman" w:hAnsi="Times New Roman" w:cs="Times New Roman"/>
          <w:bCs w:val="0"/>
          <w:caps/>
          <w:sz w:val="24"/>
          <w:szCs w:val="24"/>
        </w:rPr>
        <w:t xml:space="preserve">II. </w:t>
      </w:r>
      <w:r w:rsidR="00F23A29" w:rsidRPr="00B63497">
        <w:rPr>
          <w:rStyle w:val="13"/>
          <w:rFonts w:ascii="Times New Roman" w:hAnsi="Times New Roman" w:cs="Times New Roman"/>
          <w:bCs w:val="0"/>
          <w:caps/>
          <w:sz w:val="24"/>
          <w:szCs w:val="24"/>
        </w:rPr>
        <w:t xml:space="preserve">ОБЩИЕ УСЛОВИЯ ПРОВЕДЕНИЯ </w:t>
      </w:r>
      <w:bookmarkEnd w:id="30"/>
      <w:bookmarkEnd w:id="31"/>
      <w:r w:rsidR="00F23A29" w:rsidRPr="00B63497">
        <w:rPr>
          <w:rStyle w:val="13"/>
          <w:rFonts w:ascii="Times New Roman" w:hAnsi="Times New Roman" w:cs="Times New Roman"/>
          <w:bCs w:val="0"/>
          <w:caps/>
          <w:sz w:val="24"/>
          <w:szCs w:val="24"/>
        </w:rPr>
        <w:t>ЗАКУПКИ</w:t>
      </w:r>
      <w:bookmarkEnd w:id="32"/>
    </w:p>
    <w:p w14:paraId="28F2CBC7"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33" w:name="_Toc123405451"/>
      <w:bookmarkStart w:id="34" w:name="_Toc166101206"/>
      <w:bookmarkStart w:id="35" w:name="_Ref166101247"/>
      <w:bookmarkStart w:id="36" w:name="_Ref166101251"/>
      <w:bookmarkStart w:id="37" w:name="_Toc287458757"/>
      <w:bookmarkStart w:id="38" w:name="_Toc366896117"/>
      <w:bookmarkStart w:id="39" w:name="_Toc275078157"/>
      <w:r w:rsidRPr="00B63497">
        <w:rPr>
          <w:sz w:val="24"/>
          <w:szCs w:val="24"/>
          <w:lang w:val="ru-RU"/>
        </w:rPr>
        <w:t>ОБЩИЕ ПОЛОЖЕНИЯ</w:t>
      </w:r>
      <w:bookmarkEnd w:id="33"/>
      <w:bookmarkEnd w:id="34"/>
      <w:bookmarkEnd w:id="35"/>
      <w:bookmarkEnd w:id="36"/>
      <w:bookmarkEnd w:id="37"/>
      <w:bookmarkEnd w:id="38"/>
      <w:bookmarkEnd w:id="39"/>
    </w:p>
    <w:p w14:paraId="058055C8"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40" w:name="_Toc119343901"/>
      <w:bookmarkStart w:id="41" w:name="_Toc123405452"/>
      <w:bookmarkStart w:id="42" w:name="_Toc235857902"/>
      <w:bookmarkStart w:id="43" w:name="_Toc235858332"/>
      <w:bookmarkStart w:id="44" w:name="_Toc287458758"/>
      <w:bookmarkStart w:id="45" w:name="_Toc366896118"/>
      <w:bookmarkStart w:id="46" w:name="_Toc275078158"/>
      <w:r w:rsidRPr="00B63497">
        <w:rPr>
          <w:sz w:val="24"/>
          <w:szCs w:val="24"/>
          <w:lang w:val="ru-RU"/>
        </w:rPr>
        <w:t>Нормативное регулирование</w:t>
      </w:r>
      <w:bookmarkEnd w:id="40"/>
      <w:bookmarkEnd w:id="41"/>
      <w:bookmarkEnd w:id="42"/>
      <w:bookmarkEnd w:id="43"/>
      <w:bookmarkEnd w:id="44"/>
      <w:bookmarkEnd w:id="45"/>
      <w:bookmarkEnd w:id="46"/>
    </w:p>
    <w:p w14:paraId="27678DE2" w14:textId="77777777"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47" w:name="_Ref119427085"/>
      <w:bookmarkStart w:id="48" w:name="_Toc275078159"/>
      <w:bookmarkStart w:id="49" w:name="_Ref11225299"/>
      <w:r w:rsidRPr="00B63497">
        <w:rPr>
          <w:rFonts w:ascii="Times New Roman" w:hAnsi="Times New Roman"/>
          <w:b w:val="0"/>
          <w:szCs w:val="24"/>
          <w:lang w:val="ru-RU"/>
        </w:rPr>
        <w:t xml:space="preserve">Настоящая документация подготовлена в соответствии с </w:t>
      </w:r>
      <w:bookmarkEnd w:id="47"/>
      <w:r w:rsidRPr="00B63497">
        <w:rPr>
          <w:rFonts w:ascii="Times New Roman" w:hAnsi="Times New Roman"/>
          <w:b w:val="0"/>
          <w:szCs w:val="24"/>
          <w:lang w:val="ru-RU"/>
        </w:rPr>
        <w:t>Положением о закупках.</w:t>
      </w:r>
      <w:bookmarkEnd w:id="48"/>
    </w:p>
    <w:p w14:paraId="4ABAE1BB" w14:textId="2CC0521D" w:rsidR="00F23A29" w:rsidRPr="00B63497" w:rsidRDefault="00F23A29" w:rsidP="00A73997">
      <w:pPr>
        <w:pStyle w:val="3"/>
        <w:keepNext w:val="0"/>
        <w:numPr>
          <w:ilvl w:val="2"/>
          <w:numId w:val="4"/>
        </w:numPr>
        <w:tabs>
          <w:tab w:val="num" w:pos="-142"/>
          <w:tab w:val="num" w:pos="1134"/>
        </w:tabs>
        <w:spacing w:before="60"/>
        <w:ind w:left="0" w:firstLine="567"/>
        <w:rPr>
          <w:rFonts w:ascii="Times New Roman" w:hAnsi="Times New Roman"/>
          <w:b w:val="0"/>
          <w:szCs w:val="24"/>
          <w:lang w:val="ru-RU"/>
        </w:rPr>
      </w:pPr>
      <w:bookmarkStart w:id="50" w:name="_Toc275078160"/>
      <w:r w:rsidRPr="00B63497">
        <w:rPr>
          <w:rFonts w:ascii="Times New Roman" w:hAnsi="Times New Roman"/>
          <w:b w:val="0"/>
          <w:szCs w:val="24"/>
          <w:lang w:val="ru-RU"/>
        </w:rPr>
        <w:t xml:space="preserve">Настоящая документация применяется наряду с Положением о закупках при объявлении о закупке на поставки товаров, выполнение работ, оказание услуг, предоставление прав на результаты интеллектуальной деятельности для нужд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 и при отборе Поставщика.</w:t>
      </w:r>
      <w:bookmarkStart w:id="51" w:name="_Ref11495519"/>
      <w:bookmarkEnd w:id="50"/>
    </w:p>
    <w:p w14:paraId="7E729979"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2" w:name="_Toc123405459"/>
      <w:bookmarkStart w:id="53" w:name="_Toc235857909"/>
      <w:bookmarkStart w:id="54" w:name="_Toc235858339"/>
      <w:bookmarkStart w:id="55" w:name="_Toc287458766"/>
      <w:bookmarkStart w:id="56" w:name="_Toc366896119"/>
      <w:bookmarkStart w:id="57" w:name="_Toc275078161"/>
      <w:r w:rsidRPr="00B63497">
        <w:rPr>
          <w:sz w:val="24"/>
          <w:szCs w:val="24"/>
          <w:lang w:val="ru-RU"/>
        </w:rPr>
        <w:t xml:space="preserve">Расходы на участие в </w:t>
      </w:r>
      <w:bookmarkEnd w:id="52"/>
      <w:r w:rsidRPr="00B63497">
        <w:rPr>
          <w:sz w:val="24"/>
          <w:szCs w:val="24"/>
          <w:lang w:val="ru-RU"/>
        </w:rPr>
        <w:t>закупке и при заключении договора</w:t>
      </w:r>
      <w:bookmarkEnd w:id="53"/>
      <w:bookmarkEnd w:id="54"/>
      <w:bookmarkEnd w:id="55"/>
      <w:bookmarkEnd w:id="56"/>
      <w:bookmarkEnd w:id="57"/>
      <w:r w:rsidRPr="00B63497">
        <w:rPr>
          <w:sz w:val="24"/>
          <w:szCs w:val="24"/>
          <w:lang w:val="ru-RU"/>
        </w:rPr>
        <w:t xml:space="preserve"> </w:t>
      </w:r>
    </w:p>
    <w:p w14:paraId="0D76AF4C" w14:textId="7599051A" w:rsidR="00F23A29" w:rsidRPr="00B63497" w:rsidRDefault="00F23A29" w:rsidP="00D46EAC">
      <w:pPr>
        <w:pStyle w:val="3"/>
        <w:keepNext w:val="0"/>
        <w:tabs>
          <w:tab w:val="num" w:pos="-142"/>
          <w:tab w:val="left" w:pos="720"/>
          <w:tab w:val="num" w:pos="1134"/>
        </w:tabs>
        <w:suppressAutoHyphens/>
        <w:spacing w:before="60"/>
        <w:ind w:firstLine="567"/>
        <w:rPr>
          <w:rFonts w:ascii="Times New Roman" w:hAnsi="Times New Roman"/>
          <w:b w:val="0"/>
          <w:szCs w:val="24"/>
          <w:lang w:val="ru-RU"/>
        </w:rPr>
      </w:pPr>
      <w:bookmarkStart w:id="58" w:name="_Toc275078162"/>
      <w:r w:rsidRPr="00B63497">
        <w:rPr>
          <w:rFonts w:ascii="Times New Roman" w:hAnsi="Times New Roman"/>
          <w:b w:val="0"/>
          <w:szCs w:val="24"/>
          <w:lang w:val="ru-RU"/>
        </w:rPr>
        <w:t xml:space="preserve">1.2.1. </w:t>
      </w:r>
      <w:bookmarkEnd w:id="51"/>
      <w:r w:rsidR="00D505DB" w:rsidRPr="00B63497">
        <w:rPr>
          <w:rFonts w:ascii="Times New Roman" w:hAnsi="Times New Roman"/>
          <w:b w:val="0"/>
          <w:szCs w:val="24"/>
          <w:lang w:val="ru-RU"/>
        </w:rPr>
        <w:t>Участник закупки несет все расходы, связанные с подготовкой и подачей заявки на участие в закупке, участием в зак</w:t>
      </w:r>
      <w:r w:rsidR="00757B4C" w:rsidRPr="00B63497">
        <w:rPr>
          <w:rFonts w:ascii="Times New Roman" w:hAnsi="Times New Roman"/>
          <w:b w:val="0"/>
          <w:szCs w:val="24"/>
          <w:lang w:val="ru-RU"/>
        </w:rPr>
        <w:t>упке и заключением договора, а З</w:t>
      </w:r>
      <w:r w:rsidR="00D505DB" w:rsidRPr="00B63497">
        <w:rPr>
          <w:rFonts w:ascii="Times New Roman" w:hAnsi="Times New Roman"/>
          <w:b w:val="0"/>
          <w:szCs w:val="24"/>
          <w:lang w:val="ru-RU"/>
        </w:rPr>
        <w:t>аказчик не имеет обязательств в связи с такими расходами, за исключением случаев, прямо предусмотренных законодательством Российской Федерации</w:t>
      </w:r>
      <w:r w:rsidRPr="00B63497">
        <w:rPr>
          <w:rFonts w:ascii="Times New Roman" w:hAnsi="Times New Roman"/>
          <w:b w:val="0"/>
          <w:szCs w:val="24"/>
          <w:lang w:val="ru-RU"/>
        </w:rPr>
        <w:t>.</w:t>
      </w:r>
      <w:bookmarkEnd w:id="58"/>
    </w:p>
    <w:p w14:paraId="1D2F9F4C" w14:textId="77777777"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59" w:name="_Ref166264288"/>
      <w:bookmarkStart w:id="60" w:name="_Toc235857911"/>
      <w:bookmarkStart w:id="61" w:name="_Toc235858341"/>
      <w:bookmarkStart w:id="62" w:name="_Toc287458768"/>
      <w:bookmarkStart w:id="63" w:name="_Toc366896120"/>
      <w:bookmarkStart w:id="64" w:name="_Toc275078163"/>
      <w:bookmarkEnd w:id="49"/>
      <w:r w:rsidRPr="00B63497">
        <w:rPr>
          <w:webHidden/>
          <w:sz w:val="24"/>
          <w:szCs w:val="24"/>
          <w:lang w:val="ru-RU"/>
        </w:rPr>
        <w:lastRenderedPageBreak/>
        <w:t xml:space="preserve">Отстранение от участия в </w:t>
      </w:r>
      <w:bookmarkEnd w:id="59"/>
      <w:bookmarkEnd w:id="60"/>
      <w:bookmarkEnd w:id="61"/>
      <w:bookmarkEnd w:id="62"/>
      <w:r w:rsidRPr="00B63497">
        <w:rPr>
          <w:webHidden/>
          <w:sz w:val="24"/>
          <w:szCs w:val="24"/>
          <w:lang w:val="ru-RU"/>
        </w:rPr>
        <w:t>закупке</w:t>
      </w:r>
      <w:bookmarkEnd w:id="63"/>
      <w:bookmarkEnd w:id="64"/>
    </w:p>
    <w:p w14:paraId="2310A8FA" w14:textId="1A778896" w:rsidR="00D505DB" w:rsidRPr="00B63497" w:rsidRDefault="00F23A29" w:rsidP="00C578E4">
      <w:pPr>
        <w:tabs>
          <w:tab w:val="left" w:pos="1418"/>
        </w:tabs>
        <w:spacing w:before="120"/>
        <w:ind w:left="142" w:firstLine="425"/>
        <w:jc w:val="both"/>
        <w:rPr>
          <w:webHidden/>
          <w:sz w:val="24"/>
          <w:szCs w:val="24"/>
        </w:rPr>
      </w:pPr>
      <w:r w:rsidRPr="00B63497">
        <w:rPr>
          <w:sz w:val="24"/>
          <w:szCs w:val="24"/>
        </w:rPr>
        <w:t>1.3</w:t>
      </w:r>
      <w:r w:rsidRPr="00B63497">
        <w:rPr>
          <w:b/>
          <w:sz w:val="24"/>
          <w:szCs w:val="24"/>
        </w:rPr>
        <w:t>.</w:t>
      </w:r>
      <w:r w:rsidRPr="00B63497">
        <w:rPr>
          <w:sz w:val="24"/>
          <w:szCs w:val="24"/>
        </w:rPr>
        <w:t>1.</w:t>
      </w:r>
      <w:r w:rsidR="00D505DB" w:rsidRPr="00B63497">
        <w:rPr>
          <w:sz w:val="24"/>
          <w:szCs w:val="24"/>
        </w:rPr>
        <w:t xml:space="preserve"> </w:t>
      </w:r>
      <w:r w:rsidR="00757B4C" w:rsidRPr="00B63497">
        <w:rPr>
          <w:sz w:val="24"/>
          <w:szCs w:val="24"/>
        </w:rPr>
        <w:t xml:space="preserve">В соответствии с Положением о закупках </w:t>
      </w:r>
      <w:r w:rsidR="00D505DB" w:rsidRPr="00B63497">
        <w:rPr>
          <w:sz w:val="24"/>
          <w:szCs w:val="24"/>
        </w:rPr>
        <w:t>Заказчик</w:t>
      </w:r>
      <w:r w:rsidR="00757B4C" w:rsidRPr="00B63497">
        <w:rPr>
          <w:sz w:val="24"/>
          <w:szCs w:val="24"/>
        </w:rPr>
        <w:t>ом</w:t>
      </w:r>
      <w:r w:rsidR="00D505DB" w:rsidRPr="00B63497">
        <w:rPr>
          <w:sz w:val="24"/>
          <w:szCs w:val="24"/>
        </w:rPr>
        <w:t xml:space="preserve"> в документации о закупке </w:t>
      </w:r>
      <w:r w:rsidR="00757B4C" w:rsidRPr="00B63497">
        <w:rPr>
          <w:sz w:val="24"/>
          <w:szCs w:val="24"/>
        </w:rPr>
        <w:t xml:space="preserve">установлены следующие </w:t>
      </w:r>
      <w:r w:rsidR="00D505DB" w:rsidRPr="00B63497">
        <w:rPr>
          <w:sz w:val="24"/>
          <w:szCs w:val="24"/>
        </w:rPr>
        <w:t>основания для отклонения заявки на участие в закупке, в том числе</w:t>
      </w:r>
      <w:r w:rsidR="00757B4C" w:rsidRPr="00B63497">
        <w:rPr>
          <w:sz w:val="24"/>
          <w:szCs w:val="24"/>
        </w:rPr>
        <w:t>, но не ограничиваясь</w:t>
      </w:r>
      <w:r w:rsidR="00D505DB" w:rsidRPr="00B63497">
        <w:rPr>
          <w:sz w:val="24"/>
          <w:szCs w:val="24"/>
        </w:rPr>
        <w:t>:</w:t>
      </w:r>
    </w:p>
    <w:p w14:paraId="512F34C5"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Непредставление участником обязательных документов, установленных документацией о закупке и входящих в состав заявки на участие в закупке.</w:t>
      </w:r>
    </w:p>
    <w:p w14:paraId="1B083B04" w14:textId="77777777" w:rsidR="00D505DB" w:rsidRPr="00B63497" w:rsidRDefault="00D505DB" w:rsidP="00A73997">
      <w:pPr>
        <w:numPr>
          <w:ilvl w:val="0"/>
          <w:numId w:val="36"/>
        </w:numPr>
        <w:tabs>
          <w:tab w:val="left" w:pos="1418"/>
        </w:tabs>
        <w:spacing w:before="120"/>
        <w:ind w:left="142" w:firstLine="425"/>
        <w:jc w:val="both"/>
        <w:rPr>
          <w:sz w:val="24"/>
          <w:szCs w:val="24"/>
        </w:rPr>
      </w:pPr>
      <w:r w:rsidRPr="00B63497">
        <w:rPr>
          <w:sz w:val="24"/>
          <w:szCs w:val="24"/>
        </w:rPr>
        <w:t>Несоответствие участника требованиям, указанным в документации о закупке.</w:t>
      </w:r>
    </w:p>
    <w:p w14:paraId="25CCCCF1" w14:textId="77777777" w:rsidR="00D505DB" w:rsidRPr="00B63497" w:rsidRDefault="00D505DB" w:rsidP="00A73997">
      <w:pPr>
        <w:numPr>
          <w:ilvl w:val="0"/>
          <w:numId w:val="36"/>
        </w:numPr>
        <w:tabs>
          <w:tab w:val="left" w:pos="1418"/>
        </w:tabs>
        <w:spacing w:before="120"/>
        <w:ind w:left="0" w:firstLine="567"/>
        <w:jc w:val="both"/>
        <w:rPr>
          <w:sz w:val="24"/>
          <w:szCs w:val="24"/>
        </w:rPr>
      </w:pPr>
      <w:r w:rsidRPr="00B63497">
        <w:rPr>
          <w:sz w:val="24"/>
          <w:szCs w:val="24"/>
        </w:rPr>
        <w:t>Несоответствия заявки на участие в закупке требованиям документации о закупке, в том числе, но не ограничиваясь, наличие в таких заявках предложения о цене договора, превышающей начальную (максимальную) цену договору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p w14:paraId="3CDEEDC7" w14:textId="4910D55A" w:rsidR="00D505DB" w:rsidRPr="00B63497" w:rsidRDefault="00757B4C" w:rsidP="00A73997">
      <w:pPr>
        <w:pStyle w:val="ab"/>
        <w:numPr>
          <w:ilvl w:val="2"/>
          <w:numId w:val="38"/>
        </w:numPr>
        <w:tabs>
          <w:tab w:val="left" w:pos="1418"/>
        </w:tabs>
        <w:spacing w:before="120"/>
        <w:ind w:left="0" w:firstLine="567"/>
        <w:jc w:val="both"/>
        <w:rPr>
          <w:sz w:val="24"/>
          <w:szCs w:val="24"/>
        </w:rPr>
      </w:pPr>
      <w:r w:rsidRPr="00B63497">
        <w:rPr>
          <w:sz w:val="24"/>
          <w:szCs w:val="24"/>
        </w:rPr>
        <w:t>О</w:t>
      </w:r>
      <w:r w:rsidR="00D505DB" w:rsidRPr="00B63497">
        <w:rPr>
          <w:sz w:val="24"/>
          <w:szCs w:val="24"/>
        </w:rPr>
        <w:t>снования для отстранения участника закупки от участия в закуп</w:t>
      </w:r>
      <w:r w:rsidRPr="00B63497">
        <w:rPr>
          <w:sz w:val="24"/>
          <w:szCs w:val="24"/>
        </w:rPr>
        <w:t>ке на любом этапе ее проведения</w:t>
      </w:r>
      <w:r w:rsidR="00D505DB" w:rsidRPr="00B63497">
        <w:rPr>
          <w:sz w:val="24"/>
          <w:szCs w:val="24"/>
        </w:rPr>
        <w:t>:</w:t>
      </w:r>
    </w:p>
    <w:p w14:paraId="4F54B5EC" w14:textId="77777777"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установление недостоверности сведений, содержащихся в документах, представленных участником закупки в соответствии с документацией о закупке;</w:t>
      </w:r>
    </w:p>
    <w:p w14:paraId="7FD3F546" w14:textId="5996C03E" w:rsidR="00D505DB" w:rsidRPr="00B63497" w:rsidRDefault="00D505DB" w:rsidP="00A73997">
      <w:pPr>
        <w:numPr>
          <w:ilvl w:val="0"/>
          <w:numId w:val="37"/>
        </w:numPr>
        <w:tabs>
          <w:tab w:val="left" w:pos="1418"/>
        </w:tabs>
        <w:spacing w:before="120"/>
        <w:ind w:left="0" w:firstLine="567"/>
        <w:jc w:val="both"/>
        <w:rPr>
          <w:sz w:val="24"/>
          <w:szCs w:val="24"/>
        </w:rPr>
      </w:pPr>
      <w:r w:rsidRPr="00B63497">
        <w:rPr>
          <w:sz w:val="24"/>
          <w:szCs w:val="24"/>
        </w:rPr>
        <w:t xml:space="preserve">установление факта проведения ликвидации в отношении участника закупки – юридического лица или принятия арбитражным судом решения о признании участника закупки – юридического лица, индивидуального предпринимателя банкротом и об открытии </w:t>
      </w:r>
      <w:r w:rsidR="00F207A5" w:rsidRPr="00B63497">
        <w:rPr>
          <w:sz w:val="24"/>
          <w:szCs w:val="24"/>
        </w:rPr>
        <w:t>конкурсного</w:t>
      </w:r>
      <w:r w:rsidRPr="00B63497">
        <w:rPr>
          <w:sz w:val="24"/>
          <w:szCs w:val="24"/>
        </w:rPr>
        <w:t xml:space="preserve"> производства;</w:t>
      </w:r>
    </w:p>
    <w:p w14:paraId="017576C5" w14:textId="77777777" w:rsidR="00D505DB" w:rsidRPr="00B63497" w:rsidRDefault="00D505DB" w:rsidP="00A73997">
      <w:pPr>
        <w:numPr>
          <w:ilvl w:val="0"/>
          <w:numId w:val="37"/>
        </w:numPr>
        <w:tabs>
          <w:tab w:val="left" w:pos="1134"/>
        </w:tabs>
        <w:spacing w:before="120"/>
        <w:ind w:left="0" w:firstLine="567"/>
        <w:jc w:val="both"/>
        <w:rPr>
          <w:sz w:val="24"/>
          <w:szCs w:val="24"/>
        </w:rPr>
      </w:pPr>
      <w:r w:rsidRPr="00B63497">
        <w:rPr>
          <w:sz w:val="24"/>
          <w:szCs w:val="24"/>
        </w:rPr>
        <w:t>установление факта приостановления деятельности участника закупки — юридического лица, индивидуального предпринимателя в порядке, предусмотренном Кодексом Российской Федерации об административных правонарушениях;</w:t>
      </w:r>
    </w:p>
    <w:p w14:paraId="125A0C41"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установление факта наличия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закупки не обжалует наличие указанной задолженности в соответствии с законодательством Российской Федерации;</w:t>
      </w:r>
    </w:p>
    <w:p w14:paraId="2394E54B"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наличия аффилированности участника закупки, его учредителей (участников) и исполнительных органов с работниками Фонда;</w:t>
      </w:r>
    </w:p>
    <w:p w14:paraId="222D3EC2" w14:textId="0F1B73E6"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участия в ОПГ</w:t>
      </w:r>
      <w:r w:rsidR="00F207A5" w:rsidRPr="00B63497">
        <w:rPr>
          <w:sz w:val="24"/>
          <w:szCs w:val="24"/>
        </w:rPr>
        <w:t xml:space="preserve"> (</w:t>
      </w:r>
      <w:r w:rsidR="00F207A5"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3CCD65C4" w14:textId="77777777" w:rsidR="00D505DB" w:rsidRPr="00B63497" w:rsidRDefault="00D505DB" w:rsidP="00F207A5">
      <w:pPr>
        <w:numPr>
          <w:ilvl w:val="0"/>
          <w:numId w:val="37"/>
        </w:numPr>
        <w:tabs>
          <w:tab w:val="left" w:pos="1134"/>
        </w:tabs>
        <w:spacing w:before="120"/>
        <w:ind w:left="0" w:firstLine="567"/>
        <w:jc w:val="both"/>
        <w:rPr>
          <w:sz w:val="24"/>
          <w:szCs w:val="24"/>
        </w:rPr>
      </w:pPr>
      <w:r w:rsidRPr="00B63497">
        <w:rPr>
          <w:sz w:val="24"/>
          <w:szCs w:val="24"/>
        </w:rPr>
        <w:t>установления факта судимости учредителей (участников) и/или исполнительного органа участника закупки;</w:t>
      </w:r>
    </w:p>
    <w:p w14:paraId="00CB2A85" w14:textId="2DA3F2CC" w:rsidR="00D505DB" w:rsidRPr="00B63497" w:rsidRDefault="00D505DB" w:rsidP="00C17C02">
      <w:pPr>
        <w:pStyle w:val="ab"/>
        <w:numPr>
          <w:ilvl w:val="2"/>
          <w:numId w:val="38"/>
        </w:numPr>
        <w:tabs>
          <w:tab w:val="left" w:pos="1418"/>
        </w:tabs>
        <w:spacing w:before="120"/>
        <w:ind w:left="0" w:firstLine="567"/>
        <w:jc w:val="both"/>
        <w:rPr>
          <w:sz w:val="24"/>
          <w:szCs w:val="24"/>
        </w:rPr>
      </w:pPr>
      <w:r w:rsidRPr="00B63497">
        <w:rPr>
          <w:sz w:val="24"/>
          <w:szCs w:val="24"/>
        </w:rPr>
        <w:t>Отстранение участника закупки от участия в Определении поставщика или отказ от за</w:t>
      </w:r>
      <w:r w:rsidR="00F207A5" w:rsidRPr="00B63497">
        <w:rPr>
          <w:sz w:val="24"/>
          <w:szCs w:val="24"/>
        </w:rPr>
        <w:t>ключения договора с победителем закупки</w:t>
      </w:r>
      <w:r w:rsidRPr="00B63497">
        <w:rPr>
          <w:sz w:val="24"/>
          <w:szCs w:val="24"/>
        </w:rPr>
        <w:t xml:space="preserve"> осуществляется в любой момент до заключения договора, если Заказчик или Комиссия по закупкам обнаружит, что Участник закупки не соответствует требованиям, указанным в части</w:t>
      </w:r>
      <w:r w:rsidR="00106214" w:rsidRPr="00B63497">
        <w:rPr>
          <w:sz w:val="24"/>
          <w:szCs w:val="24"/>
        </w:rPr>
        <w:t xml:space="preserve"> 3.4 Закупочной документации</w:t>
      </w:r>
      <w:r w:rsidRPr="00B63497">
        <w:rPr>
          <w:sz w:val="24"/>
          <w:szCs w:val="24"/>
        </w:rPr>
        <w:t>, или предоставил недостоверную информацию в отношении своего соответствия указанным требованиям.</w:t>
      </w:r>
    </w:p>
    <w:p w14:paraId="46FEF249" w14:textId="28F68C1C" w:rsidR="00F23A29" w:rsidRPr="00B63497" w:rsidRDefault="00F23A29" w:rsidP="00C578E4">
      <w:pPr>
        <w:tabs>
          <w:tab w:val="left" w:pos="900"/>
          <w:tab w:val="num" w:pos="1134"/>
          <w:tab w:val="num" w:pos="2880"/>
        </w:tabs>
        <w:ind w:firstLine="567"/>
        <w:jc w:val="both"/>
        <w:rPr>
          <w:sz w:val="24"/>
          <w:szCs w:val="24"/>
        </w:rPr>
      </w:pPr>
      <w:r w:rsidRPr="00B63497">
        <w:rPr>
          <w:sz w:val="24"/>
          <w:szCs w:val="24"/>
        </w:rPr>
        <w:t xml:space="preserve"> </w:t>
      </w:r>
    </w:p>
    <w:p w14:paraId="3DA1C5E4" w14:textId="77777777" w:rsidR="00F23A29" w:rsidRPr="00B63497" w:rsidRDefault="00F23A29" w:rsidP="00C17C02">
      <w:pPr>
        <w:pStyle w:val="1"/>
        <w:tabs>
          <w:tab w:val="clear" w:pos="432"/>
          <w:tab w:val="num" w:pos="-142"/>
          <w:tab w:val="num" w:pos="1134"/>
        </w:tabs>
        <w:suppressAutoHyphens/>
        <w:spacing w:after="120"/>
        <w:ind w:left="0" w:firstLine="567"/>
        <w:jc w:val="both"/>
        <w:rPr>
          <w:sz w:val="24"/>
          <w:szCs w:val="24"/>
          <w:lang w:val="ru-RU"/>
        </w:rPr>
      </w:pPr>
      <w:bookmarkStart w:id="65" w:name="_Toc123405462"/>
      <w:bookmarkStart w:id="66" w:name="_Toc166101207"/>
      <w:bookmarkStart w:id="67" w:name="_Toc287458769"/>
      <w:bookmarkStart w:id="68" w:name="_Toc366896121"/>
      <w:bookmarkStart w:id="69" w:name="_Toc275078164"/>
      <w:r w:rsidRPr="00B63497">
        <w:rPr>
          <w:sz w:val="24"/>
          <w:szCs w:val="24"/>
          <w:lang w:val="ru-RU"/>
        </w:rPr>
        <w:lastRenderedPageBreak/>
        <w:t>ЗАКУПОЧНАЯ ДОКУМЕНТАЦИЯ</w:t>
      </w:r>
      <w:bookmarkEnd w:id="65"/>
      <w:bookmarkEnd w:id="66"/>
      <w:bookmarkEnd w:id="67"/>
      <w:bookmarkEnd w:id="68"/>
      <w:bookmarkEnd w:id="69"/>
      <w:r w:rsidRPr="00B63497">
        <w:rPr>
          <w:sz w:val="24"/>
          <w:szCs w:val="24"/>
          <w:lang w:val="ru-RU"/>
        </w:rPr>
        <w:t xml:space="preserve"> </w:t>
      </w:r>
    </w:p>
    <w:p w14:paraId="0231A0D6" w14:textId="77777777" w:rsidR="00F23A29" w:rsidRPr="00B63497" w:rsidRDefault="00F23A29" w:rsidP="00D46EAC">
      <w:pPr>
        <w:pStyle w:val="2"/>
        <w:keepNext w:val="0"/>
        <w:tabs>
          <w:tab w:val="num" w:pos="-142"/>
          <w:tab w:val="num" w:pos="720"/>
          <w:tab w:val="num" w:pos="1134"/>
        </w:tabs>
        <w:suppressAutoHyphens/>
        <w:spacing w:before="120" w:after="120"/>
        <w:ind w:left="0" w:firstLine="567"/>
        <w:jc w:val="both"/>
        <w:rPr>
          <w:sz w:val="24"/>
          <w:szCs w:val="24"/>
          <w:lang w:val="ru-RU"/>
        </w:rPr>
      </w:pPr>
      <w:bookmarkStart w:id="70" w:name="_Ref11225592"/>
      <w:bookmarkStart w:id="71" w:name="_Toc13035844"/>
      <w:bookmarkStart w:id="72" w:name="_Toc123405463"/>
      <w:bookmarkStart w:id="73" w:name="_Toc235857913"/>
      <w:bookmarkStart w:id="74" w:name="_Toc235858343"/>
      <w:bookmarkStart w:id="75" w:name="_Toc287458770"/>
      <w:bookmarkStart w:id="76" w:name="_Toc366896122"/>
      <w:bookmarkStart w:id="77" w:name="_Toc275078165"/>
      <w:r w:rsidRPr="00B63497">
        <w:rPr>
          <w:sz w:val="24"/>
          <w:szCs w:val="24"/>
          <w:lang w:val="ru-RU"/>
        </w:rPr>
        <w:t>Содержание закупочной документации</w:t>
      </w:r>
      <w:bookmarkEnd w:id="70"/>
      <w:bookmarkEnd w:id="71"/>
      <w:bookmarkEnd w:id="72"/>
      <w:bookmarkEnd w:id="73"/>
      <w:bookmarkEnd w:id="74"/>
      <w:bookmarkEnd w:id="75"/>
      <w:bookmarkEnd w:id="76"/>
      <w:bookmarkEnd w:id="77"/>
      <w:r w:rsidRPr="00B63497">
        <w:rPr>
          <w:sz w:val="24"/>
          <w:szCs w:val="24"/>
          <w:lang w:val="ru-RU"/>
        </w:rPr>
        <w:t xml:space="preserve"> </w:t>
      </w:r>
    </w:p>
    <w:p w14:paraId="44F3DF86" w14:textId="77777777" w:rsidR="00F23A29" w:rsidRPr="00AB740A" w:rsidRDefault="00F23A29" w:rsidP="00A73997">
      <w:pPr>
        <w:pStyle w:val="3"/>
        <w:keepNext w:val="0"/>
        <w:numPr>
          <w:ilvl w:val="0"/>
          <w:numId w:val="5"/>
        </w:numPr>
        <w:tabs>
          <w:tab w:val="clear" w:pos="1080"/>
          <w:tab w:val="num" w:pos="-142"/>
          <w:tab w:val="num" w:pos="720"/>
          <w:tab w:val="num" w:pos="1134"/>
        </w:tabs>
        <w:suppressAutoHyphens/>
        <w:spacing w:before="60"/>
        <w:ind w:left="0" w:firstLine="567"/>
        <w:rPr>
          <w:rFonts w:ascii="Times New Roman" w:hAnsi="Times New Roman"/>
          <w:b w:val="0"/>
          <w:szCs w:val="24"/>
          <w:lang w:val="ru-RU"/>
        </w:rPr>
      </w:pPr>
      <w:bookmarkStart w:id="78" w:name="_Toc275078166"/>
      <w:r w:rsidRPr="00AB740A">
        <w:rPr>
          <w:rFonts w:ascii="Times New Roman" w:hAnsi="Times New Roman"/>
          <w:b w:val="0"/>
          <w:szCs w:val="24"/>
          <w:lang w:val="ru-RU"/>
        </w:rPr>
        <w:t>Состав закупочной документации:</w:t>
      </w:r>
      <w:bookmarkEnd w:id="78"/>
    </w:p>
    <w:p w14:paraId="5AD2F0D8" w14:textId="77777777" w:rsidR="00F23A29" w:rsidRPr="00AB740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AB740A">
        <w:rPr>
          <w:sz w:val="24"/>
          <w:szCs w:val="24"/>
        </w:rPr>
        <w:t xml:space="preserve">Часть </w:t>
      </w:r>
      <w:r w:rsidRPr="00AB740A">
        <w:rPr>
          <w:sz w:val="24"/>
          <w:szCs w:val="24"/>
        </w:rPr>
        <w:fldChar w:fldCharType="begin"/>
      </w:r>
      <w:r w:rsidRPr="00AB740A">
        <w:rPr>
          <w:sz w:val="24"/>
          <w:szCs w:val="24"/>
        </w:rPr>
        <w:instrText xml:space="preserve"> REF _Ref166101239 \r \h  \* MERGEFORMAT </w:instrText>
      </w:r>
      <w:r w:rsidRPr="00AB740A">
        <w:rPr>
          <w:sz w:val="24"/>
          <w:szCs w:val="24"/>
        </w:rPr>
      </w:r>
      <w:r w:rsidRPr="00AB740A">
        <w:rPr>
          <w:sz w:val="24"/>
          <w:szCs w:val="24"/>
        </w:rPr>
        <w:fldChar w:fldCharType="separate"/>
      </w:r>
      <w:r w:rsidR="00514631">
        <w:rPr>
          <w:sz w:val="24"/>
          <w:szCs w:val="24"/>
        </w:rPr>
        <w:t>I</w:t>
      </w:r>
      <w:r w:rsidRPr="00AB740A">
        <w:rPr>
          <w:sz w:val="24"/>
          <w:szCs w:val="24"/>
        </w:rPr>
        <w:fldChar w:fldCharType="end"/>
      </w:r>
      <w:r w:rsidRPr="00AB740A">
        <w:rPr>
          <w:sz w:val="24"/>
          <w:szCs w:val="24"/>
        </w:rPr>
        <w:t xml:space="preserve"> ТЕРМИНЫ И ОПРЕДЕЛЕНИЯ.</w:t>
      </w:r>
    </w:p>
    <w:p w14:paraId="6D66C55C" w14:textId="77777777" w:rsidR="00514631" w:rsidRPr="00514631" w:rsidRDefault="000E11DA" w:rsidP="00514631">
      <w:pPr>
        <w:numPr>
          <w:ilvl w:val="0"/>
          <w:numId w:val="6"/>
        </w:numPr>
        <w:tabs>
          <w:tab w:val="clear" w:pos="1080"/>
          <w:tab w:val="num" w:pos="-142"/>
          <w:tab w:val="num" w:pos="720"/>
          <w:tab w:val="num" w:pos="1134"/>
        </w:tabs>
        <w:spacing w:after="60"/>
        <w:ind w:left="0" w:firstLine="567"/>
        <w:jc w:val="both"/>
      </w:pPr>
      <w:r w:rsidRPr="00AB740A">
        <w:rPr>
          <w:sz w:val="24"/>
          <w:szCs w:val="24"/>
        </w:rPr>
        <w:t xml:space="preserve">Часть </w:t>
      </w:r>
      <w:r w:rsidR="00F23A29" w:rsidRPr="00AB740A">
        <w:rPr>
          <w:sz w:val="24"/>
          <w:szCs w:val="24"/>
        </w:rPr>
        <w:t xml:space="preserve"> </w:t>
      </w:r>
      <w:r w:rsidR="00F23A29" w:rsidRPr="00AB740A">
        <w:rPr>
          <w:sz w:val="24"/>
          <w:szCs w:val="24"/>
        </w:rPr>
        <w:fldChar w:fldCharType="begin"/>
      </w:r>
      <w:r w:rsidR="00F23A29" w:rsidRPr="00AB740A">
        <w:rPr>
          <w:sz w:val="24"/>
          <w:szCs w:val="24"/>
        </w:rPr>
        <w:instrText xml:space="preserve"> REF _Ref166642713 \h  \* MERGEFORMAT </w:instrText>
      </w:r>
      <w:r w:rsidR="00F23A29" w:rsidRPr="00AB740A">
        <w:rPr>
          <w:sz w:val="24"/>
          <w:szCs w:val="24"/>
        </w:rPr>
      </w:r>
      <w:r w:rsidR="00F23A29" w:rsidRPr="00AB740A">
        <w:rPr>
          <w:sz w:val="24"/>
          <w:szCs w:val="24"/>
        </w:rPr>
        <w:fldChar w:fldCharType="separate"/>
      </w:r>
    </w:p>
    <w:p w14:paraId="696E8527" w14:textId="3C970F21" w:rsidR="00F23A29" w:rsidRPr="00AB740A" w:rsidRDefault="00514631" w:rsidP="00AB740A">
      <w:pPr>
        <w:numPr>
          <w:ilvl w:val="0"/>
          <w:numId w:val="6"/>
        </w:numPr>
        <w:tabs>
          <w:tab w:val="clear" w:pos="1080"/>
          <w:tab w:val="num" w:pos="-142"/>
          <w:tab w:val="num" w:pos="720"/>
          <w:tab w:val="num" w:pos="1134"/>
        </w:tabs>
        <w:spacing w:after="60"/>
        <w:ind w:left="0" w:firstLine="567"/>
        <w:jc w:val="both"/>
        <w:rPr>
          <w:sz w:val="24"/>
          <w:szCs w:val="24"/>
        </w:rPr>
      </w:pPr>
      <w:r w:rsidRPr="00514631">
        <w:t xml:space="preserve">II. </w:t>
      </w:r>
      <w:r w:rsidRPr="00514631">
        <w:rPr>
          <w:rStyle w:val="13"/>
          <w:rFonts w:ascii="Times New Roman" w:hAnsi="Times New Roman" w:cs="Times New Roman"/>
          <w:b w:val="0"/>
          <w:bCs w:val="0"/>
          <w:caps/>
          <w:color w:val="auto"/>
          <w:sz w:val="24"/>
          <w:szCs w:val="24"/>
        </w:rPr>
        <w:t xml:space="preserve">ОБЩИЕ УСЛОВИЯ </w:t>
      </w:r>
      <w:r w:rsidRPr="00B63497">
        <w:rPr>
          <w:rStyle w:val="13"/>
          <w:rFonts w:ascii="Times New Roman" w:hAnsi="Times New Roman" w:cs="Times New Roman"/>
          <w:bCs w:val="0"/>
          <w:caps/>
          <w:sz w:val="24"/>
          <w:szCs w:val="24"/>
        </w:rPr>
        <w:t xml:space="preserve">ПРОВЕДЕНИЯ </w:t>
      </w:r>
      <w:r w:rsidR="00F23A29" w:rsidRPr="00AB740A">
        <w:rPr>
          <w:sz w:val="24"/>
          <w:szCs w:val="24"/>
        </w:rPr>
        <w:fldChar w:fldCharType="end"/>
      </w:r>
      <w:r w:rsidR="00F23A29" w:rsidRPr="00AB740A">
        <w:rPr>
          <w:sz w:val="24"/>
          <w:szCs w:val="24"/>
        </w:rPr>
        <w:t>.</w:t>
      </w:r>
    </w:p>
    <w:p w14:paraId="4FF71E94" w14:textId="77777777" w:rsidR="00F23A29" w:rsidRPr="00AB740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AB740A">
        <w:rPr>
          <w:sz w:val="24"/>
          <w:szCs w:val="24"/>
        </w:rPr>
        <w:t>Часть III ИНФОРМАЦИОННАЯ КАРТА ЗАКУПКИ.</w:t>
      </w:r>
    </w:p>
    <w:p w14:paraId="565D05CE" w14:textId="1EC1D536" w:rsidR="00F23A29" w:rsidRPr="00AB740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AB740A">
        <w:rPr>
          <w:sz w:val="24"/>
          <w:szCs w:val="24"/>
        </w:rPr>
        <w:t xml:space="preserve">Часть IV </w:t>
      </w:r>
      <w:r w:rsidRPr="00AB740A">
        <w:rPr>
          <w:sz w:val="24"/>
          <w:szCs w:val="24"/>
        </w:rPr>
        <w:fldChar w:fldCharType="begin"/>
      </w:r>
      <w:r w:rsidRPr="00AB740A">
        <w:rPr>
          <w:sz w:val="24"/>
          <w:szCs w:val="24"/>
        </w:rPr>
        <w:instrText xml:space="preserve"> REF _Ref166101291 \h  \* MERGEFORMAT </w:instrText>
      </w:r>
      <w:r w:rsidRPr="00AB740A">
        <w:rPr>
          <w:sz w:val="24"/>
          <w:szCs w:val="24"/>
        </w:rPr>
      </w:r>
      <w:r w:rsidRPr="00AB740A">
        <w:rPr>
          <w:sz w:val="24"/>
          <w:szCs w:val="24"/>
        </w:rPr>
        <w:fldChar w:fldCharType="separate"/>
      </w:r>
      <w:r w:rsidR="00514631" w:rsidRPr="00514631">
        <w:rPr>
          <w:sz w:val="24"/>
          <w:szCs w:val="24"/>
        </w:rPr>
        <w:t>ОБРАЗЦЫ ФОРМ И ДОКУМЕНТОВ ДЛЯ ЗАПОЛНЕНИЯ УЧАСТНИКАМИ ЗАКУПКИ</w:t>
      </w:r>
      <w:r w:rsidRPr="00AB740A">
        <w:rPr>
          <w:sz w:val="24"/>
          <w:szCs w:val="24"/>
        </w:rPr>
        <w:fldChar w:fldCharType="end"/>
      </w:r>
      <w:r w:rsidRPr="00AB740A">
        <w:rPr>
          <w:sz w:val="24"/>
          <w:szCs w:val="24"/>
        </w:rPr>
        <w:t>.</w:t>
      </w:r>
    </w:p>
    <w:p w14:paraId="49B49B35" w14:textId="77777777" w:rsidR="00F23A29" w:rsidRPr="00AB740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AB740A">
        <w:rPr>
          <w:sz w:val="24"/>
          <w:szCs w:val="24"/>
        </w:rPr>
        <w:t>Часть V ПРОЕКТ ДОГОВОРА.</w:t>
      </w:r>
    </w:p>
    <w:p w14:paraId="30B32542" w14:textId="77777777" w:rsidR="00F23A29" w:rsidRPr="00AB740A" w:rsidRDefault="00F23A29" w:rsidP="00A73997">
      <w:pPr>
        <w:numPr>
          <w:ilvl w:val="0"/>
          <w:numId w:val="6"/>
        </w:numPr>
        <w:tabs>
          <w:tab w:val="clear" w:pos="1080"/>
          <w:tab w:val="num" w:pos="-142"/>
          <w:tab w:val="num" w:pos="720"/>
          <w:tab w:val="num" w:pos="1134"/>
        </w:tabs>
        <w:spacing w:after="60"/>
        <w:ind w:left="0" w:firstLine="567"/>
        <w:jc w:val="both"/>
        <w:rPr>
          <w:sz w:val="24"/>
          <w:szCs w:val="24"/>
        </w:rPr>
      </w:pPr>
      <w:r w:rsidRPr="00AB740A">
        <w:rPr>
          <w:sz w:val="24"/>
          <w:szCs w:val="24"/>
        </w:rPr>
        <w:t>Часть VI ТЕХНИЧЕСКАЯ ЧАСТЬ ЗАКУПОЧНОЙ ДОКУМЕНТАЦИИ.</w:t>
      </w:r>
    </w:p>
    <w:p w14:paraId="63A9291F" w14:textId="4CAAE134" w:rsidR="00F23A29" w:rsidRPr="000E11DA" w:rsidRDefault="00F23A29" w:rsidP="00D46EAC">
      <w:pPr>
        <w:pStyle w:val="3"/>
        <w:keepNext w:val="0"/>
        <w:tabs>
          <w:tab w:val="num" w:pos="-142"/>
          <w:tab w:val="num" w:pos="1134"/>
          <w:tab w:val="num" w:pos="3240"/>
        </w:tabs>
        <w:suppressAutoHyphens/>
        <w:spacing w:before="60"/>
        <w:ind w:firstLine="567"/>
        <w:rPr>
          <w:rFonts w:ascii="Times New Roman" w:hAnsi="Times New Roman"/>
          <w:b w:val="0"/>
          <w:szCs w:val="24"/>
          <w:lang w:val="ru-RU"/>
        </w:rPr>
      </w:pPr>
      <w:bookmarkStart w:id="79" w:name="_Ref166101804"/>
      <w:bookmarkStart w:id="80" w:name="_Toc275078167"/>
      <w:r w:rsidRPr="000E11DA">
        <w:rPr>
          <w:rFonts w:ascii="Times New Roman" w:hAnsi="Times New Roman"/>
          <w:b w:val="0"/>
          <w:szCs w:val="24"/>
          <w:lang w:val="ru-RU"/>
        </w:rPr>
        <w:t xml:space="preserve">2.1.3. </w:t>
      </w:r>
      <w:bookmarkEnd w:id="79"/>
      <w:r w:rsidRPr="000E11DA">
        <w:rPr>
          <w:rFonts w:ascii="Times New Roman" w:hAnsi="Times New Roman"/>
          <w:b w:val="0"/>
          <w:szCs w:val="24"/>
          <w:lang w:val="ru-RU"/>
        </w:rPr>
        <w:t xml:space="preserve">При разрешении разногласий (в случае их возникновения) </w:t>
      </w:r>
      <w:r w:rsidR="00C578E4" w:rsidRPr="000E11DA">
        <w:rPr>
          <w:rFonts w:ascii="Times New Roman" w:hAnsi="Times New Roman"/>
          <w:b w:val="0"/>
          <w:szCs w:val="24"/>
          <w:lang w:val="ru-RU"/>
        </w:rPr>
        <w:t>Комиссия</w:t>
      </w:r>
      <w:r w:rsidRPr="000E11DA">
        <w:rPr>
          <w:rFonts w:ascii="Times New Roman" w:hAnsi="Times New Roman"/>
          <w:b w:val="0"/>
          <w:szCs w:val="24"/>
          <w:lang w:val="ru-RU"/>
        </w:rPr>
        <w:t xml:space="preserve"> по закупкам будет руководствоваться текстом закупочной документации </w:t>
      </w:r>
      <w:bookmarkStart w:id="81" w:name="OLE_LINK60"/>
      <w:r w:rsidRPr="000E11DA">
        <w:rPr>
          <w:rFonts w:ascii="Times New Roman" w:hAnsi="Times New Roman"/>
          <w:b w:val="0"/>
          <w:szCs w:val="24"/>
          <w:lang w:val="ru-RU"/>
        </w:rPr>
        <w:t xml:space="preserve">в электронной </w:t>
      </w:r>
      <w:r w:rsidR="00990A2B" w:rsidRPr="000E11DA">
        <w:rPr>
          <w:rFonts w:ascii="Times New Roman" w:hAnsi="Times New Roman"/>
          <w:b w:val="0"/>
          <w:szCs w:val="24"/>
          <w:lang w:val="ru-RU"/>
        </w:rPr>
        <w:t>форме, размещенным</w:t>
      </w:r>
      <w:r w:rsidRPr="000E11DA">
        <w:rPr>
          <w:rFonts w:ascii="Times New Roman" w:hAnsi="Times New Roman"/>
          <w:b w:val="0"/>
          <w:szCs w:val="24"/>
          <w:lang w:val="ru-RU"/>
        </w:rPr>
        <w:t xml:space="preserve"> на сайте</w:t>
      </w:r>
      <w:r w:rsidR="00C17C02" w:rsidRPr="000E11DA">
        <w:rPr>
          <w:rFonts w:ascii="Times New Roman" w:hAnsi="Times New Roman"/>
          <w:b w:val="0"/>
          <w:szCs w:val="24"/>
          <w:lang w:val="ru-RU"/>
        </w:rPr>
        <w:t xml:space="preserve"> Заказчика</w:t>
      </w:r>
      <w:bookmarkStart w:id="82" w:name="OLE_LINK61"/>
      <w:bookmarkEnd w:id="81"/>
      <w:r w:rsidRPr="000E11DA">
        <w:rPr>
          <w:rFonts w:ascii="Times New Roman" w:hAnsi="Times New Roman"/>
          <w:b w:val="0"/>
          <w:szCs w:val="24"/>
          <w:lang w:val="ru-RU"/>
        </w:rPr>
        <w:t>.</w:t>
      </w:r>
      <w:bookmarkEnd w:id="80"/>
      <w:bookmarkEnd w:id="82"/>
    </w:p>
    <w:p w14:paraId="6B9B636D" w14:textId="662D9D8D"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83" w:name="_Toc366896125"/>
      <w:bookmarkStart w:id="84" w:name="_Toc366896126"/>
      <w:bookmarkStart w:id="85" w:name="_Ref119429410"/>
      <w:bookmarkStart w:id="86" w:name="_Toc123405465"/>
      <w:bookmarkStart w:id="87" w:name="_Toc235857915"/>
      <w:bookmarkStart w:id="88" w:name="_Toc235858345"/>
      <w:bookmarkStart w:id="89" w:name="_Toc287458772"/>
      <w:bookmarkStart w:id="90" w:name="_Toc366896127"/>
      <w:bookmarkStart w:id="91" w:name="_Toc275078168"/>
      <w:bookmarkEnd w:id="83"/>
      <w:bookmarkEnd w:id="84"/>
      <w:r w:rsidRPr="00B63497">
        <w:rPr>
          <w:sz w:val="24"/>
          <w:szCs w:val="24"/>
          <w:lang w:val="ru-RU"/>
        </w:rPr>
        <w:t>Внесение изменений в закупочную документацию</w:t>
      </w:r>
      <w:bookmarkEnd w:id="85"/>
      <w:bookmarkEnd w:id="86"/>
      <w:bookmarkEnd w:id="87"/>
      <w:bookmarkEnd w:id="88"/>
      <w:bookmarkEnd w:id="89"/>
      <w:bookmarkEnd w:id="90"/>
      <w:bookmarkEnd w:id="91"/>
      <w:r w:rsidRPr="00B63497">
        <w:rPr>
          <w:sz w:val="24"/>
          <w:szCs w:val="24"/>
          <w:lang w:val="ru-RU"/>
        </w:rPr>
        <w:t xml:space="preserve"> </w:t>
      </w:r>
    </w:p>
    <w:p w14:paraId="43422C48" w14:textId="7F021FEE" w:rsidR="00F23A29" w:rsidRPr="00B63497" w:rsidRDefault="00AF4C4D" w:rsidP="00A73997">
      <w:pPr>
        <w:pStyle w:val="3"/>
        <w:keepNext w:val="0"/>
        <w:numPr>
          <w:ilvl w:val="0"/>
          <w:numId w:val="7"/>
        </w:numPr>
        <w:tabs>
          <w:tab w:val="clear" w:pos="1320"/>
          <w:tab w:val="num" w:pos="-142"/>
          <w:tab w:val="num" w:pos="720"/>
          <w:tab w:val="num" w:pos="1134"/>
        </w:tabs>
        <w:suppressAutoHyphens/>
        <w:spacing w:before="60"/>
        <w:ind w:left="0" w:firstLine="567"/>
        <w:rPr>
          <w:rFonts w:ascii="Times New Roman" w:hAnsi="Times New Roman"/>
          <w:b w:val="0"/>
          <w:szCs w:val="24"/>
          <w:lang w:val="ru-RU"/>
        </w:rPr>
      </w:pPr>
      <w:bookmarkStart w:id="92" w:name="_Toc275078169"/>
      <w:r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вправе принять решение о внесении изменений в закупочную документацию не позднее, чем за </w:t>
      </w:r>
      <w:r w:rsidR="005E3B1E" w:rsidRPr="00B63497">
        <w:rPr>
          <w:rFonts w:ascii="Times New Roman" w:hAnsi="Times New Roman"/>
          <w:b w:val="0"/>
          <w:szCs w:val="24"/>
          <w:lang w:val="ru-RU"/>
        </w:rPr>
        <w:t>два</w:t>
      </w:r>
      <w:r w:rsidR="00F23A29" w:rsidRPr="00B63497">
        <w:rPr>
          <w:rFonts w:ascii="Times New Roman" w:hAnsi="Times New Roman"/>
          <w:b w:val="0"/>
          <w:szCs w:val="24"/>
          <w:lang w:val="ru-RU"/>
        </w:rPr>
        <w:t xml:space="preserve"> рабочих</w:t>
      </w:r>
      <w:r w:rsidR="005E3B1E" w:rsidRPr="00B63497">
        <w:rPr>
          <w:rFonts w:ascii="Times New Roman" w:hAnsi="Times New Roman"/>
          <w:b w:val="0"/>
          <w:szCs w:val="24"/>
          <w:lang w:val="ru-RU"/>
        </w:rPr>
        <w:t xml:space="preserve"> дня</w:t>
      </w:r>
      <w:r w:rsidR="00F23A29" w:rsidRPr="00B63497">
        <w:rPr>
          <w:rFonts w:ascii="Times New Roman" w:hAnsi="Times New Roman"/>
          <w:b w:val="0"/>
          <w:szCs w:val="24"/>
          <w:lang w:val="ru-RU"/>
        </w:rPr>
        <w:t xml:space="preserve"> до даты окончания подачи предложений на участие в закупке. </w:t>
      </w:r>
      <w:bookmarkStart w:id="93" w:name="OLE_LINK62"/>
      <w:r w:rsidR="00F23A29" w:rsidRPr="00B63497">
        <w:rPr>
          <w:rFonts w:ascii="Times New Roman" w:hAnsi="Times New Roman"/>
          <w:b w:val="0"/>
          <w:szCs w:val="24"/>
          <w:lang w:val="ru-RU"/>
        </w:rPr>
        <w:t>Изменение предмета закупки не допускается.</w:t>
      </w:r>
      <w:bookmarkEnd w:id="92"/>
      <w:bookmarkEnd w:id="93"/>
    </w:p>
    <w:p w14:paraId="5CA99E58" w14:textId="12FBC230" w:rsidR="00F23A29" w:rsidRPr="00B63497" w:rsidRDefault="00F23A29" w:rsidP="00A73997">
      <w:pPr>
        <w:numPr>
          <w:ilvl w:val="0"/>
          <w:numId w:val="7"/>
        </w:numPr>
        <w:tabs>
          <w:tab w:val="clear" w:pos="1320"/>
          <w:tab w:val="num" w:pos="-142"/>
          <w:tab w:val="num" w:pos="720"/>
          <w:tab w:val="num" w:pos="1134"/>
        </w:tabs>
        <w:spacing w:after="60"/>
        <w:ind w:left="0" w:firstLine="567"/>
        <w:jc w:val="both"/>
        <w:rPr>
          <w:sz w:val="24"/>
          <w:szCs w:val="24"/>
        </w:rPr>
      </w:pPr>
      <w:r w:rsidRPr="00B63497">
        <w:rPr>
          <w:sz w:val="24"/>
          <w:szCs w:val="24"/>
        </w:rPr>
        <w:t xml:space="preserve">В течение одного дня со дня принятия решения о внесении изменений, такие изменения размещаются </w:t>
      </w:r>
      <w:r w:rsidR="00AF4C4D" w:rsidRPr="00B63497">
        <w:rPr>
          <w:sz w:val="24"/>
          <w:szCs w:val="24"/>
        </w:rPr>
        <w:t>Заказчик</w:t>
      </w:r>
      <w:r w:rsidRPr="00B63497">
        <w:rPr>
          <w:sz w:val="24"/>
          <w:szCs w:val="24"/>
        </w:rPr>
        <w:t xml:space="preserve">ом на официальном сайте в порядке, установленном для размещения Объявления о Закупке. При этом срок подачи предложений продлевается так, чтобы со дня размещения на официальном сайте </w:t>
      </w:r>
      <w:r w:rsidR="00AF4C4D" w:rsidRPr="00B63497">
        <w:rPr>
          <w:sz w:val="24"/>
          <w:szCs w:val="24"/>
        </w:rPr>
        <w:t>Заказчик</w:t>
      </w:r>
      <w:r w:rsidRPr="00B63497">
        <w:rPr>
          <w:sz w:val="24"/>
          <w:szCs w:val="24"/>
        </w:rPr>
        <w:t xml:space="preserve">а внесенных изменений до даты окончания подачи предложений на участие в закупке такой срок составлял не менее чем </w:t>
      </w:r>
      <w:r w:rsidR="005E3B1E" w:rsidRPr="00B63497">
        <w:rPr>
          <w:sz w:val="24"/>
          <w:szCs w:val="24"/>
        </w:rPr>
        <w:t>два рабочих дня</w:t>
      </w:r>
      <w:r w:rsidRPr="00B63497">
        <w:rPr>
          <w:sz w:val="24"/>
          <w:szCs w:val="24"/>
        </w:rPr>
        <w:t>.</w:t>
      </w:r>
    </w:p>
    <w:p w14:paraId="5BBFE4A2" w14:textId="77777777" w:rsidR="00F23A29" w:rsidRPr="00B63497" w:rsidRDefault="00F23A29" w:rsidP="00D46EAC">
      <w:pPr>
        <w:pStyle w:val="1"/>
        <w:keepNext w:val="0"/>
        <w:tabs>
          <w:tab w:val="clear" w:pos="432"/>
          <w:tab w:val="num" w:pos="-142"/>
          <w:tab w:val="num" w:pos="1134"/>
        </w:tabs>
        <w:suppressAutoHyphens/>
        <w:spacing w:after="120"/>
        <w:ind w:left="0" w:firstLine="567"/>
        <w:jc w:val="both"/>
        <w:rPr>
          <w:sz w:val="24"/>
          <w:szCs w:val="24"/>
          <w:lang w:val="ru-RU"/>
        </w:rPr>
      </w:pPr>
      <w:bookmarkStart w:id="94" w:name="_Toc123405467"/>
      <w:bookmarkStart w:id="95" w:name="_Toc166101208"/>
      <w:bookmarkStart w:id="96" w:name="_Ref166159542"/>
      <w:bookmarkStart w:id="97" w:name="_Ref166159546"/>
      <w:bookmarkStart w:id="98" w:name="_Ref166250138"/>
      <w:bookmarkStart w:id="99" w:name="_Ref166250141"/>
      <w:bookmarkStart w:id="100" w:name="_Toc287458774"/>
      <w:bookmarkStart w:id="101" w:name="_Toc366896129"/>
      <w:bookmarkStart w:id="102" w:name="_Toc275078173"/>
      <w:r w:rsidRPr="00B63497">
        <w:rPr>
          <w:sz w:val="24"/>
          <w:szCs w:val="24"/>
          <w:lang w:val="ru-RU"/>
        </w:rPr>
        <w:t xml:space="preserve">ПОДГОТОВКА ПРЕДЛОЖЕНИЯ НА УЧАСТИЕ В </w:t>
      </w:r>
      <w:bookmarkEnd w:id="94"/>
      <w:bookmarkEnd w:id="95"/>
      <w:bookmarkEnd w:id="96"/>
      <w:bookmarkEnd w:id="97"/>
      <w:bookmarkEnd w:id="98"/>
      <w:bookmarkEnd w:id="99"/>
      <w:bookmarkEnd w:id="100"/>
      <w:r w:rsidRPr="00B63497">
        <w:rPr>
          <w:sz w:val="24"/>
          <w:szCs w:val="24"/>
          <w:lang w:val="ru-RU"/>
        </w:rPr>
        <w:t>ЗАКУПКЕ</w:t>
      </w:r>
      <w:bookmarkEnd w:id="101"/>
      <w:bookmarkEnd w:id="102"/>
    </w:p>
    <w:p w14:paraId="6BB30207" w14:textId="1E89CE0C" w:rsidR="00F23A29" w:rsidRPr="00B63497" w:rsidRDefault="00F23A29" w:rsidP="00D46EAC">
      <w:pPr>
        <w:pStyle w:val="2"/>
        <w:keepNext w:val="0"/>
        <w:tabs>
          <w:tab w:val="num" w:pos="-142"/>
          <w:tab w:val="num" w:pos="1134"/>
        </w:tabs>
        <w:suppressAutoHyphens/>
        <w:spacing w:before="120" w:after="120"/>
        <w:ind w:left="0" w:firstLine="567"/>
        <w:jc w:val="both"/>
        <w:rPr>
          <w:sz w:val="24"/>
          <w:szCs w:val="24"/>
          <w:lang w:val="ru-RU"/>
        </w:rPr>
      </w:pPr>
      <w:bookmarkStart w:id="103" w:name="_Toc123405468"/>
      <w:bookmarkStart w:id="104" w:name="_Ref166562614"/>
      <w:bookmarkStart w:id="105" w:name="_Toc235857918"/>
      <w:bookmarkStart w:id="106" w:name="_Toc235858348"/>
      <w:bookmarkStart w:id="107" w:name="_Toc275177200"/>
      <w:bookmarkStart w:id="108" w:name="_Toc287458775"/>
      <w:bookmarkStart w:id="109" w:name="_Toc366896130"/>
      <w:bookmarkStart w:id="110" w:name="_Toc275078174"/>
      <w:r w:rsidRPr="00B63497">
        <w:rPr>
          <w:sz w:val="24"/>
          <w:szCs w:val="24"/>
          <w:lang w:val="ru-RU"/>
        </w:rPr>
        <w:t>Форма предложения по предоставлению Товаров Фонду</w:t>
      </w:r>
      <w:bookmarkEnd w:id="103"/>
      <w:r w:rsidR="00D30142" w:rsidRPr="00B63497">
        <w:rPr>
          <w:sz w:val="24"/>
          <w:szCs w:val="24"/>
          <w:lang w:val="ru-RU"/>
        </w:rPr>
        <w:t xml:space="preserve"> и требования к его</w:t>
      </w:r>
      <w:r w:rsidRPr="00B63497">
        <w:rPr>
          <w:sz w:val="24"/>
          <w:szCs w:val="24"/>
          <w:lang w:val="ru-RU"/>
        </w:rPr>
        <w:t xml:space="preserve"> оформлению</w:t>
      </w:r>
      <w:bookmarkEnd w:id="104"/>
      <w:bookmarkEnd w:id="105"/>
      <w:bookmarkEnd w:id="106"/>
      <w:bookmarkEnd w:id="107"/>
      <w:bookmarkEnd w:id="108"/>
      <w:bookmarkEnd w:id="109"/>
      <w:bookmarkEnd w:id="110"/>
    </w:p>
    <w:p w14:paraId="4D61A4F4" w14:textId="492CD19B" w:rsidR="00F23A29" w:rsidRPr="00B63497" w:rsidRDefault="00F23A29" w:rsidP="00A73997">
      <w:pPr>
        <w:pStyle w:val="3"/>
        <w:keepNext w:val="0"/>
        <w:numPr>
          <w:ilvl w:val="2"/>
          <w:numId w:val="8"/>
        </w:numPr>
        <w:tabs>
          <w:tab w:val="num" w:pos="-142"/>
          <w:tab w:val="num" w:pos="1134"/>
        </w:tabs>
        <w:suppressAutoHyphens/>
        <w:spacing w:before="60"/>
        <w:ind w:left="0" w:firstLine="567"/>
        <w:rPr>
          <w:rFonts w:ascii="Times New Roman" w:hAnsi="Times New Roman"/>
          <w:b w:val="0"/>
          <w:szCs w:val="24"/>
          <w:lang w:val="ru-RU"/>
        </w:rPr>
      </w:pPr>
      <w:bookmarkStart w:id="111" w:name="_Toc275078175"/>
      <w:r w:rsidRPr="00B63497">
        <w:rPr>
          <w:rFonts w:ascii="Times New Roman" w:hAnsi="Times New Roman"/>
          <w:b w:val="0"/>
          <w:szCs w:val="24"/>
          <w:lang w:val="ru-RU"/>
        </w:rPr>
        <w:t xml:space="preserve">Участник закупки подает предложение по предоставлению Товаров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у (далее – предложение на участие в закупке) в письменной форме</w:t>
      </w:r>
      <w:r w:rsidR="00D30142" w:rsidRPr="00B63497">
        <w:rPr>
          <w:rFonts w:ascii="Times New Roman" w:hAnsi="Times New Roman"/>
          <w:b w:val="0"/>
          <w:szCs w:val="24"/>
          <w:lang w:val="ru-RU"/>
        </w:rPr>
        <w:t xml:space="preserve"> на бумажном носителе</w:t>
      </w:r>
      <w:r w:rsidRPr="00B63497">
        <w:rPr>
          <w:rFonts w:ascii="Times New Roman" w:hAnsi="Times New Roman"/>
          <w:b w:val="0"/>
          <w:szCs w:val="24"/>
          <w:lang w:val="ru-RU"/>
        </w:rPr>
        <w:t xml:space="preserve"> в запечатанном конверте, в соответствии с Положением о закупках.</w:t>
      </w:r>
      <w:bookmarkEnd w:id="111"/>
      <w:r w:rsidRPr="00B63497">
        <w:rPr>
          <w:rFonts w:ascii="Times New Roman" w:hAnsi="Times New Roman"/>
          <w:b w:val="0"/>
          <w:szCs w:val="24"/>
          <w:lang w:val="ru-RU"/>
        </w:rPr>
        <w:t xml:space="preserve"> </w:t>
      </w:r>
      <w:bookmarkStart w:id="112" w:name="OLE_LINK70"/>
    </w:p>
    <w:p w14:paraId="3601F963" w14:textId="25D5AE65" w:rsidR="00F23A29" w:rsidRPr="00B63497" w:rsidRDefault="00F23A29" w:rsidP="00A73997">
      <w:pPr>
        <w:pStyle w:val="3"/>
        <w:numPr>
          <w:ilvl w:val="2"/>
          <w:numId w:val="8"/>
        </w:numPr>
        <w:tabs>
          <w:tab w:val="num" w:pos="-142"/>
          <w:tab w:val="num" w:pos="1134"/>
        </w:tabs>
        <w:suppressAutoHyphens/>
        <w:spacing w:before="60"/>
        <w:ind w:left="0" w:firstLine="567"/>
        <w:rPr>
          <w:rFonts w:ascii="Times New Roman" w:hAnsi="Times New Roman"/>
          <w:b w:val="0"/>
          <w:szCs w:val="24"/>
          <w:lang w:val="ru-RU"/>
        </w:rPr>
      </w:pPr>
      <w:r w:rsidRPr="00B63497">
        <w:rPr>
          <w:rFonts w:ascii="Times New Roman" w:hAnsi="Times New Roman"/>
          <w:b w:val="0"/>
          <w:szCs w:val="24"/>
          <w:lang w:val="ru-RU"/>
        </w:rPr>
        <w:t xml:space="preserve"> </w:t>
      </w:r>
      <w:bookmarkStart w:id="113" w:name="_Ref166246797"/>
      <w:bookmarkStart w:id="114" w:name="_Toc275078176"/>
      <w:bookmarkEnd w:id="112"/>
      <w:r w:rsidRPr="00B63497">
        <w:rPr>
          <w:rFonts w:ascii="Times New Roman" w:hAnsi="Times New Roman"/>
          <w:b w:val="0"/>
          <w:szCs w:val="24"/>
          <w:lang w:val="ru-RU"/>
        </w:rPr>
        <w:t xml:space="preserve">Участник закупок </w:t>
      </w:r>
      <w:r w:rsidR="00D30142" w:rsidRPr="00B63497">
        <w:rPr>
          <w:rFonts w:ascii="Times New Roman" w:hAnsi="Times New Roman"/>
          <w:b w:val="0"/>
          <w:szCs w:val="24"/>
          <w:lang w:val="ru-RU"/>
        </w:rPr>
        <w:t>формирует</w:t>
      </w:r>
      <w:r w:rsidRPr="00B63497">
        <w:rPr>
          <w:rFonts w:ascii="Times New Roman" w:hAnsi="Times New Roman"/>
          <w:b w:val="0"/>
          <w:szCs w:val="24"/>
          <w:lang w:val="ru-RU"/>
        </w:rPr>
        <w:t xml:space="preserve"> предложение на участие в закупке в соответствии с требованиями настоящего раздела</w:t>
      </w:r>
      <w:r w:rsidR="00757B4C" w:rsidRPr="00B63497">
        <w:rPr>
          <w:rFonts w:ascii="Times New Roman" w:hAnsi="Times New Roman"/>
          <w:b w:val="0"/>
          <w:szCs w:val="24"/>
          <w:lang w:val="ru-RU"/>
        </w:rPr>
        <w:t>, Положением о закупках</w:t>
      </w:r>
      <w:r w:rsidRPr="00B63497">
        <w:rPr>
          <w:rFonts w:ascii="Times New Roman" w:hAnsi="Times New Roman"/>
          <w:b w:val="0"/>
          <w:szCs w:val="24"/>
          <w:lang w:val="ru-RU"/>
        </w:rPr>
        <w:t xml:space="preserve"> и в соответствии с формами документов, включенными в состав настоящей закупочной документации.</w:t>
      </w:r>
      <w:bookmarkStart w:id="115" w:name="_Ref166313047"/>
      <w:bookmarkEnd w:id="113"/>
      <w:bookmarkEnd w:id="114"/>
    </w:p>
    <w:p w14:paraId="011265DB" w14:textId="77777777" w:rsidR="00757B4C" w:rsidRPr="00B63497" w:rsidRDefault="00597073" w:rsidP="00757B4C">
      <w:pPr>
        <w:tabs>
          <w:tab w:val="left" w:pos="1134"/>
        </w:tabs>
        <w:autoSpaceDE w:val="0"/>
        <w:autoSpaceDN w:val="0"/>
        <w:adjustRightInd w:val="0"/>
        <w:ind w:firstLine="567"/>
        <w:jc w:val="both"/>
        <w:rPr>
          <w:rFonts w:eastAsia="Calibri"/>
          <w:i/>
          <w:color w:val="000000"/>
          <w:sz w:val="24"/>
          <w:szCs w:val="24"/>
        </w:rPr>
      </w:pPr>
      <w:bookmarkStart w:id="116" w:name="_Ref166327262"/>
      <w:bookmarkEnd w:id="115"/>
      <w:r w:rsidRPr="00B63497">
        <w:rPr>
          <w:sz w:val="24"/>
          <w:szCs w:val="24"/>
        </w:rPr>
        <w:t>Все листы поданной в письменной форме заявки на участие в закупке, все листы тома такой заявки должны быть прошиты и пронумерованы. Заявка на участие в запросе коммерческих предложений и том такой заявки должны содержать опись входящих в их состав документов, быть скреплены печатью участника закупки (для юридического лица) и подписаны участником закупки или лицом, уполномоченным участником закупки. Соблюдение участником закупки указанных требований означает, что информация и документы, входящие в состав заявки на участие в запросе коммерческих предложений и тома заявки на участие в запросе предложений, поданы от имени участника закупки, и он несет ответственность за подлинность и достоверность этих информации и документов. При этом ненадлежащее исполнение участником закупки требования о том, что все листы заявки и тома должны быть пронумерованы, не является основанием для отказа в допуске к участию в закупке.</w:t>
      </w:r>
      <w:r w:rsidR="00757B4C" w:rsidRPr="00B63497">
        <w:rPr>
          <w:rFonts w:eastAsia="Calibri"/>
          <w:i/>
          <w:color w:val="000000"/>
          <w:sz w:val="24"/>
          <w:szCs w:val="24"/>
        </w:rPr>
        <w:t xml:space="preserve"> </w:t>
      </w:r>
    </w:p>
    <w:p w14:paraId="3BC248CD" w14:textId="39DA2F11"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r w:rsidRPr="00B63497">
        <w:rPr>
          <w:rFonts w:eastAsia="Calibri"/>
          <w:i/>
          <w:color w:val="000000"/>
          <w:sz w:val="24"/>
          <w:szCs w:val="24"/>
        </w:rPr>
        <w:t xml:space="preserve">Ненадлежащее исполнение участником процедуры закупки требований о наличии вшитой описи, прошивке листов тома заявки на участие в закупке и предоставлении вышеуказанных </w:t>
      </w:r>
      <w:r w:rsidRPr="00B63497">
        <w:rPr>
          <w:rFonts w:eastAsia="Calibri"/>
          <w:i/>
          <w:color w:val="000000"/>
          <w:sz w:val="24"/>
          <w:szCs w:val="24"/>
        </w:rPr>
        <w:lastRenderedPageBreak/>
        <w:t>документов в составе заявки на участие в закупке является основанием для отказа в допуске к участию в закупке такого участника.</w:t>
      </w:r>
    </w:p>
    <w:p w14:paraId="024C74F9"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4A303293" w14:textId="77777777" w:rsidR="00757B4C" w:rsidRPr="00B63497" w:rsidRDefault="00757B4C" w:rsidP="00757B4C">
      <w:pPr>
        <w:tabs>
          <w:tab w:val="left" w:pos="1134"/>
        </w:tabs>
        <w:autoSpaceDE w:val="0"/>
        <w:autoSpaceDN w:val="0"/>
        <w:adjustRightInd w:val="0"/>
        <w:ind w:firstLine="567"/>
        <w:jc w:val="both"/>
        <w:rPr>
          <w:rFonts w:eastAsia="Calibri"/>
          <w:i/>
          <w:color w:val="000000"/>
          <w:sz w:val="24"/>
          <w:szCs w:val="24"/>
        </w:rPr>
      </w:pPr>
    </w:p>
    <w:p w14:paraId="305709E2" w14:textId="511B510B" w:rsidR="00F23A29" w:rsidRPr="00B63497" w:rsidRDefault="00F23A29" w:rsidP="00A73997">
      <w:pPr>
        <w:numPr>
          <w:ilvl w:val="2"/>
          <w:numId w:val="8"/>
        </w:numPr>
        <w:tabs>
          <w:tab w:val="num" w:pos="-142"/>
          <w:tab w:val="num" w:pos="1134"/>
        </w:tabs>
        <w:spacing w:after="60"/>
        <w:ind w:left="0" w:firstLine="567"/>
        <w:jc w:val="both"/>
        <w:rPr>
          <w:sz w:val="24"/>
          <w:szCs w:val="24"/>
        </w:rPr>
      </w:pPr>
      <w:r w:rsidRPr="00B63497">
        <w:rPr>
          <w:sz w:val="24"/>
          <w:szCs w:val="24"/>
        </w:rPr>
        <w:t>Опечатывание и маркировка конвертов с предложениями на участие в закупке, подаваемыми в письменной форме:</w:t>
      </w:r>
      <w:bookmarkEnd w:id="116"/>
    </w:p>
    <w:p w14:paraId="1622FE38" w14:textId="23566C31"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bookmarkStart w:id="117" w:name="_Ref166250391"/>
      <w:r w:rsidRPr="00B63497">
        <w:rPr>
          <w:rFonts w:ascii="Times New Roman" w:hAnsi="Times New Roman"/>
          <w:szCs w:val="24"/>
          <w:lang w:val="ru-RU"/>
        </w:rPr>
        <w:t>Участник закупки подает предложение на участие в закупке в запечатанном конверте</w:t>
      </w:r>
      <w:r w:rsidR="00CD43D1" w:rsidRPr="00B63497">
        <w:rPr>
          <w:rFonts w:ascii="Times New Roman" w:hAnsi="Times New Roman"/>
          <w:szCs w:val="24"/>
          <w:lang w:val="ru-RU"/>
        </w:rPr>
        <w:t>, не позволяющем просматривать содержимое заявки до вскрытия</w:t>
      </w:r>
      <w:r w:rsidRPr="00B63497">
        <w:rPr>
          <w:rFonts w:ascii="Times New Roman" w:hAnsi="Times New Roman"/>
          <w:szCs w:val="24"/>
          <w:lang w:val="ru-RU"/>
        </w:rPr>
        <w:t xml:space="preserve">. На таком конверте указывается наименование закупки, на участие в котором подается данное предложение, реестровый номер закупки следующим образом: «Предложение на участие в закупке </w:t>
      </w:r>
      <w:bookmarkStart w:id="118" w:name="OLE_LINK47"/>
      <w:r w:rsidRPr="00B63497">
        <w:rPr>
          <w:rFonts w:ascii="Times New Roman" w:hAnsi="Times New Roman"/>
          <w:szCs w:val="24"/>
          <w:lang w:val="ru-RU"/>
        </w:rPr>
        <w:t xml:space="preserve">____________ (наименование закупки). Реестровый номер __________ (реестровый номер закупки)». </w:t>
      </w:r>
      <w:bookmarkStart w:id="119" w:name="_Ref166250371"/>
      <w:bookmarkStart w:id="120" w:name="OLE_LINK65"/>
      <w:bookmarkStart w:id="121" w:name="OLE_LINK66"/>
      <w:bookmarkEnd w:id="117"/>
      <w:bookmarkEnd w:id="118"/>
    </w:p>
    <w:p w14:paraId="5A1F83C6"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Участник закупки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индивидуального предпринимателя).</w:t>
      </w:r>
      <w:bookmarkEnd w:id="119"/>
      <w:bookmarkEnd w:id="120"/>
      <w:bookmarkEnd w:id="121"/>
    </w:p>
    <w:p w14:paraId="0E426990" w14:textId="77777777" w:rsidR="00CD43D1"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Конверт должен быть запечатан способом, исключающим возможность вскрытия конверта без нарушения его целостности.</w:t>
      </w:r>
      <w:r w:rsidR="00CD43D1" w:rsidRPr="00B63497">
        <w:rPr>
          <w:rFonts w:eastAsia="Calibri"/>
          <w:b/>
          <w:szCs w:val="24"/>
          <w:lang w:val="ru-RU"/>
        </w:rPr>
        <w:t xml:space="preserve"> </w:t>
      </w:r>
    </w:p>
    <w:p w14:paraId="1009AFC4" w14:textId="5A932661" w:rsidR="00990A2B" w:rsidRPr="00B63497" w:rsidRDefault="00CD43D1"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eastAsia="Calibri" w:hAnsi="Times New Roman"/>
          <w:b/>
          <w:szCs w:val="24"/>
          <w:lang w:val="ru-RU"/>
        </w:rPr>
        <w:t>Если внешний конверт не запечатан и не маркирован в соответствии с вышеуказанными требованиями, Заказчик не несет никакой ответственности в случае его потери или досрочного вскрытия.</w:t>
      </w:r>
    </w:p>
    <w:p w14:paraId="192CC7C2" w14:textId="5EA8AAD9" w:rsidR="00F23A29" w:rsidRPr="00B63497" w:rsidRDefault="00F23A29" w:rsidP="00A73997">
      <w:pPr>
        <w:pStyle w:val="4"/>
        <w:keepNext w:val="0"/>
        <w:numPr>
          <w:ilvl w:val="3"/>
          <w:numId w:val="8"/>
        </w:numPr>
        <w:tabs>
          <w:tab w:val="num" w:pos="1134"/>
        </w:tabs>
        <w:suppressAutoHyphens/>
        <w:ind w:left="0" w:firstLine="567"/>
        <w:rPr>
          <w:rFonts w:ascii="Times New Roman" w:hAnsi="Times New Roman"/>
          <w:szCs w:val="24"/>
          <w:lang w:val="ru-RU"/>
        </w:rPr>
      </w:pPr>
      <w:r w:rsidRPr="00B63497">
        <w:rPr>
          <w:rFonts w:ascii="Times New Roman" w:hAnsi="Times New Roman"/>
          <w:szCs w:val="24"/>
          <w:lang w:val="ru-RU"/>
        </w:rPr>
        <w:t>Все предложения на участие в закупке, приложения к ним, а также отдельные документы, входящие в состав предложений на участие в закупке, не возвращаются, кроме отозванных участниками закупок предложений на участие в закупке, а также опоздавших предложений на участие в закупке.</w:t>
      </w:r>
    </w:p>
    <w:p w14:paraId="65F813B9" w14:textId="54FC1222" w:rsidR="00F23A29" w:rsidRPr="00B63497" w:rsidRDefault="00F23A29" w:rsidP="00A73997">
      <w:pPr>
        <w:pStyle w:val="3"/>
        <w:keepNext w:val="0"/>
        <w:numPr>
          <w:ilvl w:val="1"/>
          <w:numId w:val="8"/>
        </w:numPr>
        <w:tabs>
          <w:tab w:val="num" w:pos="1134"/>
        </w:tabs>
        <w:suppressAutoHyphens/>
        <w:spacing w:before="60"/>
        <w:ind w:left="0" w:firstLine="567"/>
        <w:rPr>
          <w:rFonts w:ascii="Times New Roman" w:hAnsi="Times New Roman"/>
          <w:szCs w:val="24"/>
          <w:lang w:val="ru-RU"/>
        </w:rPr>
      </w:pPr>
      <w:bookmarkStart w:id="122" w:name="_Toc123405469"/>
      <w:bookmarkStart w:id="123" w:name="_Toc275078177"/>
      <w:r w:rsidRPr="00B63497">
        <w:rPr>
          <w:rFonts w:ascii="Times New Roman" w:hAnsi="Times New Roman"/>
          <w:szCs w:val="24"/>
          <w:lang w:val="ru-RU"/>
        </w:rPr>
        <w:t>Язык документов, входящих в состав предложения на участие в закупке</w:t>
      </w:r>
      <w:bookmarkEnd w:id="122"/>
      <w:bookmarkEnd w:id="123"/>
    </w:p>
    <w:p w14:paraId="79198D86" w14:textId="45D0642A" w:rsidR="00F23A29" w:rsidRPr="00B63497" w:rsidRDefault="00F23A29" w:rsidP="00A73997">
      <w:pPr>
        <w:pStyle w:val="3"/>
        <w:keepNext w:val="0"/>
        <w:numPr>
          <w:ilvl w:val="1"/>
          <w:numId w:val="9"/>
        </w:numPr>
        <w:tabs>
          <w:tab w:val="clear" w:pos="1800"/>
          <w:tab w:val="num" w:pos="-142"/>
          <w:tab w:val="num" w:pos="720"/>
          <w:tab w:val="num" w:pos="1134"/>
          <w:tab w:val="left" w:pos="1418"/>
        </w:tabs>
        <w:suppressAutoHyphens/>
        <w:spacing w:before="60"/>
        <w:ind w:left="0" w:firstLine="567"/>
        <w:rPr>
          <w:rFonts w:ascii="Times New Roman" w:hAnsi="Times New Roman"/>
          <w:b w:val="0"/>
          <w:szCs w:val="24"/>
          <w:lang w:val="ru-RU"/>
        </w:rPr>
      </w:pPr>
      <w:bookmarkStart w:id="124" w:name="_Toc275078178"/>
      <w:bookmarkStart w:id="125" w:name="_Ref119429784"/>
      <w:bookmarkStart w:id="126" w:name="_Ref119429817"/>
      <w:bookmarkStart w:id="127" w:name="_Ref119430333"/>
      <w:bookmarkStart w:id="128" w:name="_Toc123405470"/>
      <w:r w:rsidRPr="00B63497">
        <w:rPr>
          <w:rFonts w:ascii="Times New Roman" w:hAnsi="Times New Roman"/>
          <w:b w:val="0"/>
          <w:szCs w:val="24"/>
          <w:lang w:val="ru-RU"/>
        </w:rPr>
        <w:t xml:space="preserve">Языком документов, входящих в состав предложения на участие в закупке является русский язык. Допускается наличие документов на иностранном языке с приложением </w:t>
      </w:r>
      <w:r w:rsidR="00E4366C" w:rsidRPr="00B63497">
        <w:rPr>
          <w:rFonts w:ascii="Times New Roman" w:hAnsi="Times New Roman"/>
          <w:b w:val="0"/>
          <w:szCs w:val="24"/>
          <w:lang w:val="ru-RU"/>
        </w:rPr>
        <w:t xml:space="preserve">точного </w:t>
      </w:r>
      <w:r w:rsidRPr="00B63497">
        <w:rPr>
          <w:rFonts w:ascii="Times New Roman" w:hAnsi="Times New Roman"/>
          <w:b w:val="0"/>
          <w:szCs w:val="24"/>
          <w:lang w:val="ru-RU"/>
        </w:rPr>
        <w:t xml:space="preserve">перевода на русский язык, заверенный Участником закупки. Наличие противоречий между оригиналом и переводом, которые изменяют смысл оригинала, может быть расценено </w:t>
      </w:r>
      <w:r w:rsidR="00C578E4" w:rsidRPr="00B63497">
        <w:rPr>
          <w:rFonts w:ascii="Times New Roman" w:hAnsi="Times New Roman"/>
          <w:b w:val="0"/>
          <w:szCs w:val="24"/>
          <w:lang w:val="ru-RU"/>
        </w:rPr>
        <w:t>Комисси</w:t>
      </w:r>
      <w:r w:rsidR="003321C6" w:rsidRPr="00B63497">
        <w:rPr>
          <w:rFonts w:ascii="Times New Roman" w:hAnsi="Times New Roman"/>
          <w:b w:val="0"/>
          <w:szCs w:val="24"/>
          <w:lang w:val="ru-RU"/>
        </w:rPr>
        <w:t>ей</w:t>
      </w:r>
      <w:r w:rsidRPr="00B63497">
        <w:rPr>
          <w:rFonts w:ascii="Times New Roman" w:hAnsi="Times New Roman"/>
          <w:b w:val="0"/>
          <w:szCs w:val="24"/>
          <w:lang w:val="ru-RU"/>
        </w:rPr>
        <w:t xml:space="preserve"> по закупкам как </w:t>
      </w:r>
      <w:r w:rsidR="003321C6" w:rsidRPr="00B63497">
        <w:rPr>
          <w:rFonts w:ascii="Times New Roman" w:hAnsi="Times New Roman"/>
          <w:b w:val="0"/>
          <w:szCs w:val="24"/>
          <w:lang w:val="ru-RU"/>
        </w:rPr>
        <w:t>предост</w:t>
      </w:r>
      <w:r w:rsidR="00E4366C" w:rsidRPr="00B63497">
        <w:rPr>
          <w:rFonts w:ascii="Times New Roman" w:hAnsi="Times New Roman"/>
          <w:b w:val="0"/>
          <w:szCs w:val="24"/>
          <w:lang w:val="ru-RU"/>
        </w:rPr>
        <w:t xml:space="preserve">авление недостоверных сведений в составе заявки </w:t>
      </w:r>
      <w:r w:rsidRPr="00B63497">
        <w:rPr>
          <w:rFonts w:ascii="Times New Roman" w:hAnsi="Times New Roman"/>
          <w:b w:val="0"/>
          <w:szCs w:val="24"/>
          <w:lang w:val="ru-RU"/>
        </w:rPr>
        <w:t>на участие в закупке.</w:t>
      </w:r>
      <w:bookmarkEnd w:id="124"/>
    </w:p>
    <w:p w14:paraId="64574E68" w14:textId="5B9996E5" w:rsidR="00F23A29" w:rsidRPr="00B63497" w:rsidRDefault="00F23A29" w:rsidP="00A73997">
      <w:pPr>
        <w:pStyle w:val="3"/>
        <w:keepNext w:val="0"/>
        <w:numPr>
          <w:ilvl w:val="1"/>
          <w:numId w:val="8"/>
        </w:numPr>
        <w:tabs>
          <w:tab w:val="num" w:pos="1134"/>
          <w:tab w:val="left" w:pos="1418"/>
        </w:tabs>
        <w:suppressAutoHyphens/>
        <w:spacing w:before="60"/>
        <w:ind w:left="0" w:firstLine="567"/>
        <w:rPr>
          <w:rFonts w:ascii="Times New Roman" w:hAnsi="Times New Roman"/>
          <w:szCs w:val="24"/>
          <w:lang w:val="ru-RU"/>
        </w:rPr>
      </w:pPr>
      <w:bookmarkStart w:id="129" w:name="_Toc161034463"/>
      <w:bookmarkStart w:id="130" w:name="_Toc235857919"/>
      <w:bookmarkStart w:id="131" w:name="_Toc235858349"/>
      <w:bookmarkStart w:id="132" w:name="_Toc275078179"/>
      <w:r w:rsidRPr="00B63497">
        <w:rPr>
          <w:rFonts w:ascii="Times New Roman" w:hAnsi="Times New Roman"/>
          <w:szCs w:val="24"/>
          <w:lang w:val="ru-RU"/>
        </w:rPr>
        <w:t xml:space="preserve">Валюта </w:t>
      </w:r>
      <w:bookmarkEnd w:id="129"/>
      <w:r w:rsidRPr="00B63497">
        <w:rPr>
          <w:rFonts w:ascii="Times New Roman" w:hAnsi="Times New Roman"/>
          <w:szCs w:val="24"/>
          <w:lang w:val="ru-RU"/>
        </w:rPr>
        <w:t>предложения на участие в закупке</w:t>
      </w:r>
      <w:bookmarkEnd w:id="130"/>
      <w:bookmarkEnd w:id="131"/>
      <w:bookmarkEnd w:id="132"/>
      <w:r w:rsidR="00990A2B" w:rsidRPr="00B63497">
        <w:rPr>
          <w:rFonts w:ascii="Times New Roman" w:hAnsi="Times New Roman"/>
          <w:szCs w:val="24"/>
          <w:lang w:val="ru-RU"/>
        </w:rPr>
        <w:t>.</w:t>
      </w:r>
    </w:p>
    <w:p w14:paraId="2D32842F" w14:textId="77777777"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bookmarkStart w:id="133" w:name="_Hlt517806775"/>
      <w:bookmarkStart w:id="134" w:name="_Toc275078182"/>
      <w:bookmarkEnd w:id="133"/>
      <w:r w:rsidRPr="00B63497">
        <w:rPr>
          <w:rFonts w:eastAsia="Calibri"/>
          <w:sz w:val="24"/>
          <w:szCs w:val="24"/>
        </w:rPr>
        <w:t>Цена договора, содержащаяся в заявке на участие в закупке, должна быть выражена в рублях, если иное не предусмотрено документацией о закупке.</w:t>
      </w:r>
    </w:p>
    <w:p w14:paraId="469FAE28" w14:textId="0605B806" w:rsidR="00EB7365" w:rsidRPr="00B63497" w:rsidRDefault="00EB7365" w:rsidP="00A73997">
      <w:pPr>
        <w:pStyle w:val="ab"/>
        <w:numPr>
          <w:ilvl w:val="2"/>
          <w:numId w:val="8"/>
        </w:numPr>
        <w:tabs>
          <w:tab w:val="left" w:pos="851"/>
          <w:tab w:val="num" w:pos="1134"/>
          <w:tab w:val="left" w:pos="1418"/>
        </w:tabs>
        <w:spacing w:line="276" w:lineRule="auto"/>
        <w:ind w:left="0" w:firstLine="567"/>
        <w:jc w:val="both"/>
        <w:rPr>
          <w:rFonts w:eastAsia="Calibri"/>
          <w:sz w:val="24"/>
          <w:szCs w:val="24"/>
        </w:rPr>
      </w:pPr>
      <w:r w:rsidRPr="00B63497">
        <w:rPr>
          <w:rFonts w:eastAsia="Calibri"/>
          <w:sz w:val="24"/>
          <w:szCs w:val="24"/>
        </w:rPr>
        <w:t>В случае использования иностранной валюты для формирования цены договора для расчетов с поставщиками (подрядчиками, исполнителями) применяется официальный курс иностранной валюты к рублю Российской Федерации, установленный Центральным банком Российской Федерации, в порядке, предусмотренном документацией о закупке.</w:t>
      </w:r>
    </w:p>
    <w:p w14:paraId="4E0045BB" w14:textId="0469024B" w:rsidR="00712F66" w:rsidRPr="00B63497" w:rsidRDefault="00712F66" w:rsidP="00A73997">
      <w:pPr>
        <w:pStyle w:val="ab"/>
        <w:numPr>
          <w:ilvl w:val="1"/>
          <w:numId w:val="8"/>
        </w:numPr>
        <w:tabs>
          <w:tab w:val="clear" w:pos="540"/>
          <w:tab w:val="num" w:pos="1134"/>
          <w:tab w:val="left" w:pos="1418"/>
        </w:tabs>
        <w:spacing w:before="120"/>
        <w:ind w:left="0" w:firstLine="567"/>
        <w:jc w:val="both"/>
        <w:rPr>
          <w:b/>
          <w:sz w:val="24"/>
          <w:szCs w:val="24"/>
        </w:rPr>
      </w:pPr>
      <w:bookmarkStart w:id="135" w:name="_Toc235857920"/>
      <w:bookmarkStart w:id="136" w:name="_Toc235858350"/>
      <w:bookmarkStart w:id="137" w:name="_Toc275078183"/>
      <w:bookmarkEnd w:id="134"/>
      <w:r w:rsidRPr="00B63497">
        <w:rPr>
          <w:b/>
          <w:sz w:val="24"/>
          <w:szCs w:val="24"/>
        </w:rPr>
        <w:t>Единые требования</w:t>
      </w:r>
      <w:r w:rsidRPr="00B63497">
        <w:rPr>
          <w:sz w:val="24"/>
          <w:szCs w:val="24"/>
        </w:rPr>
        <w:t xml:space="preserve"> </w:t>
      </w:r>
      <w:r w:rsidRPr="00B63497">
        <w:rPr>
          <w:b/>
          <w:sz w:val="24"/>
          <w:szCs w:val="24"/>
        </w:rPr>
        <w:t>к участникам закупки:</w:t>
      </w:r>
    </w:p>
    <w:p w14:paraId="7B80006E" w14:textId="4016A1F0" w:rsidR="00712F66" w:rsidRPr="00B63497" w:rsidRDefault="00712F66" w:rsidP="00A73997">
      <w:pPr>
        <w:pStyle w:val="ab"/>
        <w:numPr>
          <w:ilvl w:val="4"/>
          <w:numId w:val="34"/>
        </w:numPr>
        <w:tabs>
          <w:tab w:val="num" w:pos="1134"/>
          <w:tab w:val="left" w:pos="1418"/>
        </w:tabs>
        <w:spacing w:before="120"/>
        <w:ind w:left="0" w:firstLine="567"/>
        <w:jc w:val="both"/>
        <w:rPr>
          <w:sz w:val="24"/>
          <w:szCs w:val="24"/>
        </w:rPr>
      </w:pPr>
      <w:r w:rsidRPr="00B63497">
        <w:rPr>
          <w:sz w:val="24"/>
          <w:szCs w:val="24"/>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 (наличие лиценз</w:t>
      </w:r>
      <w:r w:rsidR="00106214" w:rsidRPr="00B63497">
        <w:rPr>
          <w:sz w:val="24"/>
          <w:szCs w:val="24"/>
        </w:rPr>
        <w:t>ий, свидетельств саморегулируемых организаций, сертификатов</w:t>
      </w:r>
      <w:r w:rsidRPr="00B63497">
        <w:rPr>
          <w:sz w:val="24"/>
          <w:szCs w:val="24"/>
        </w:rPr>
        <w:t>, аккредитаций, аттестатов и т.д.);</w:t>
      </w:r>
    </w:p>
    <w:p w14:paraId="789D7292" w14:textId="051F1018"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t>не проведение</w:t>
      </w:r>
      <w:r w:rsidR="00712F66" w:rsidRPr="00B63497">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w:t>
      </w:r>
      <w:r w:rsidR="0088011D" w:rsidRPr="00B63497">
        <w:rPr>
          <w:sz w:val="24"/>
          <w:szCs w:val="24"/>
        </w:rPr>
        <w:t>конкурсного</w:t>
      </w:r>
      <w:r w:rsidR="00712F66" w:rsidRPr="00B63497">
        <w:rPr>
          <w:sz w:val="24"/>
          <w:szCs w:val="24"/>
        </w:rPr>
        <w:t xml:space="preserve"> производства;</w:t>
      </w:r>
    </w:p>
    <w:p w14:paraId="4B41398F" w14:textId="677F0082" w:rsidR="00712F66" w:rsidRPr="00B63497" w:rsidRDefault="00B63497" w:rsidP="00A73997">
      <w:pPr>
        <w:pStyle w:val="ab"/>
        <w:numPr>
          <w:ilvl w:val="4"/>
          <w:numId w:val="34"/>
        </w:numPr>
        <w:tabs>
          <w:tab w:val="left" w:pos="1134"/>
        </w:tabs>
        <w:spacing w:before="120"/>
        <w:ind w:left="0" w:firstLine="567"/>
        <w:jc w:val="both"/>
        <w:rPr>
          <w:sz w:val="24"/>
          <w:szCs w:val="24"/>
        </w:rPr>
      </w:pPr>
      <w:r w:rsidRPr="00B63497">
        <w:rPr>
          <w:sz w:val="24"/>
          <w:szCs w:val="24"/>
        </w:rPr>
        <w:lastRenderedPageBreak/>
        <w:t>не приостановление</w:t>
      </w:r>
      <w:r w:rsidR="00712F66" w:rsidRPr="00B63497">
        <w:rPr>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2049F9CB"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00A83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21429DDA" w14:textId="7777777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обладание участником закупки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14:paraId="13AE7370" w14:textId="7AD0B907" w:rsidR="00712F66" w:rsidRPr="00B63497" w:rsidRDefault="00712F66" w:rsidP="00A73997">
      <w:pPr>
        <w:pStyle w:val="ab"/>
        <w:numPr>
          <w:ilvl w:val="4"/>
          <w:numId w:val="34"/>
        </w:numPr>
        <w:tabs>
          <w:tab w:val="left" w:pos="1134"/>
        </w:tabs>
        <w:spacing w:before="120"/>
        <w:ind w:left="0" w:firstLine="567"/>
        <w:jc w:val="both"/>
        <w:rPr>
          <w:sz w:val="24"/>
          <w:szCs w:val="24"/>
        </w:rPr>
      </w:pPr>
      <w:r w:rsidRPr="00B63497">
        <w:rPr>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договорной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w:t>
      </w:r>
      <w:r w:rsidR="00897B12" w:rsidRPr="00B63497">
        <w:rPr>
          <w:sz w:val="24"/>
          <w:szCs w:val="24"/>
        </w:rPr>
        <w:t>озяйственного общества;</w:t>
      </w:r>
    </w:p>
    <w:p w14:paraId="52CDAF6C" w14:textId="28E1D8CF"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t xml:space="preserve">  отсутствие факта участия в ОПГ</w:t>
      </w:r>
      <w:r w:rsidR="00106214" w:rsidRPr="00B63497">
        <w:rPr>
          <w:sz w:val="24"/>
          <w:szCs w:val="24"/>
        </w:rPr>
        <w:t xml:space="preserve"> (</w:t>
      </w:r>
      <w:r w:rsidR="00106214" w:rsidRPr="00B63497">
        <w:rPr>
          <w:rFonts w:eastAsiaTheme="minorHAnsi" w:cs="Arial"/>
          <w:color w:val="1A1A1A"/>
          <w:sz w:val="24"/>
          <w:szCs w:val="24"/>
          <w:lang w:eastAsia="en-US"/>
        </w:rPr>
        <w:t xml:space="preserve">Организованная преступная группа) </w:t>
      </w:r>
      <w:r w:rsidRPr="00B63497">
        <w:rPr>
          <w:sz w:val="24"/>
          <w:szCs w:val="24"/>
        </w:rPr>
        <w:t xml:space="preserve"> и/или финансирования террористической деятельности как участником закупки, так и его учредителями (участниками) и исполнительным органом;</w:t>
      </w:r>
    </w:p>
    <w:p w14:paraId="18CF7D4E" w14:textId="77777777" w:rsidR="00897B12" w:rsidRPr="00B63497" w:rsidRDefault="00897B12" w:rsidP="00A73997">
      <w:pPr>
        <w:numPr>
          <w:ilvl w:val="0"/>
          <w:numId w:val="37"/>
        </w:numPr>
        <w:tabs>
          <w:tab w:val="left" w:pos="1134"/>
        </w:tabs>
        <w:spacing w:before="120"/>
        <w:ind w:left="0" w:firstLine="567"/>
        <w:jc w:val="both"/>
        <w:rPr>
          <w:sz w:val="24"/>
          <w:szCs w:val="24"/>
        </w:rPr>
      </w:pPr>
      <w:r w:rsidRPr="00B63497">
        <w:rPr>
          <w:sz w:val="24"/>
          <w:szCs w:val="24"/>
        </w:rPr>
        <w:lastRenderedPageBreak/>
        <w:t>отсутствие судимости учредителей (участников) и/или исполнительного органа участника закупки;</w:t>
      </w:r>
    </w:p>
    <w:p w14:paraId="268F4EDB" w14:textId="6B06CB9C" w:rsidR="00712F66" w:rsidRPr="00B63497" w:rsidRDefault="00712F66" w:rsidP="00A73997">
      <w:pPr>
        <w:numPr>
          <w:ilvl w:val="0"/>
          <w:numId w:val="37"/>
        </w:numPr>
        <w:tabs>
          <w:tab w:val="left" w:pos="1134"/>
        </w:tabs>
        <w:spacing w:before="120"/>
        <w:ind w:left="0" w:firstLine="567"/>
        <w:jc w:val="both"/>
        <w:rPr>
          <w:sz w:val="24"/>
          <w:szCs w:val="24"/>
        </w:rPr>
      </w:pPr>
      <w:r w:rsidRPr="00B63497">
        <w:rPr>
          <w:sz w:val="24"/>
          <w:szCs w:val="24"/>
        </w:rPr>
        <w:t>отсутствие в Реестрах недобросовестных поставщиков.</w:t>
      </w:r>
    </w:p>
    <w:p w14:paraId="3E2F5632" w14:textId="76E916AF" w:rsidR="00F23A29" w:rsidRPr="00B63497" w:rsidRDefault="00F23A29" w:rsidP="00A73997">
      <w:pPr>
        <w:pStyle w:val="3"/>
        <w:keepNext w:val="0"/>
        <w:numPr>
          <w:ilvl w:val="1"/>
          <w:numId w:val="8"/>
        </w:numPr>
        <w:tabs>
          <w:tab w:val="left" w:pos="1134"/>
          <w:tab w:val="left" w:pos="1418"/>
        </w:tabs>
        <w:suppressAutoHyphens/>
        <w:spacing w:before="60"/>
        <w:ind w:left="0" w:firstLine="567"/>
        <w:rPr>
          <w:rFonts w:ascii="Times New Roman" w:hAnsi="Times New Roman"/>
          <w:szCs w:val="24"/>
          <w:lang w:val="ru-RU"/>
        </w:rPr>
      </w:pPr>
      <w:r w:rsidRPr="00B63497">
        <w:rPr>
          <w:rFonts w:ascii="Times New Roman" w:hAnsi="Times New Roman"/>
          <w:szCs w:val="24"/>
          <w:lang w:val="ru-RU"/>
        </w:rPr>
        <w:t>Требования к содержанию документов, входящих в состав предложения на участие в закупке</w:t>
      </w:r>
      <w:bookmarkEnd w:id="125"/>
      <w:bookmarkEnd w:id="126"/>
      <w:bookmarkEnd w:id="127"/>
      <w:bookmarkEnd w:id="128"/>
      <w:bookmarkEnd w:id="135"/>
      <w:bookmarkEnd w:id="136"/>
      <w:bookmarkEnd w:id="137"/>
      <w:r w:rsidR="00990A2B" w:rsidRPr="00B63497">
        <w:rPr>
          <w:rFonts w:ascii="Times New Roman" w:hAnsi="Times New Roman"/>
          <w:szCs w:val="24"/>
          <w:lang w:val="ru-RU"/>
        </w:rPr>
        <w:t>.</w:t>
      </w:r>
      <w:r w:rsidRPr="00B63497">
        <w:rPr>
          <w:rFonts w:ascii="Times New Roman" w:hAnsi="Times New Roman"/>
          <w:szCs w:val="24"/>
          <w:lang w:val="ru-RU"/>
        </w:rPr>
        <w:t xml:space="preserve">  </w:t>
      </w:r>
    </w:p>
    <w:p w14:paraId="39003711" w14:textId="34A155D7" w:rsidR="00897B12" w:rsidRPr="00B63497" w:rsidRDefault="00897B12" w:rsidP="00A73997">
      <w:pPr>
        <w:pStyle w:val="ab"/>
        <w:numPr>
          <w:ilvl w:val="2"/>
          <w:numId w:val="8"/>
        </w:numPr>
        <w:tabs>
          <w:tab w:val="left" w:pos="1134"/>
        </w:tabs>
        <w:spacing w:before="120"/>
        <w:ind w:left="0" w:firstLine="567"/>
        <w:jc w:val="both"/>
        <w:rPr>
          <w:sz w:val="24"/>
          <w:szCs w:val="24"/>
        </w:rPr>
      </w:pPr>
      <w:bookmarkStart w:id="138" w:name="_Ref166243143"/>
      <w:bookmarkStart w:id="139" w:name="_Toc275078184"/>
      <w:r w:rsidRPr="00B63497">
        <w:rPr>
          <w:sz w:val="24"/>
          <w:szCs w:val="24"/>
        </w:rPr>
        <w:t xml:space="preserve"> Форма заявки на участие в запросе коммерческих предложений является неотъемлемой частью закупочной документации и  содержится в Форме 2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14631">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14631" w:rsidRPr="00514631">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 Заявка на участие в запросе коммерческих предложений должна содержать всю указанную в документации информацию и документы, а именно:</w:t>
      </w:r>
      <w:r w:rsidRPr="00B63497">
        <w:rPr>
          <w:szCs w:val="24"/>
        </w:rPr>
        <w:t xml:space="preserve"> </w:t>
      </w:r>
    </w:p>
    <w:p w14:paraId="23A541AC" w14:textId="1A89A146"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декларация о соответствии участника закупки требованиям, установленным в подпунктах 2-</w:t>
      </w:r>
      <w:r w:rsidR="00B025E7" w:rsidRPr="00B63497">
        <w:rPr>
          <w:sz w:val="24"/>
          <w:szCs w:val="24"/>
        </w:rPr>
        <w:t>10 пункта</w:t>
      </w:r>
      <w:r w:rsidRPr="00B63497">
        <w:rPr>
          <w:sz w:val="24"/>
          <w:szCs w:val="24"/>
        </w:rPr>
        <w:t xml:space="preserve"> 3.4. Закупочной документации;</w:t>
      </w:r>
    </w:p>
    <w:p w14:paraId="15D5165D" w14:textId="3796CE8D"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B025E7" w:rsidRPr="00B63497">
        <w:rPr>
          <w:rFonts w:eastAsia="Calibri"/>
          <w:sz w:val="24"/>
          <w:szCs w:val="24"/>
        </w:rPr>
        <w:t xml:space="preserve">подпунктом 1 </w:t>
      </w:r>
      <w:r w:rsidR="00B025E7" w:rsidRPr="00B63497">
        <w:rPr>
          <w:sz w:val="24"/>
          <w:szCs w:val="24"/>
        </w:rPr>
        <w:t>пункта</w:t>
      </w:r>
      <w:r w:rsidRPr="00B63497">
        <w:rPr>
          <w:sz w:val="24"/>
          <w:szCs w:val="24"/>
        </w:rPr>
        <w:t xml:space="preserve"> 3.4. Закупочной документации</w:t>
      </w:r>
      <w:r w:rsidRPr="00B63497">
        <w:rPr>
          <w:rFonts w:eastAsia="Calibri"/>
          <w:sz w:val="24"/>
          <w:szCs w:val="24"/>
        </w:rPr>
        <w:t>, в случае, если в соответствии с законодательством Российской Федерации установлены требования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p>
    <w:p w14:paraId="2AC7AE13" w14:textId="12FF029E"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p>
    <w:p w14:paraId="496DE2E6" w14:textId="77777777" w:rsidR="00897B12" w:rsidRPr="00B63497" w:rsidRDefault="00897B12" w:rsidP="00A73997">
      <w:pPr>
        <w:numPr>
          <w:ilvl w:val="0"/>
          <w:numId w:val="39"/>
        </w:numPr>
        <w:tabs>
          <w:tab w:val="left" w:pos="1134"/>
        </w:tabs>
        <w:autoSpaceDE w:val="0"/>
        <w:autoSpaceDN w:val="0"/>
        <w:adjustRightInd w:val="0"/>
        <w:spacing w:before="120"/>
        <w:ind w:left="0" w:firstLine="567"/>
        <w:jc w:val="both"/>
        <w:rPr>
          <w:rFonts w:eastAsia="Calibri"/>
          <w:sz w:val="24"/>
          <w:szCs w:val="24"/>
        </w:rPr>
      </w:pPr>
      <w:r w:rsidRPr="00B63497">
        <w:rPr>
          <w:rFonts w:eastAsia="Calibri"/>
          <w:sz w:val="24"/>
          <w:szCs w:val="24"/>
        </w:rPr>
        <w:t>документ</w:t>
      </w:r>
      <w:r w:rsidRPr="00B63497">
        <w:rPr>
          <w:rFonts w:eastAsia="Calibri"/>
          <w:i/>
          <w:sz w:val="24"/>
          <w:szCs w:val="24"/>
        </w:rPr>
        <w:t>,</w:t>
      </w:r>
      <w:r w:rsidRPr="00B63497">
        <w:rPr>
          <w:rFonts w:eastAsia="Calibri"/>
          <w:sz w:val="24"/>
          <w:szCs w:val="24"/>
        </w:rPr>
        <w:t xml:space="preserve"> подтверждающий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участие в закупке должна содержать также документ, подтверждающий полномочия такого лица;</w:t>
      </w:r>
    </w:p>
    <w:p w14:paraId="17A65CC9" w14:textId="24AF5B95" w:rsidR="00897B12" w:rsidRPr="00B63497" w:rsidRDefault="00757B4C" w:rsidP="00A73997">
      <w:pPr>
        <w:pStyle w:val="ab"/>
        <w:numPr>
          <w:ilvl w:val="0"/>
          <w:numId w:val="39"/>
        </w:numPr>
        <w:tabs>
          <w:tab w:val="left" w:pos="1134"/>
        </w:tabs>
        <w:spacing w:before="120"/>
        <w:ind w:left="0" w:firstLine="567"/>
        <w:jc w:val="both"/>
        <w:rPr>
          <w:sz w:val="24"/>
          <w:szCs w:val="24"/>
        </w:rPr>
      </w:pPr>
      <w:r w:rsidRPr="00B63497">
        <w:rPr>
          <w:color w:val="000000"/>
          <w:sz w:val="24"/>
          <w:szCs w:val="24"/>
        </w:rPr>
        <w:t>Свидетельство о присвоении участнику закупки идентификационного</w:t>
      </w:r>
      <w:r w:rsidR="00897B12" w:rsidRPr="00B63497">
        <w:rPr>
          <w:color w:val="000000"/>
          <w:sz w:val="24"/>
          <w:szCs w:val="24"/>
        </w:rPr>
        <w:t xml:space="preserve"> номер</w:t>
      </w:r>
      <w:r w:rsidRPr="00B63497">
        <w:rPr>
          <w:color w:val="000000"/>
          <w:sz w:val="24"/>
          <w:szCs w:val="24"/>
        </w:rPr>
        <w:t>а</w:t>
      </w:r>
      <w:r w:rsidR="00897B12" w:rsidRPr="00B63497">
        <w:rPr>
          <w:color w:val="000000"/>
          <w:sz w:val="24"/>
          <w:szCs w:val="24"/>
        </w:rPr>
        <w:t xml:space="preserve"> налогоплательщика (в случае применения участником УСН – копия документа заверенная участником закупки с отметкой ИФНС о поступлении документа);</w:t>
      </w:r>
    </w:p>
    <w:p w14:paraId="64424C94"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предложение участника закупки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14:paraId="5E80C77E" w14:textId="77777777" w:rsidR="00897B12"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 xml:space="preserve">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w:t>
      </w:r>
      <w:r w:rsidRPr="00B63497">
        <w:rPr>
          <w:sz w:val="24"/>
          <w:szCs w:val="24"/>
        </w:rPr>
        <w:lastRenderedPageBreak/>
        <w:t>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14:paraId="7CEBC205"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в случае, если в документации указан такой критерий оценки заявок на участие в закупке, как квалификация участника закупки, заявка участника может содержать также документы, подтверждающие его квалификацию, при этом непредставление указанных документов не является основанием для признания заявки не соответствующей требованиям настоящего Положения.</w:t>
      </w:r>
    </w:p>
    <w:p w14:paraId="303CF9C0" w14:textId="77777777" w:rsidR="00B025E7" w:rsidRPr="00B63497" w:rsidRDefault="00897B12" w:rsidP="00A73997">
      <w:pPr>
        <w:pStyle w:val="ab"/>
        <w:numPr>
          <w:ilvl w:val="0"/>
          <w:numId w:val="39"/>
        </w:numPr>
        <w:tabs>
          <w:tab w:val="left" w:pos="1134"/>
        </w:tabs>
        <w:spacing w:before="120"/>
        <w:ind w:left="0" w:firstLine="567"/>
        <w:jc w:val="both"/>
        <w:rPr>
          <w:sz w:val="24"/>
          <w:szCs w:val="24"/>
        </w:rPr>
      </w:pPr>
      <w:r w:rsidRPr="00B63497">
        <w:rPr>
          <w:sz w:val="24"/>
          <w:szCs w:val="24"/>
        </w:rPr>
        <w:t>Заявка на участие в запросе коммерческих предложений может содержать эскиз, рисунок, чертеж, фотографию, иное изображение, образец, пробу товара, закупка которого осуществляется.</w:t>
      </w:r>
      <w:bookmarkEnd w:id="138"/>
      <w:bookmarkEnd w:id="139"/>
    </w:p>
    <w:p w14:paraId="6F6B5FCE" w14:textId="6559531D" w:rsidR="000403CC" w:rsidRPr="00B63497" w:rsidRDefault="00757B4C" w:rsidP="00A73997">
      <w:pPr>
        <w:pStyle w:val="ab"/>
        <w:numPr>
          <w:ilvl w:val="2"/>
          <w:numId w:val="8"/>
        </w:numPr>
        <w:tabs>
          <w:tab w:val="left" w:pos="1134"/>
        </w:tabs>
        <w:spacing w:before="120"/>
        <w:ind w:left="0" w:firstLine="567"/>
        <w:jc w:val="both"/>
        <w:rPr>
          <w:sz w:val="24"/>
          <w:szCs w:val="24"/>
        </w:rPr>
      </w:pPr>
      <w:r w:rsidRPr="00B63497">
        <w:rPr>
          <w:sz w:val="24"/>
          <w:szCs w:val="24"/>
        </w:rPr>
        <w:t>Формы предоставляемых документов предусмотрены</w:t>
      </w:r>
      <w:r w:rsidR="00B025E7" w:rsidRPr="00B63497">
        <w:rPr>
          <w:sz w:val="24"/>
          <w:szCs w:val="24"/>
        </w:rPr>
        <w:t xml:space="preserve">  в </w:t>
      </w:r>
      <w:r w:rsidRPr="00B63497">
        <w:rPr>
          <w:sz w:val="24"/>
          <w:szCs w:val="24"/>
        </w:rPr>
        <w:t xml:space="preserve">приложениях к </w:t>
      </w:r>
      <w:r w:rsidR="00B025E7" w:rsidRPr="00B63497">
        <w:rPr>
          <w:sz w:val="24"/>
          <w:szCs w:val="24"/>
        </w:rPr>
        <w:t xml:space="preserve">части III «ИНФОРМАЦИОННАЯ КАРТА».  </w:t>
      </w:r>
      <w:r w:rsidR="000403CC" w:rsidRPr="00B63497">
        <w:rPr>
          <w:sz w:val="24"/>
          <w:szCs w:val="24"/>
        </w:rPr>
        <w:t>Представление документов с отклонением от установленных в закупочной документации форм может быть расценено Комиссией по закупкам как несоответствие предложения на участие в закупке требованиям, установленным закупочной документацией.</w:t>
      </w:r>
    </w:p>
    <w:p w14:paraId="0B056D96" w14:textId="70AE03DB" w:rsidR="000403CC" w:rsidRPr="00B63497" w:rsidRDefault="00B025E7"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В случае </w:t>
      </w:r>
      <w:r w:rsidR="000403CC" w:rsidRPr="00B63497">
        <w:rPr>
          <w:sz w:val="24"/>
          <w:szCs w:val="24"/>
        </w:rPr>
        <w:t>не</w:t>
      </w:r>
      <w:r w:rsidRPr="00B63497">
        <w:rPr>
          <w:sz w:val="24"/>
          <w:szCs w:val="24"/>
        </w:rPr>
        <w:t xml:space="preserve"> представления документов, </w:t>
      </w:r>
      <w:r w:rsidR="000403CC" w:rsidRPr="00B63497">
        <w:rPr>
          <w:sz w:val="24"/>
          <w:szCs w:val="24"/>
        </w:rPr>
        <w:t>указанных в подпунктах 1-7 пункта 3.5.1. статьи 3.5 Закупочной документации заявка такого участника подлежит отклонению, в соответствии с частью 7 статьи 38 Положения</w:t>
      </w:r>
      <w:r w:rsidR="00757B4C" w:rsidRPr="00B63497">
        <w:rPr>
          <w:sz w:val="24"/>
          <w:szCs w:val="24"/>
        </w:rPr>
        <w:t xml:space="preserve"> о закупках</w:t>
      </w:r>
      <w:r w:rsidR="000403CC" w:rsidRPr="00B63497">
        <w:rPr>
          <w:sz w:val="24"/>
          <w:szCs w:val="24"/>
        </w:rPr>
        <w:t>.</w:t>
      </w:r>
    </w:p>
    <w:p w14:paraId="64E511FC" w14:textId="6D995B29" w:rsidR="00F23A29" w:rsidRPr="00B63497" w:rsidRDefault="00F23A29" w:rsidP="00A73997">
      <w:pPr>
        <w:pStyle w:val="ab"/>
        <w:numPr>
          <w:ilvl w:val="2"/>
          <w:numId w:val="8"/>
        </w:numPr>
        <w:tabs>
          <w:tab w:val="left" w:pos="1276"/>
        </w:tabs>
        <w:spacing w:before="120"/>
        <w:ind w:left="0" w:firstLine="567"/>
        <w:jc w:val="both"/>
        <w:rPr>
          <w:sz w:val="24"/>
          <w:szCs w:val="24"/>
        </w:rPr>
      </w:pPr>
      <w:r w:rsidRPr="00B63497">
        <w:rPr>
          <w:sz w:val="24"/>
          <w:szCs w:val="24"/>
        </w:rPr>
        <w:t xml:space="preserve">Если в документах, входящих в состав предложения на участие в закупке, имеются расхождения между обозначением сумм прописью и цифрами, то </w:t>
      </w:r>
      <w:r w:rsidR="000403CC" w:rsidRPr="00B63497">
        <w:rPr>
          <w:sz w:val="24"/>
          <w:szCs w:val="24"/>
        </w:rPr>
        <w:t>Комиссией</w:t>
      </w:r>
      <w:r w:rsidRPr="00B63497">
        <w:rPr>
          <w:sz w:val="24"/>
          <w:szCs w:val="24"/>
        </w:rPr>
        <w:t xml:space="preserve"> по закупкам принимается к рассмотрению сумма, указанная прописью.</w:t>
      </w:r>
    </w:p>
    <w:p w14:paraId="42EFEEF3" w14:textId="77777777" w:rsidR="00F23A29" w:rsidRPr="00B63497" w:rsidRDefault="00F23A29" w:rsidP="00A73997">
      <w:pPr>
        <w:pStyle w:val="3"/>
        <w:keepNext w:val="0"/>
        <w:numPr>
          <w:ilvl w:val="1"/>
          <w:numId w:val="8"/>
        </w:numPr>
        <w:tabs>
          <w:tab w:val="left" w:pos="1276"/>
        </w:tabs>
        <w:suppressAutoHyphens/>
        <w:spacing w:before="60"/>
        <w:ind w:left="0" w:firstLine="567"/>
        <w:rPr>
          <w:rFonts w:ascii="Times New Roman" w:hAnsi="Times New Roman"/>
          <w:szCs w:val="24"/>
          <w:lang w:val="ru-RU"/>
        </w:rPr>
      </w:pPr>
      <w:bookmarkStart w:id="140" w:name="_Toc123405471"/>
      <w:bookmarkStart w:id="141" w:name="_Toc235857921"/>
      <w:bookmarkStart w:id="142" w:name="_Toc235858351"/>
      <w:r w:rsidRPr="00B63497">
        <w:rPr>
          <w:rFonts w:ascii="Times New Roman" w:hAnsi="Times New Roman"/>
          <w:szCs w:val="24"/>
          <w:lang w:val="ru-RU"/>
        </w:rPr>
        <w:t xml:space="preserve">    </w:t>
      </w:r>
      <w:bookmarkStart w:id="143" w:name="_Toc275078185"/>
      <w:r w:rsidRPr="00B63497">
        <w:rPr>
          <w:rFonts w:ascii="Times New Roman" w:hAnsi="Times New Roman"/>
          <w:szCs w:val="24"/>
          <w:lang w:val="ru-RU"/>
        </w:rPr>
        <w:t xml:space="preserve">Требования к предложениям о цене </w:t>
      </w:r>
      <w:bookmarkEnd w:id="140"/>
      <w:r w:rsidRPr="00B63497">
        <w:rPr>
          <w:rFonts w:ascii="Times New Roman" w:hAnsi="Times New Roman"/>
          <w:szCs w:val="24"/>
          <w:lang w:val="ru-RU"/>
        </w:rPr>
        <w:t>договора</w:t>
      </w:r>
      <w:bookmarkEnd w:id="141"/>
      <w:bookmarkEnd w:id="142"/>
      <w:bookmarkEnd w:id="143"/>
    </w:p>
    <w:p w14:paraId="0BFCDE9B" w14:textId="7DDE1974"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bookmarkStart w:id="144" w:name="_Ref11560130"/>
      <w:r w:rsidRPr="00B63497">
        <w:rPr>
          <w:rFonts w:eastAsia="Calibri"/>
          <w:sz w:val="24"/>
          <w:szCs w:val="24"/>
        </w:rPr>
        <w:t>Цена договора</w:t>
      </w:r>
      <w:r w:rsidR="00734AA5">
        <w:rPr>
          <w:rFonts w:eastAsia="Calibri"/>
          <w:sz w:val="24"/>
          <w:szCs w:val="24"/>
        </w:rPr>
        <w:t xml:space="preserve"> (цена за единицу услуги)</w:t>
      </w:r>
      <w:r w:rsidRPr="00B63497">
        <w:rPr>
          <w:rFonts w:eastAsia="Calibri"/>
          <w:sz w:val="24"/>
          <w:szCs w:val="24"/>
        </w:rPr>
        <w:t>, предлагаемая участником закупки, не может превышать начальную (максимальную) цену договора</w:t>
      </w:r>
      <w:r w:rsidR="00734AA5">
        <w:rPr>
          <w:rFonts w:eastAsia="Calibri"/>
          <w:sz w:val="24"/>
          <w:szCs w:val="24"/>
        </w:rPr>
        <w:t xml:space="preserve"> (согласно Приложению № 3 к Закупочной документации)</w:t>
      </w:r>
      <w:r w:rsidRPr="00B63497">
        <w:rPr>
          <w:rFonts w:eastAsia="Calibri"/>
          <w:sz w:val="24"/>
          <w:szCs w:val="24"/>
        </w:rPr>
        <w:t>, указанную в документации о закупке. В случае если цена договора</w:t>
      </w:r>
      <w:r w:rsidR="00734AA5">
        <w:rPr>
          <w:rFonts w:eastAsia="Calibri"/>
          <w:sz w:val="24"/>
          <w:szCs w:val="24"/>
        </w:rPr>
        <w:t>(</w:t>
      </w:r>
      <w:r w:rsidR="00734AA5">
        <w:rPr>
          <w:rFonts w:eastAsia="Calibri"/>
          <w:sz w:val="24"/>
          <w:szCs w:val="24"/>
        </w:rPr>
        <w:t>цена за единицу услуги</w:t>
      </w:r>
      <w:r w:rsidR="00734AA5">
        <w:rPr>
          <w:rFonts w:eastAsia="Calibri"/>
          <w:sz w:val="24"/>
          <w:szCs w:val="24"/>
        </w:rPr>
        <w:t>)</w:t>
      </w:r>
      <w:r w:rsidRPr="00B63497">
        <w:rPr>
          <w:rFonts w:eastAsia="Calibri"/>
          <w:sz w:val="24"/>
          <w:szCs w:val="24"/>
        </w:rPr>
        <w:t>, указанная в заявке и предлагаемая участником закупки, превышает начальную (максимальную) цену договора, указанную в документации о закупке, соответствующий участник закупки отстраняется от участия в закупке.</w:t>
      </w:r>
    </w:p>
    <w:p w14:paraId="7D362116" w14:textId="6869E2AA"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 xml:space="preserve">Цена </w:t>
      </w:r>
      <w:r w:rsidR="00734AA5">
        <w:rPr>
          <w:rFonts w:eastAsia="Calibri"/>
          <w:sz w:val="24"/>
          <w:szCs w:val="24"/>
        </w:rPr>
        <w:t>предложения участника закупки</w:t>
      </w:r>
      <w:r w:rsidRPr="00B63497">
        <w:rPr>
          <w:rFonts w:eastAsia="Calibri"/>
          <w:sz w:val="24"/>
          <w:szCs w:val="24"/>
        </w:rPr>
        <w:t xml:space="preserve">, указанная в форме заявки на участие в закупке должна равняться сумме цен по видам (содержанию) товаров (работ, услуг) при предоставлении расчета цены. </w:t>
      </w:r>
      <w:r w:rsidRPr="00B63497">
        <w:rPr>
          <w:rFonts w:eastAsia="Calibri"/>
          <w:i/>
          <w:sz w:val="24"/>
          <w:szCs w:val="24"/>
        </w:rPr>
        <w:t>В случае несовпадения указанных цен, в том числе при наличии арифметической ошибки или невозможности достоверно определить цену договора, предлагаемую участником закупки, заявка на участие в закупке признается несоответствующей требованиям документации о закупке, что влечет за собой отказ в допуске в соответствии с настоящим Положением.</w:t>
      </w:r>
    </w:p>
    <w:p w14:paraId="63391EDB" w14:textId="77777777" w:rsidR="00B1082B" w:rsidRPr="00B63497" w:rsidRDefault="00B1082B" w:rsidP="00A73997">
      <w:pPr>
        <w:pStyle w:val="ab"/>
        <w:numPr>
          <w:ilvl w:val="2"/>
          <w:numId w:val="8"/>
        </w:numPr>
        <w:tabs>
          <w:tab w:val="left" w:pos="1276"/>
        </w:tabs>
        <w:spacing w:line="276" w:lineRule="auto"/>
        <w:ind w:left="0" w:firstLine="567"/>
        <w:jc w:val="both"/>
        <w:rPr>
          <w:rFonts w:eastAsia="Calibri"/>
          <w:sz w:val="24"/>
          <w:szCs w:val="24"/>
        </w:rPr>
      </w:pPr>
      <w:r w:rsidRPr="00B63497">
        <w:rPr>
          <w:rFonts w:eastAsia="Calibri"/>
          <w:sz w:val="24"/>
          <w:szCs w:val="24"/>
        </w:rPr>
        <w:t>Все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расценки и общую цену заявки, представленной участником закупки, если иное не предусмотрено документацией о закупке</w:t>
      </w:r>
    </w:p>
    <w:p w14:paraId="706CBD9B" w14:textId="50FA8DA5" w:rsidR="00B1082B" w:rsidRPr="00B63497" w:rsidRDefault="00F23A29" w:rsidP="00A73997">
      <w:pPr>
        <w:pStyle w:val="ab"/>
        <w:numPr>
          <w:ilvl w:val="2"/>
          <w:numId w:val="8"/>
        </w:numPr>
        <w:tabs>
          <w:tab w:val="left" w:pos="1276"/>
        </w:tabs>
        <w:spacing w:line="276" w:lineRule="auto"/>
        <w:ind w:left="0" w:firstLine="567"/>
        <w:jc w:val="both"/>
        <w:rPr>
          <w:rFonts w:eastAsia="Calibri"/>
          <w:sz w:val="24"/>
          <w:szCs w:val="24"/>
        </w:rPr>
      </w:pPr>
      <w:r w:rsidRPr="00B63497">
        <w:rPr>
          <w:sz w:val="24"/>
          <w:szCs w:val="24"/>
        </w:rPr>
        <w:t>В случае если в соответствии с действующим законодательством Российской Федерации участник закупки освобождается от уплаты НДС, то в расчете цены договора должно быть указано основание освобождения от уплаты НДС</w:t>
      </w:r>
      <w:r w:rsidR="00E126B7" w:rsidRPr="00B63497">
        <w:rPr>
          <w:sz w:val="24"/>
          <w:szCs w:val="24"/>
        </w:rPr>
        <w:t xml:space="preserve"> с обязательным приложение подтверждающего документа с отметкой ИФНС о получении</w:t>
      </w:r>
      <w:r w:rsidRPr="00B63497">
        <w:rPr>
          <w:sz w:val="24"/>
          <w:szCs w:val="24"/>
        </w:rPr>
        <w:t>.</w:t>
      </w:r>
    </w:p>
    <w:p w14:paraId="23349101"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145" w:name="_Toc366896133"/>
      <w:bookmarkStart w:id="146" w:name="_Toc366896134"/>
      <w:bookmarkStart w:id="147" w:name="_Toc123405474"/>
      <w:bookmarkStart w:id="148" w:name="_Toc166101209"/>
      <w:bookmarkStart w:id="149" w:name="_Toc287458776"/>
      <w:bookmarkStart w:id="150" w:name="_Toc366896136"/>
      <w:bookmarkStart w:id="151" w:name="_Toc275078186"/>
      <w:bookmarkEnd w:id="144"/>
      <w:bookmarkEnd w:id="145"/>
      <w:bookmarkEnd w:id="146"/>
      <w:r w:rsidRPr="00B63497">
        <w:rPr>
          <w:sz w:val="24"/>
          <w:szCs w:val="24"/>
          <w:lang w:val="ru-RU"/>
        </w:rPr>
        <w:t>ПОДАЧА ПРЕДЛОЖЕНИЙ НА УЧАСТИЕ В ЗАКУПКЕ</w:t>
      </w:r>
      <w:bookmarkEnd w:id="147"/>
      <w:bookmarkEnd w:id="148"/>
      <w:bookmarkEnd w:id="149"/>
      <w:bookmarkEnd w:id="150"/>
      <w:bookmarkEnd w:id="151"/>
      <w:r w:rsidRPr="00B63497">
        <w:rPr>
          <w:sz w:val="24"/>
          <w:szCs w:val="24"/>
          <w:lang w:val="ru-RU"/>
        </w:rPr>
        <w:t xml:space="preserve">  </w:t>
      </w:r>
    </w:p>
    <w:p w14:paraId="32AB874A" w14:textId="77777777" w:rsidR="00F23A29" w:rsidRPr="00B63497" w:rsidRDefault="00F23A29" w:rsidP="00D46EAC">
      <w:pPr>
        <w:pStyle w:val="2"/>
        <w:keepNext w:val="0"/>
        <w:tabs>
          <w:tab w:val="num" w:pos="-142"/>
          <w:tab w:val="num" w:pos="1134"/>
        </w:tabs>
        <w:spacing w:before="120" w:after="120"/>
        <w:ind w:left="0" w:firstLine="567"/>
        <w:jc w:val="both"/>
        <w:rPr>
          <w:sz w:val="24"/>
          <w:szCs w:val="24"/>
          <w:lang w:val="ru-RU"/>
        </w:rPr>
      </w:pPr>
      <w:bookmarkStart w:id="152" w:name="_Ref166249895"/>
      <w:bookmarkStart w:id="153" w:name="_Toc235857924"/>
      <w:bookmarkStart w:id="154" w:name="_Toc235858354"/>
      <w:bookmarkStart w:id="155" w:name="_Toc287458777"/>
      <w:bookmarkStart w:id="156" w:name="_Toc366896137"/>
      <w:bookmarkStart w:id="157" w:name="_Toc275078187"/>
      <w:r w:rsidRPr="00B63497">
        <w:rPr>
          <w:sz w:val="24"/>
          <w:szCs w:val="24"/>
          <w:lang w:val="ru-RU"/>
        </w:rPr>
        <w:t>Порядок, место, дата начала и дата окончания срока подачи предложений на участие в закупке</w:t>
      </w:r>
      <w:bookmarkEnd w:id="152"/>
      <w:bookmarkEnd w:id="153"/>
      <w:bookmarkEnd w:id="154"/>
      <w:bookmarkEnd w:id="155"/>
      <w:bookmarkEnd w:id="156"/>
      <w:bookmarkEnd w:id="157"/>
    </w:p>
    <w:p w14:paraId="7971F700" w14:textId="16B2D02F"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58" w:name="_Ref166251046"/>
      <w:bookmarkStart w:id="159" w:name="_Toc275078188"/>
      <w:bookmarkStart w:id="160" w:name="_Ref119429546"/>
      <w:r w:rsidRPr="00B63497">
        <w:rPr>
          <w:rFonts w:ascii="Times New Roman" w:hAnsi="Times New Roman"/>
          <w:b w:val="0"/>
          <w:szCs w:val="24"/>
          <w:lang w:val="ru-RU"/>
        </w:rPr>
        <w:lastRenderedPageBreak/>
        <w:t>Предложения на участие в закупке подаются участниками закупки в порядке и сроки, указанные в пункте 8.11 части III «ИНФОРМАЦИОННАЯ КАРТА».</w:t>
      </w:r>
      <w:bookmarkEnd w:id="158"/>
      <w:bookmarkEnd w:id="159"/>
    </w:p>
    <w:p w14:paraId="241DA207" w14:textId="77777777" w:rsidR="00F23A2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1" w:name="_Ref166349733"/>
      <w:bookmarkStart w:id="162" w:name="_Toc275078189"/>
      <w:r w:rsidRPr="00B63497">
        <w:rPr>
          <w:rFonts w:ascii="Times New Roman" w:hAnsi="Times New Roman"/>
          <w:b w:val="0"/>
          <w:szCs w:val="24"/>
          <w:lang w:val="ru-RU"/>
        </w:rPr>
        <w:t>Участники закупки имеют право подать свои предложения на участие в закупке в день вскрытия конвертов с предложениями на участие в закупке непосредственно перед вскрытием конвертов с предложениями на участие в закупке.</w:t>
      </w:r>
      <w:bookmarkEnd w:id="161"/>
      <w:bookmarkEnd w:id="162"/>
    </w:p>
    <w:p w14:paraId="73107FF8" w14:textId="77777777" w:rsidR="00E86509" w:rsidRPr="00B63497" w:rsidRDefault="00F23A2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bookmarkStart w:id="163" w:name="_Ref166349760"/>
      <w:bookmarkStart w:id="164" w:name="_Toc275078190"/>
      <w:r w:rsidRPr="00B63497">
        <w:rPr>
          <w:rFonts w:ascii="Times New Roman" w:hAnsi="Times New Roman"/>
          <w:b w:val="0"/>
          <w:szCs w:val="24"/>
          <w:lang w:val="ru-RU"/>
        </w:rPr>
        <w:t xml:space="preserve">Предложения на участие в закупке подаются по адресу, указанному в пункте 8.11 части III «ИНФОРМАЦИОННАЯ КАРТА». При этом датой начала срока подачи предложений на участие в закупке является рабочий день, следующий за днем размещения на сайте </w:t>
      </w:r>
      <w:hyperlink r:id="rId10" w:history="1">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а</w:t>
        </w:r>
      </w:hyperlink>
      <w:r w:rsidRPr="00B63497">
        <w:rPr>
          <w:rFonts w:ascii="Times New Roman" w:hAnsi="Times New Roman"/>
          <w:b w:val="0"/>
          <w:szCs w:val="24"/>
          <w:lang w:val="ru-RU"/>
        </w:rPr>
        <w:t xml:space="preserve"> </w:t>
      </w:r>
      <w:r w:rsidR="00E86509"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если иное не предусмотрено </w:t>
      </w:r>
      <w:r w:rsidR="00E86509" w:rsidRPr="00B63497">
        <w:rPr>
          <w:rFonts w:ascii="Times New Roman" w:hAnsi="Times New Roman"/>
          <w:b w:val="0"/>
          <w:szCs w:val="24"/>
          <w:lang w:val="ru-RU"/>
        </w:rPr>
        <w:t>Закупочной документацией</w:t>
      </w:r>
      <w:r w:rsidRPr="00B63497">
        <w:rPr>
          <w:rFonts w:ascii="Times New Roman" w:hAnsi="Times New Roman"/>
          <w:b w:val="0"/>
          <w:szCs w:val="24"/>
          <w:lang w:val="ru-RU"/>
        </w:rPr>
        <w:t>.</w:t>
      </w:r>
      <w:bookmarkEnd w:id="163"/>
      <w:bookmarkEnd w:id="164"/>
    </w:p>
    <w:p w14:paraId="78C37205" w14:textId="793F9EB6" w:rsidR="00E86509" w:rsidRPr="00B63497" w:rsidRDefault="00E86509" w:rsidP="00A73997">
      <w:pPr>
        <w:pStyle w:val="3"/>
        <w:keepNext w:val="0"/>
        <w:numPr>
          <w:ilvl w:val="2"/>
          <w:numId w:val="10"/>
        </w:numPr>
        <w:tabs>
          <w:tab w:val="num" w:pos="-142"/>
          <w:tab w:val="num" w:pos="1134"/>
        </w:tabs>
        <w:spacing w:before="60"/>
        <w:ind w:left="0" w:firstLine="567"/>
        <w:rPr>
          <w:rFonts w:ascii="Times New Roman" w:hAnsi="Times New Roman"/>
          <w:b w:val="0"/>
          <w:szCs w:val="24"/>
          <w:lang w:val="ru-RU"/>
        </w:rPr>
      </w:pPr>
      <w:r w:rsidRPr="00B63497">
        <w:rPr>
          <w:rFonts w:ascii="Times New Roman" w:eastAsia="Calibri" w:hAnsi="Times New Roman"/>
          <w:b w:val="0"/>
          <w:szCs w:val="24"/>
          <w:lang w:val="ru-RU"/>
        </w:rPr>
        <w:t xml:space="preserve">Каждый конверт с заявкой на участие в закупке и каждая поданная в форме электронного документа (если такая форма предусмотрена Закупочной документацией) заявка на участие в закупке, поступившие в срок, установленный документацией о закупке, регистрируются Заказчиком в Журнале регистрации заявок на участие в закупке в порядке их поступления. Каждый поступивший конверт с заявкой на участие в закупке маркируется путем нанесения на конверт регистрационного номера заявки. Запись регистрации заявки должна включать регистрационный номер заявки, дату, время. При доставке заявки нарочным способом – также подпись и расшифровку подписи лица, вручившего конверт с заявкой должностному лицу Заказчика. </w:t>
      </w:r>
    </w:p>
    <w:p w14:paraId="1AFBA961" w14:textId="49474B29" w:rsidR="00F23A29" w:rsidRPr="00B63497" w:rsidRDefault="00E86509" w:rsidP="00A73997">
      <w:pPr>
        <w:pStyle w:val="3"/>
        <w:keepNext w:val="0"/>
        <w:numPr>
          <w:ilvl w:val="2"/>
          <w:numId w:val="10"/>
        </w:numPr>
        <w:tabs>
          <w:tab w:val="num" w:pos="-142"/>
          <w:tab w:val="num" w:pos="1418"/>
        </w:tabs>
        <w:spacing w:before="60"/>
        <w:ind w:left="0" w:firstLine="567"/>
        <w:rPr>
          <w:rFonts w:ascii="Times New Roman" w:hAnsi="Times New Roman"/>
          <w:b w:val="0"/>
          <w:szCs w:val="24"/>
          <w:lang w:val="ru-RU"/>
        </w:rPr>
      </w:pPr>
      <w:bookmarkStart w:id="165" w:name="_Toc275078192"/>
      <w:r w:rsidRPr="00B63497">
        <w:rPr>
          <w:rFonts w:ascii="Times New Roman" w:hAnsi="Times New Roman"/>
          <w:b w:val="0"/>
          <w:szCs w:val="24"/>
          <w:lang w:val="ru-RU"/>
        </w:rPr>
        <w:t xml:space="preserve"> </w:t>
      </w:r>
      <w:r w:rsidR="00E126B7" w:rsidRPr="00B63497">
        <w:rPr>
          <w:rFonts w:ascii="Times New Roman" w:hAnsi="Times New Roman"/>
          <w:b w:val="0"/>
          <w:szCs w:val="24"/>
          <w:lang w:val="ru-RU"/>
        </w:rPr>
        <w:t xml:space="preserve">Участники закупки и </w:t>
      </w:r>
      <w:r w:rsidR="00F23A29" w:rsidRPr="00B63497">
        <w:rPr>
          <w:rFonts w:ascii="Times New Roman" w:hAnsi="Times New Roman"/>
          <w:b w:val="0"/>
          <w:szCs w:val="24"/>
          <w:lang w:val="ru-RU"/>
        </w:rPr>
        <w:t xml:space="preserve"> </w:t>
      </w:r>
      <w:r w:rsidR="00AF4C4D" w:rsidRPr="00B63497">
        <w:rPr>
          <w:rFonts w:ascii="Times New Roman" w:hAnsi="Times New Roman"/>
          <w:b w:val="0"/>
          <w:szCs w:val="24"/>
          <w:lang w:val="ru-RU"/>
        </w:rPr>
        <w:t>Заказчик</w:t>
      </w:r>
      <w:r w:rsidR="00F23A29" w:rsidRPr="00B63497">
        <w:rPr>
          <w:rFonts w:ascii="Times New Roman" w:hAnsi="Times New Roman"/>
          <w:b w:val="0"/>
          <w:szCs w:val="24"/>
          <w:lang w:val="ru-RU"/>
        </w:rPr>
        <w:t xml:space="preserve"> обязаны обеспечить конфиденциальность сведений, содержащихся в таких заявках до вскрытия конвертов с предложениями на участие в закупке. Лица, осуществляющие хранение конвертов с предложениями, не вправе допускать повреждение таких конвертов и предложений до момента их вскрытия.</w:t>
      </w:r>
      <w:bookmarkEnd w:id="165"/>
    </w:p>
    <w:p w14:paraId="439DB45F" w14:textId="77777777" w:rsidR="00F23A29" w:rsidRPr="00B63497" w:rsidRDefault="00F23A29" w:rsidP="001A636B">
      <w:pPr>
        <w:pStyle w:val="2"/>
        <w:keepNext w:val="0"/>
        <w:tabs>
          <w:tab w:val="num" w:pos="-142"/>
          <w:tab w:val="num" w:pos="1418"/>
        </w:tabs>
        <w:spacing w:before="120" w:after="120"/>
        <w:ind w:left="0" w:firstLine="567"/>
        <w:jc w:val="both"/>
        <w:rPr>
          <w:sz w:val="24"/>
          <w:szCs w:val="24"/>
          <w:lang w:val="ru-RU"/>
        </w:rPr>
      </w:pPr>
      <w:bookmarkStart w:id="166" w:name="_Ref119429670"/>
      <w:bookmarkStart w:id="167" w:name="_Toc123405476"/>
      <w:bookmarkStart w:id="168" w:name="_Toc235857925"/>
      <w:bookmarkStart w:id="169" w:name="_Toc235858355"/>
      <w:bookmarkStart w:id="170" w:name="_Toc287458778"/>
      <w:bookmarkStart w:id="171" w:name="_Toc366896138"/>
      <w:bookmarkStart w:id="172" w:name="_Toc275078193"/>
      <w:bookmarkEnd w:id="160"/>
      <w:r w:rsidRPr="00B63497">
        <w:rPr>
          <w:sz w:val="24"/>
          <w:szCs w:val="24"/>
          <w:lang w:val="ru-RU"/>
        </w:rPr>
        <w:t>Изменения предложений на участие в закупке</w:t>
      </w:r>
      <w:bookmarkEnd w:id="166"/>
      <w:bookmarkEnd w:id="167"/>
      <w:bookmarkEnd w:id="168"/>
      <w:bookmarkEnd w:id="169"/>
      <w:bookmarkEnd w:id="170"/>
      <w:bookmarkEnd w:id="171"/>
      <w:bookmarkEnd w:id="172"/>
    </w:p>
    <w:p w14:paraId="3AF1A55F"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bookmarkStart w:id="173" w:name="_Toc123405477"/>
      <w:bookmarkStart w:id="174" w:name="_Ref166254670"/>
      <w:bookmarkStart w:id="175" w:name="_Toc235857926"/>
      <w:bookmarkStart w:id="176" w:name="_Toc235858356"/>
      <w:bookmarkStart w:id="177" w:name="_Toc287458779"/>
      <w:bookmarkStart w:id="178" w:name="_Toc366896139"/>
      <w:bookmarkStart w:id="179" w:name="_Toc275078197"/>
      <w:r w:rsidRPr="00B63497">
        <w:rPr>
          <w:rFonts w:eastAsia="Calibri"/>
          <w:sz w:val="24"/>
          <w:szCs w:val="24"/>
        </w:rPr>
        <w:t>Участник закупки, подавший заявку, вправе изменить указанную заявку в любое время до момента окончания срока приема заявок на участие в закупке.</w:t>
      </w:r>
    </w:p>
    <w:p w14:paraId="6B35B9D6"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Изменения заявки на участие в закупке должны формироваться и запечатываться в соответствии с требованиями настоящего Положения и документации о закупке, конверт с комплектом документов должен маркироваться следующим образом: «ИЗМЕНЕНИЕ ЗАЯВКИ НА УЧАСТИЕ _____________________ (наименование закупки) Регистрационный номер заявки _________». Изменения представляются Заказчику в порядке, предусмотренном настоящим Положением для подачи заявок на участие в закупке и с учетом сроков, установленных документацией о закупке.</w:t>
      </w:r>
    </w:p>
    <w:p w14:paraId="2BE8B87D" w14:textId="77777777"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 xml:space="preserve">Изменения заявок на участие в закупке регистрируются в Журнале регистрации заявок на участие в закупке в порядке, установленном настоящим Положением для регистрации заявок на участие в закупке и документацией о закупке. </w:t>
      </w:r>
    </w:p>
    <w:p w14:paraId="7B14B90D" w14:textId="3C867B7C" w:rsidR="001A636B" w:rsidRPr="00B63497" w:rsidRDefault="001A636B" w:rsidP="00A73997">
      <w:pPr>
        <w:pStyle w:val="ab"/>
        <w:numPr>
          <w:ilvl w:val="2"/>
          <w:numId w:val="40"/>
        </w:numPr>
        <w:tabs>
          <w:tab w:val="left" w:pos="709"/>
          <w:tab w:val="num" w:pos="1418"/>
        </w:tabs>
        <w:spacing w:before="120"/>
        <w:ind w:left="0" w:firstLine="567"/>
        <w:jc w:val="both"/>
        <w:rPr>
          <w:rFonts w:eastAsia="Calibri"/>
          <w:sz w:val="24"/>
          <w:szCs w:val="24"/>
        </w:rPr>
      </w:pPr>
      <w:r w:rsidRPr="00B63497">
        <w:rPr>
          <w:rFonts w:eastAsia="Calibri"/>
          <w:sz w:val="24"/>
          <w:szCs w:val="24"/>
        </w:rPr>
        <w:t>Конверты с изменениями заявок вскрываются Комиссией по закупкам одновременно с конвертами с заявками на участие в закупке. После вскрытия конвертов с заявками и конвертов с изменениями соответствующих заявок Комиссия по закупкам устанавливает, поданы ли изменения заявки на участие в закупке надлежащим лицом.</w:t>
      </w:r>
    </w:p>
    <w:p w14:paraId="6CE770FA" w14:textId="77777777" w:rsidR="00F23A29" w:rsidRPr="00B63497" w:rsidRDefault="00F23A29" w:rsidP="00F20923">
      <w:pPr>
        <w:pStyle w:val="2"/>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Отзыв предложений на участие в </w:t>
      </w:r>
      <w:bookmarkEnd w:id="173"/>
      <w:r w:rsidRPr="00B63497">
        <w:rPr>
          <w:sz w:val="24"/>
          <w:szCs w:val="24"/>
          <w:lang w:val="ru-RU"/>
        </w:rPr>
        <w:t>закупке</w:t>
      </w:r>
      <w:bookmarkEnd w:id="174"/>
      <w:bookmarkEnd w:id="175"/>
      <w:bookmarkEnd w:id="176"/>
      <w:bookmarkEnd w:id="177"/>
      <w:bookmarkEnd w:id="178"/>
      <w:bookmarkEnd w:id="179"/>
      <w:r w:rsidRPr="00B63497">
        <w:rPr>
          <w:sz w:val="24"/>
          <w:szCs w:val="24"/>
          <w:lang w:val="ru-RU"/>
        </w:rPr>
        <w:t xml:space="preserve"> </w:t>
      </w:r>
    </w:p>
    <w:p w14:paraId="41E8D530" w14:textId="77777777"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bookmarkStart w:id="180" w:name="_Toc123405478"/>
      <w:bookmarkStart w:id="181" w:name="_Toc235857927"/>
      <w:bookmarkStart w:id="182" w:name="_Toc235858357"/>
      <w:bookmarkStart w:id="183" w:name="_Toc287458780"/>
      <w:bookmarkStart w:id="184" w:name="_Toc366896140"/>
      <w:bookmarkStart w:id="185" w:name="_Toc275078199"/>
      <w:r w:rsidRPr="00B63497">
        <w:rPr>
          <w:rFonts w:eastAsia="Calibri"/>
          <w:sz w:val="24"/>
          <w:szCs w:val="24"/>
        </w:rPr>
        <w:t>Участник закупки, подавший заявку на участие в закупке, вправе отозвать указанную заявку в любое время до момента окончания срока приема заявок на участие в закупке, установленного документацией о закупке, путем письменного уведомления Заказчика об этом.</w:t>
      </w:r>
    </w:p>
    <w:p w14:paraId="41B8C6DA" w14:textId="0CB379E4"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В заявлении об отзыве заявки на участие в закупке (далее – заявление об отзыве заявки) в обязательном порядке должны указываться наименование участника закупки, отзывающего заявку, регистрационный номер заявки и способ возврата заявки. Заявление об отзыве заявки должно быть скреплено печатью и заверено подписью руководителя или уполномоченного лица (для юридических лиц) и</w:t>
      </w:r>
      <w:r w:rsidR="001744A7" w:rsidRPr="00B63497">
        <w:rPr>
          <w:rFonts w:eastAsia="Calibri"/>
          <w:sz w:val="24"/>
          <w:szCs w:val="24"/>
        </w:rPr>
        <w:t>ли</w:t>
      </w:r>
      <w:r w:rsidRPr="00B63497">
        <w:rPr>
          <w:rFonts w:eastAsia="Calibri"/>
          <w:sz w:val="24"/>
          <w:szCs w:val="24"/>
        </w:rPr>
        <w:t xml:space="preserve"> собственноручно подписано физическим </w:t>
      </w:r>
      <w:r w:rsidRPr="00B63497">
        <w:rPr>
          <w:rFonts w:eastAsia="Calibri"/>
          <w:sz w:val="24"/>
          <w:szCs w:val="24"/>
        </w:rPr>
        <w:lastRenderedPageBreak/>
        <w:t xml:space="preserve">лицом - участником </w:t>
      </w:r>
      <w:r w:rsidR="001744A7" w:rsidRPr="00B63497">
        <w:rPr>
          <w:rFonts w:eastAsia="Calibri"/>
          <w:sz w:val="24"/>
          <w:szCs w:val="24"/>
        </w:rPr>
        <w:t>закупки</w:t>
      </w:r>
      <w:r w:rsidRPr="00B63497">
        <w:rPr>
          <w:rFonts w:eastAsia="Calibri"/>
          <w:sz w:val="24"/>
          <w:szCs w:val="24"/>
        </w:rPr>
        <w:t xml:space="preserve">. К заявлению об отзыве должен быть приложен оригинал расписки, выданной при приеме заявки Заказчиком. В случае отсутствия у участника закупки указанной расписки и в случае, если на конверте не указаны фирменное наименование, почтовый адрес (для юридического лица) или фамилия, имя, отчество, сведения о месте жительства (для физического лица) участника </w:t>
      </w:r>
      <w:r w:rsidR="0088011D" w:rsidRPr="00B63497">
        <w:rPr>
          <w:rFonts w:eastAsia="Calibri"/>
          <w:sz w:val="24"/>
          <w:szCs w:val="24"/>
        </w:rPr>
        <w:t>закупк</w:t>
      </w:r>
      <w:r w:rsidRPr="00B63497">
        <w:rPr>
          <w:rFonts w:eastAsia="Calibri"/>
          <w:sz w:val="24"/>
          <w:szCs w:val="24"/>
        </w:rPr>
        <w:t>а), заявка на участие в закупке возвращается такому участнику после вскрытия конвертов с заявками на участие в закупке.</w:t>
      </w:r>
    </w:p>
    <w:p w14:paraId="179217DF" w14:textId="68B17D13" w:rsidR="00F20923" w:rsidRPr="00B63497" w:rsidRDefault="00F20923" w:rsidP="00A73997">
      <w:pPr>
        <w:pStyle w:val="ab"/>
        <w:numPr>
          <w:ilvl w:val="2"/>
          <w:numId w:val="41"/>
        </w:numPr>
        <w:tabs>
          <w:tab w:val="left" w:pos="1276"/>
        </w:tabs>
        <w:spacing w:before="120"/>
        <w:ind w:left="0" w:firstLine="567"/>
        <w:jc w:val="both"/>
        <w:rPr>
          <w:rFonts w:eastAsia="Calibri"/>
          <w:sz w:val="24"/>
          <w:szCs w:val="24"/>
        </w:rPr>
      </w:pPr>
      <w:r w:rsidRPr="00B63497">
        <w:rPr>
          <w:rFonts w:eastAsia="Calibri"/>
          <w:sz w:val="24"/>
          <w:szCs w:val="24"/>
        </w:rPr>
        <w:t>После окончания срока подачи заявок на участие в закупке не допускается внесение изменений в заявки на участие в закупке, а также их отзыв.</w:t>
      </w:r>
    </w:p>
    <w:p w14:paraId="3787FC24" w14:textId="4115DB08" w:rsidR="00F23A29" w:rsidRPr="00B63497" w:rsidRDefault="00F23A29" w:rsidP="00F20923">
      <w:pPr>
        <w:pStyle w:val="2"/>
        <w:keepNext w:val="0"/>
        <w:tabs>
          <w:tab w:val="num" w:pos="-142"/>
          <w:tab w:val="left" w:pos="1276"/>
          <w:tab w:val="num" w:pos="1418"/>
        </w:tabs>
        <w:spacing w:before="120" w:after="120"/>
        <w:ind w:left="0" w:firstLine="567"/>
        <w:jc w:val="both"/>
        <w:rPr>
          <w:sz w:val="24"/>
          <w:szCs w:val="24"/>
          <w:lang w:val="ru-RU"/>
        </w:rPr>
      </w:pPr>
      <w:r w:rsidRPr="00B63497">
        <w:rPr>
          <w:sz w:val="24"/>
          <w:szCs w:val="24"/>
          <w:lang w:val="ru-RU"/>
        </w:rPr>
        <w:t xml:space="preserve">Предложения на участие в закупке, полученные </w:t>
      </w:r>
      <w:r w:rsidR="00AF4C4D" w:rsidRPr="00B63497">
        <w:rPr>
          <w:sz w:val="24"/>
          <w:szCs w:val="24"/>
          <w:lang w:val="ru-RU"/>
        </w:rPr>
        <w:t>Заказчик</w:t>
      </w:r>
      <w:r w:rsidRPr="00B63497">
        <w:rPr>
          <w:sz w:val="24"/>
          <w:szCs w:val="24"/>
          <w:lang w:val="ru-RU"/>
        </w:rPr>
        <w:t xml:space="preserve">ом </w:t>
      </w:r>
      <w:bookmarkEnd w:id="180"/>
      <w:bookmarkEnd w:id="181"/>
      <w:bookmarkEnd w:id="182"/>
      <w:bookmarkEnd w:id="183"/>
      <w:r w:rsidRPr="00B63497">
        <w:rPr>
          <w:sz w:val="24"/>
          <w:szCs w:val="24"/>
          <w:lang w:val="ru-RU"/>
        </w:rPr>
        <w:t>по истечении срока их предоставления</w:t>
      </w:r>
      <w:bookmarkEnd w:id="184"/>
      <w:bookmarkEnd w:id="185"/>
    </w:p>
    <w:p w14:paraId="76E0CE10" w14:textId="5F3FB1E6" w:rsidR="00F23A29" w:rsidRPr="00B63497" w:rsidRDefault="001744A7" w:rsidP="001744A7">
      <w:pPr>
        <w:tabs>
          <w:tab w:val="left" w:pos="1134"/>
        </w:tabs>
        <w:spacing w:before="120"/>
        <w:ind w:firstLine="567"/>
        <w:contextualSpacing/>
        <w:jc w:val="both"/>
        <w:rPr>
          <w:rFonts w:eastAsia="Calibri"/>
          <w:sz w:val="24"/>
          <w:szCs w:val="24"/>
        </w:rPr>
      </w:pPr>
      <w:bookmarkStart w:id="186" w:name="_Toc275078200"/>
      <w:bookmarkStart w:id="187" w:name="OLE_LINK37"/>
      <w:bookmarkStart w:id="188" w:name="OLE_LINK24"/>
      <w:r w:rsidRPr="00B63497">
        <w:rPr>
          <w:rFonts w:eastAsia="Calibri"/>
          <w:sz w:val="24"/>
          <w:szCs w:val="24"/>
        </w:rPr>
        <w:t>4.4.1. Полученные после окончания срока подачи заявок на участие в закупке заявки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Заказчиком и вместе с одним экземпляром Акта, в котором зафиксирован факт подачи заявки с опозданием, возвращаются участникам закупки.</w:t>
      </w:r>
      <w:bookmarkStart w:id="189" w:name="OLE_LINK6"/>
      <w:bookmarkEnd w:id="186"/>
    </w:p>
    <w:p w14:paraId="294E259D" w14:textId="77777777" w:rsidR="00F23A29" w:rsidRPr="00B63497" w:rsidRDefault="00F23A29" w:rsidP="00D46EAC">
      <w:pPr>
        <w:pStyle w:val="1"/>
        <w:tabs>
          <w:tab w:val="clear" w:pos="432"/>
          <w:tab w:val="num" w:pos="-142"/>
          <w:tab w:val="num" w:pos="1134"/>
        </w:tabs>
        <w:spacing w:after="120"/>
        <w:ind w:left="0" w:firstLine="567"/>
        <w:jc w:val="both"/>
        <w:rPr>
          <w:sz w:val="24"/>
          <w:szCs w:val="24"/>
          <w:lang w:val="ru-RU"/>
        </w:rPr>
      </w:pPr>
      <w:bookmarkStart w:id="190" w:name="_Toc123405480"/>
      <w:bookmarkStart w:id="191" w:name="_Toc166101210"/>
      <w:bookmarkStart w:id="192" w:name="_Toc287458782"/>
      <w:bookmarkStart w:id="193" w:name="_Toc366896141"/>
      <w:bookmarkStart w:id="194" w:name="_Toc275078201"/>
      <w:bookmarkEnd w:id="187"/>
      <w:bookmarkEnd w:id="188"/>
      <w:bookmarkEnd w:id="189"/>
      <w:r w:rsidRPr="00B63497">
        <w:rPr>
          <w:sz w:val="24"/>
          <w:szCs w:val="24"/>
          <w:lang w:val="ru-RU"/>
        </w:rPr>
        <w:t>ВСКРЫТИЕ КОНВЕРТОВ С ПРЕДЛОЖЕНИЯМИ НА УЧАСТИЕ В ЗАКУПКЕ</w:t>
      </w:r>
      <w:bookmarkEnd w:id="190"/>
      <w:bookmarkEnd w:id="191"/>
      <w:bookmarkEnd w:id="192"/>
      <w:bookmarkEnd w:id="193"/>
      <w:bookmarkEnd w:id="194"/>
    </w:p>
    <w:p w14:paraId="3605BDCB" w14:textId="77777777" w:rsidR="00F23A29" w:rsidRPr="00B63497" w:rsidRDefault="00F23A29" w:rsidP="00FF0F21">
      <w:pPr>
        <w:pStyle w:val="2"/>
        <w:tabs>
          <w:tab w:val="num" w:pos="-142"/>
          <w:tab w:val="num" w:pos="1276"/>
        </w:tabs>
        <w:spacing w:before="120" w:after="120"/>
        <w:ind w:left="0" w:firstLine="567"/>
        <w:jc w:val="both"/>
        <w:rPr>
          <w:sz w:val="24"/>
          <w:szCs w:val="24"/>
          <w:lang w:val="ru-RU"/>
        </w:rPr>
      </w:pPr>
      <w:bookmarkStart w:id="195" w:name="_Toc123405481"/>
      <w:bookmarkStart w:id="196" w:name="_Toc235857930"/>
      <w:bookmarkStart w:id="197" w:name="_Toc235858360"/>
      <w:bookmarkStart w:id="198" w:name="_Toc287458783"/>
      <w:bookmarkStart w:id="199" w:name="_Toc366896142"/>
      <w:bookmarkStart w:id="200" w:name="_Toc275078202"/>
      <w:r w:rsidRPr="00B63497">
        <w:rPr>
          <w:sz w:val="24"/>
          <w:szCs w:val="24"/>
          <w:lang w:val="ru-RU"/>
        </w:rPr>
        <w:t>Порядок вскрытия конвертов с предложениями на участие в закупке</w:t>
      </w:r>
      <w:bookmarkEnd w:id="195"/>
      <w:bookmarkEnd w:id="196"/>
      <w:bookmarkEnd w:id="197"/>
      <w:bookmarkEnd w:id="198"/>
      <w:bookmarkEnd w:id="199"/>
      <w:bookmarkEnd w:id="200"/>
    </w:p>
    <w:p w14:paraId="616E2E36" w14:textId="77777777" w:rsidR="006D0A70" w:rsidRPr="00B63497" w:rsidRDefault="006D0A70" w:rsidP="00A73997">
      <w:pPr>
        <w:pStyle w:val="ab"/>
        <w:numPr>
          <w:ilvl w:val="2"/>
          <w:numId w:val="42"/>
        </w:numPr>
        <w:tabs>
          <w:tab w:val="num" w:pos="1276"/>
        </w:tabs>
        <w:spacing w:before="120"/>
        <w:ind w:left="0" w:firstLine="567"/>
        <w:jc w:val="both"/>
        <w:rPr>
          <w:sz w:val="24"/>
          <w:szCs w:val="24"/>
        </w:rPr>
      </w:pPr>
      <w:bookmarkStart w:id="201" w:name="_Toc275078204"/>
      <w:r w:rsidRPr="00B63497">
        <w:rPr>
          <w:sz w:val="24"/>
          <w:szCs w:val="24"/>
        </w:rPr>
        <w:t xml:space="preserve"> </w:t>
      </w:r>
      <w:r w:rsidR="001744A7" w:rsidRPr="00B63497">
        <w:rPr>
          <w:sz w:val="24"/>
          <w:szCs w:val="24"/>
        </w:rPr>
        <w:t>В день, вовремя и в месте, указанные в документации о закупке, Комиссией по закупкам вскрываются конверты с заявками на участие в закупке и осуществляется открытие доступа к поданным в форме электронных документов заявкам на участие в закупке.</w:t>
      </w:r>
    </w:p>
    <w:p w14:paraId="5413B0E6" w14:textId="77777777" w:rsidR="006D0A70" w:rsidRPr="00B63497" w:rsidRDefault="001744A7" w:rsidP="00A73997">
      <w:pPr>
        <w:pStyle w:val="ab"/>
        <w:numPr>
          <w:ilvl w:val="2"/>
          <w:numId w:val="42"/>
        </w:numPr>
        <w:tabs>
          <w:tab w:val="num" w:pos="1276"/>
        </w:tabs>
        <w:spacing w:before="120"/>
        <w:ind w:left="0" w:firstLine="567"/>
        <w:jc w:val="both"/>
        <w:rPr>
          <w:sz w:val="24"/>
          <w:szCs w:val="24"/>
        </w:rPr>
      </w:pPr>
      <w:r w:rsidRPr="00B63497">
        <w:rPr>
          <w:sz w:val="24"/>
          <w:szCs w:val="24"/>
        </w:rPr>
        <w:t>В случае установления факта подачи одним участником закупки двух и более заявок на участие в закупке</w:t>
      </w:r>
      <w:r w:rsidRPr="00B63497">
        <w:rPr>
          <w:color w:val="000000"/>
          <w:sz w:val="24"/>
          <w:szCs w:val="24"/>
        </w:rPr>
        <w:t xml:space="preserve"> в отношении одного предмета закупки (лота)</w:t>
      </w:r>
      <w:r w:rsidRPr="00B63497">
        <w:rPr>
          <w:sz w:val="24"/>
          <w:szCs w:val="24"/>
        </w:rPr>
        <w:t xml:space="preserve"> при условии, что поданные ранее заявки таким участником не отозваны, все заявки на участие в закупке такого участника закупки, поданные в отношении данной закупки, не рассматриваются и возвращаются такому участнику. </w:t>
      </w:r>
      <w:bookmarkStart w:id="202" w:name="_Toc275078205"/>
      <w:bookmarkEnd w:id="201"/>
    </w:p>
    <w:p w14:paraId="1B25C663" w14:textId="716DC378" w:rsidR="006D0A70" w:rsidRPr="00B63497" w:rsidRDefault="006D0A70" w:rsidP="00A73997">
      <w:pPr>
        <w:pStyle w:val="ab"/>
        <w:numPr>
          <w:ilvl w:val="2"/>
          <w:numId w:val="42"/>
        </w:numPr>
        <w:tabs>
          <w:tab w:val="num" w:pos="1276"/>
        </w:tabs>
        <w:spacing w:before="120"/>
        <w:ind w:left="0" w:firstLine="567"/>
        <w:jc w:val="both"/>
        <w:rPr>
          <w:sz w:val="24"/>
          <w:szCs w:val="24"/>
        </w:rPr>
      </w:pPr>
      <w:r w:rsidRPr="00B63497">
        <w:rPr>
          <w:sz w:val="24"/>
          <w:szCs w:val="24"/>
        </w:rPr>
        <w:t>По результатам вскрытия конвертов с заявками на участие в закупке и открытия доступа к поданным в форме электронных документов заявкам на участие в закупке составляется протокол, который подписывается всеми присутствующими членами Комиссии по закупкам. Указанный протокол размещается на Сайте в порядке, предусмотренном Положением</w:t>
      </w:r>
      <w:r w:rsidR="00757B4C" w:rsidRPr="00B63497">
        <w:rPr>
          <w:sz w:val="24"/>
          <w:szCs w:val="24"/>
        </w:rPr>
        <w:t xml:space="preserve"> о закупках</w:t>
      </w:r>
      <w:r w:rsidRPr="00B63497">
        <w:rPr>
          <w:sz w:val="24"/>
          <w:szCs w:val="24"/>
        </w:rPr>
        <w:t>.</w:t>
      </w:r>
    </w:p>
    <w:p w14:paraId="3E0BE748" w14:textId="77777777" w:rsidR="00F23A29" w:rsidRPr="00B63497" w:rsidRDefault="00F23A29" w:rsidP="00A73997">
      <w:pPr>
        <w:numPr>
          <w:ilvl w:val="0"/>
          <w:numId w:val="11"/>
        </w:numPr>
        <w:tabs>
          <w:tab w:val="num" w:pos="-142"/>
          <w:tab w:val="num" w:pos="1276"/>
        </w:tabs>
        <w:spacing w:before="120" w:after="120"/>
        <w:ind w:left="0" w:firstLine="567"/>
        <w:jc w:val="both"/>
        <w:rPr>
          <w:sz w:val="24"/>
          <w:szCs w:val="24"/>
        </w:rPr>
      </w:pPr>
      <w:bookmarkStart w:id="203" w:name="_Ref119430397"/>
      <w:bookmarkEnd w:id="202"/>
      <w:r w:rsidRPr="00B63497">
        <w:rPr>
          <w:sz w:val="24"/>
          <w:szCs w:val="24"/>
        </w:rPr>
        <w:t>В случае если по окончании срока подачи предложений на участие в закупке не подано ни одного предложения на участие в закупке, закупка признается несостоявшейся</w:t>
      </w:r>
      <w:bookmarkEnd w:id="203"/>
      <w:r w:rsidRPr="00B63497">
        <w:rPr>
          <w:sz w:val="24"/>
          <w:szCs w:val="24"/>
        </w:rPr>
        <w:t xml:space="preserve"> и в протокол вскрытия конвертов с предложениями на участие в закупке вносится информация о признании закупки несостоявшейся</w:t>
      </w:r>
      <w:bookmarkStart w:id="204" w:name="_Ref119430360"/>
      <w:bookmarkStart w:id="205" w:name="_Toc123405483"/>
      <w:bookmarkStart w:id="206" w:name="_Toc235857931"/>
      <w:bookmarkStart w:id="207" w:name="_Toc235858361"/>
      <w:bookmarkStart w:id="208" w:name="_Toc287458784"/>
      <w:r w:rsidRPr="00B63497">
        <w:rPr>
          <w:sz w:val="24"/>
          <w:szCs w:val="24"/>
        </w:rPr>
        <w:t>.</w:t>
      </w:r>
    </w:p>
    <w:p w14:paraId="4CB99702" w14:textId="77777777" w:rsidR="00F23A29" w:rsidRPr="00B63497" w:rsidRDefault="00F23A29" w:rsidP="00D46EAC">
      <w:pPr>
        <w:pStyle w:val="1"/>
        <w:keepNext w:val="0"/>
        <w:tabs>
          <w:tab w:val="clear" w:pos="432"/>
          <w:tab w:val="num" w:pos="-142"/>
          <w:tab w:val="num" w:pos="1134"/>
        </w:tabs>
        <w:spacing w:after="120"/>
        <w:ind w:left="0" w:firstLine="567"/>
        <w:jc w:val="both"/>
        <w:rPr>
          <w:sz w:val="24"/>
          <w:szCs w:val="24"/>
          <w:lang w:val="ru-RU"/>
        </w:rPr>
      </w:pPr>
      <w:bookmarkStart w:id="209" w:name="_Toc366896143"/>
      <w:bookmarkStart w:id="210" w:name="_Toc275078206"/>
      <w:r w:rsidRPr="00B63497">
        <w:rPr>
          <w:sz w:val="24"/>
          <w:szCs w:val="24"/>
          <w:lang w:val="ru-RU"/>
        </w:rPr>
        <w:t>РАССМОТРЕНИЕ ПРЕДЛОЖЕНИЙ НА УЧАСТИЕ В ЗАКУПКЕ</w:t>
      </w:r>
      <w:bookmarkEnd w:id="204"/>
      <w:bookmarkEnd w:id="205"/>
      <w:bookmarkEnd w:id="206"/>
      <w:bookmarkEnd w:id="207"/>
      <w:bookmarkEnd w:id="208"/>
      <w:bookmarkEnd w:id="209"/>
      <w:bookmarkEnd w:id="210"/>
      <w:r w:rsidRPr="00B63497">
        <w:rPr>
          <w:sz w:val="24"/>
          <w:szCs w:val="24"/>
          <w:lang w:val="ru-RU"/>
        </w:rPr>
        <w:t xml:space="preserve"> </w:t>
      </w:r>
    </w:p>
    <w:p w14:paraId="604446D3" w14:textId="77777777" w:rsidR="00887B01" w:rsidRPr="00B63497" w:rsidRDefault="00C578E4" w:rsidP="00887B01">
      <w:pPr>
        <w:pStyle w:val="2"/>
        <w:keepNext w:val="0"/>
        <w:tabs>
          <w:tab w:val="num" w:pos="1134"/>
        </w:tabs>
        <w:ind w:left="0" w:firstLine="567"/>
        <w:jc w:val="both"/>
        <w:rPr>
          <w:b w:val="0"/>
          <w:sz w:val="24"/>
          <w:szCs w:val="24"/>
          <w:lang w:val="ru-RU"/>
        </w:rPr>
      </w:pPr>
      <w:bookmarkStart w:id="211" w:name="_Toc366896144"/>
      <w:bookmarkStart w:id="212" w:name="_Toc275078207"/>
      <w:r w:rsidRPr="00B63497">
        <w:rPr>
          <w:b w:val="0"/>
          <w:sz w:val="24"/>
          <w:szCs w:val="24"/>
          <w:lang w:val="ru-RU"/>
        </w:rPr>
        <w:t>Комиссия</w:t>
      </w:r>
      <w:r w:rsidR="00F23A29" w:rsidRPr="00B63497">
        <w:rPr>
          <w:b w:val="0"/>
          <w:sz w:val="24"/>
          <w:szCs w:val="24"/>
          <w:lang w:val="ru-RU"/>
        </w:rPr>
        <w:t xml:space="preserve"> по закупкам рассматривает предложения на участие в закупке на соответстви</w:t>
      </w:r>
      <w:r w:rsidR="00FF0F21" w:rsidRPr="00B63497">
        <w:rPr>
          <w:b w:val="0"/>
          <w:sz w:val="24"/>
          <w:szCs w:val="24"/>
          <w:lang w:val="ru-RU"/>
        </w:rPr>
        <w:t>е требованиям, установленным в З</w:t>
      </w:r>
      <w:r w:rsidR="00F23A29" w:rsidRPr="00B63497">
        <w:rPr>
          <w:b w:val="0"/>
          <w:sz w:val="24"/>
          <w:szCs w:val="24"/>
          <w:lang w:val="ru-RU"/>
        </w:rPr>
        <w:t xml:space="preserve">акупочной документации и соответствие участников закупки требованиям, установленным в </w:t>
      </w:r>
      <w:r w:rsidR="00FF0F21" w:rsidRPr="00B63497">
        <w:rPr>
          <w:b w:val="0"/>
          <w:sz w:val="24"/>
          <w:szCs w:val="24"/>
          <w:lang w:val="ru-RU"/>
        </w:rPr>
        <w:t xml:space="preserve">Закупочной документации и </w:t>
      </w:r>
      <w:r w:rsidR="00F23A29" w:rsidRPr="00B63497">
        <w:rPr>
          <w:b w:val="0"/>
          <w:sz w:val="24"/>
          <w:szCs w:val="24"/>
          <w:lang w:val="ru-RU"/>
        </w:rPr>
        <w:t>Положении о закупках.</w:t>
      </w:r>
      <w:bookmarkStart w:id="213" w:name="_Ref166563170"/>
      <w:bookmarkStart w:id="214" w:name="_Toc366896145"/>
      <w:bookmarkStart w:id="215" w:name="_Toc275078208"/>
      <w:bookmarkEnd w:id="211"/>
      <w:bookmarkEnd w:id="212"/>
    </w:p>
    <w:p w14:paraId="2974982F" w14:textId="77777777" w:rsidR="00887B01" w:rsidRPr="00B63497" w:rsidRDefault="00F23A29" w:rsidP="00887B01">
      <w:pPr>
        <w:pStyle w:val="2"/>
        <w:keepNext w:val="0"/>
        <w:tabs>
          <w:tab w:val="num" w:pos="1134"/>
        </w:tabs>
        <w:ind w:left="0" w:firstLine="567"/>
        <w:jc w:val="both"/>
        <w:rPr>
          <w:rStyle w:val="afffffff5"/>
          <w:bCs w:val="0"/>
          <w:sz w:val="24"/>
          <w:szCs w:val="24"/>
          <w:lang w:val="ru-RU"/>
        </w:rPr>
      </w:pPr>
      <w:r w:rsidRPr="00B63497">
        <w:rPr>
          <w:rStyle w:val="afffffff5"/>
          <w:sz w:val="24"/>
          <w:szCs w:val="24"/>
          <w:lang w:val="ru-RU"/>
        </w:rPr>
        <w:t>Срок рассмотрения предложений на участие в закупке не может превышать 10 (десять) рабочих дней со дня вскрытия конвертов с предложениями на участие в закупке.</w:t>
      </w:r>
      <w:bookmarkStart w:id="216" w:name="_Toc366896147"/>
      <w:bookmarkStart w:id="217" w:name="_DV_M534"/>
      <w:bookmarkStart w:id="218" w:name="_Toc366896148"/>
      <w:bookmarkStart w:id="219" w:name="_Toc366896151"/>
      <w:bookmarkStart w:id="220" w:name="_Toc275078209"/>
      <w:bookmarkEnd w:id="213"/>
      <w:bookmarkEnd w:id="214"/>
      <w:bookmarkEnd w:id="215"/>
      <w:bookmarkEnd w:id="216"/>
      <w:bookmarkEnd w:id="217"/>
      <w:bookmarkEnd w:id="218"/>
    </w:p>
    <w:p w14:paraId="62987BCB" w14:textId="1AF0CA2F" w:rsidR="00887B01" w:rsidRPr="00B63497" w:rsidRDefault="00AF4C4D" w:rsidP="00AF5DE1">
      <w:pPr>
        <w:pStyle w:val="2"/>
        <w:keepNext w:val="0"/>
        <w:tabs>
          <w:tab w:val="num" w:pos="1134"/>
          <w:tab w:val="left" w:pos="1276"/>
        </w:tabs>
        <w:ind w:left="0" w:firstLine="567"/>
        <w:jc w:val="both"/>
        <w:rPr>
          <w:rStyle w:val="afffffff5"/>
          <w:bCs w:val="0"/>
          <w:sz w:val="24"/>
          <w:szCs w:val="24"/>
          <w:lang w:val="ru-RU"/>
        </w:rPr>
      </w:pPr>
      <w:r w:rsidRPr="00B63497">
        <w:rPr>
          <w:rStyle w:val="afffffff5"/>
          <w:sz w:val="24"/>
          <w:szCs w:val="24"/>
          <w:lang w:val="ru-RU"/>
        </w:rPr>
        <w:t>Заказчик</w:t>
      </w:r>
      <w:r w:rsidR="00F23A29" w:rsidRPr="00B63497">
        <w:rPr>
          <w:rStyle w:val="afffffff5"/>
          <w:sz w:val="24"/>
          <w:szCs w:val="24"/>
          <w:lang w:val="ru-RU"/>
        </w:rPr>
        <w:t xml:space="preserve"> вправе предоставить участникам закупки возможность добровольно и открыто повысить привлекательность их предложений путем снижения первоначальной (указанной в предложении на участие в закупке) цены</w:t>
      </w:r>
      <w:r w:rsidR="00757B4C" w:rsidRPr="00B63497">
        <w:rPr>
          <w:rStyle w:val="afffffff5"/>
          <w:sz w:val="24"/>
          <w:szCs w:val="24"/>
          <w:lang w:val="ru-RU"/>
        </w:rPr>
        <w:t xml:space="preserve">  - переторжка</w:t>
      </w:r>
      <w:r w:rsidR="00F23A29" w:rsidRPr="00B63497">
        <w:rPr>
          <w:rStyle w:val="afffffff5"/>
          <w:sz w:val="24"/>
          <w:szCs w:val="24"/>
          <w:lang w:val="ru-RU"/>
        </w:rPr>
        <w:t>.</w:t>
      </w:r>
      <w:bookmarkStart w:id="221" w:name="_Toc366896152"/>
      <w:bookmarkStart w:id="222" w:name="_Toc275078210"/>
      <w:bookmarkEnd w:id="219"/>
      <w:bookmarkEnd w:id="220"/>
    </w:p>
    <w:p w14:paraId="0F748BA6" w14:textId="77777777" w:rsidR="00887B01" w:rsidRPr="00B63497" w:rsidRDefault="00F23A29"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t>Участник закупки вправе не участвовать в процедуре снижения первоначальной цены, тогда его заявка остается действующей с ранее объявленной ценой.</w:t>
      </w:r>
      <w:bookmarkStart w:id="223" w:name="_Toc366896154"/>
      <w:bookmarkStart w:id="224" w:name="_Toc275078211"/>
      <w:bookmarkEnd w:id="221"/>
      <w:bookmarkEnd w:id="222"/>
      <w:r w:rsidR="00887B01" w:rsidRPr="00B63497">
        <w:rPr>
          <w:rStyle w:val="afffffff5"/>
          <w:sz w:val="24"/>
          <w:szCs w:val="24"/>
          <w:lang w:val="ru-RU"/>
        </w:rPr>
        <w:t xml:space="preserve"> </w:t>
      </w:r>
    </w:p>
    <w:p w14:paraId="38A7C060" w14:textId="77777777" w:rsidR="00AF5DE1" w:rsidRPr="00B63497" w:rsidRDefault="00887B01" w:rsidP="00A73997">
      <w:pPr>
        <w:pStyle w:val="2"/>
        <w:keepNext w:val="0"/>
        <w:numPr>
          <w:ilvl w:val="2"/>
          <w:numId w:val="44"/>
        </w:numPr>
        <w:tabs>
          <w:tab w:val="left" w:pos="1276"/>
        </w:tabs>
        <w:ind w:left="0" w:firstLine="567"/>
        <w:jc w:val="both"/>
        <w:rPr>
          <w:rStyle w:val="afffffff5"/>
          <w:bCs w:val="0"/>
          <w:sz w:val="24"/>
          <w:szCs w:val="24"/>
          <w:lang w:val="ru-RU"/>
        </w:rPr>
      </w:pPr>
      <w:r w:rsidRPr="00B63497">
        <w:rPr>
          <w:rStyle w:val="afffffff5"/>
          <w:sz w:val="24"/>
          <w:szCs w:val="24"/>
          <w:lang w:val="ru-RU"/>
        </w:rPr>
        <w:lastRenderedPageBreak/>
        <w:t>Участники закупки участвуют в переговорах о снижении цены лично или через своих представителей.</w:t>
      </w:r>
      <w:bookmarkStart w:id="225" w:name="_Toc366896155"/>
      <w:bookmarkStart w:id="226" w:name="_Toc275078212"/>
      <w:bookmarkEnd w:id="223"/>
      <w:bookmarkEnd w:id="224"/>
    </w:p>
    <w:p w14:paraId="32B90F15" w14:textId="77777777" w:rsidR="00AF5DE1" w:rsidRPr="00B63497" w:rsidRDefault="00887B01" w:rsidP="00A73997">
      <w:pPr>
        <w:pStyle w:val="2"/>
        <w:keepNext w:val="0"/>
        <w:numPr>
          <w:ilvl w:val="2"/>
          <w:numId w:val="44"/>
        </w:numPr>
        <w:tabs>
          <w:tab w:val="left" w:pos="1276"/>
        </w:tabs>
        <w:ind w:left="0" w:firstLine="567"/>
        <w:jc w:val="both"/>
        <w:rPr>
          <w:b w:val="0"/>
          <w:sz w:val="24"/>
          <w:szCs w:val="24"/>
          <w:lang w:val="ru-RU"/>
        </w:rPr>
      </w:pPr>
      <w:r w:rsidRPr="00B63497">
        <w:rPr>
          <w:rStyle w:val="afffffff5"/>
          <w:sz w:val="24"/>
          <w:szCs w:val="24"/>
          <w:lang w:val="ru-RU"/>
        </w:rPr>
        <w:t>При проведении переговоров по снижению цены участники закупки не могут делать предложения выше цены предложения, содержащейся в предложении на участие в закупке</w:t>
      </w:r>
      <w:r w:rsidRPr="00B63497">
        <w:rPr>
          <w:b w:val="0"/>
          <w:sz w:val="24"/>
          <w:szCs w:val="24"/>
          <w:lang w:val="ru-RU"/>
        </w:rPr>
        <w:t>.</w:t>
      </w:r>
      <w:bookmarkStart w:id="227" w:name="_Toc366896156"/>
      <w:bookmarkStart w:id="228" w:name="_Toc275078213"/>
      <w:bookmarkEnd w:id="225"/>
      <w:bookmarkEnd w:id="226"/>
      <w:r w:rsidRPr="00B63497">
        <w:rPr>
          <w:b w:val="0"/>
          <w:sz w:val="24"/>
          <w:szCs w:val="24"/>
          <w:lang w:val="ru-RU"/>
        </w:rPr>
        <w:t xml:space="preserve"> </w:t>
      </w:r>
    </w:p>
    <w:p w14:paraId="51DE2142" w14:textId="68FFBBCF" w:rsidR="00AF5DE1"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Цены, полученные в ходе переговоров, оформляются протоколом, который</w:t>
      </w:r>
      <w:r w:rsidR="0088011D" w:rsidRPr="00B63497">
        <w:rPr>
          <w:b w:val="0"/>
          <w:sz w:val="24"/>
          <w:szCs w:val="24"/>
          <w:lang w:val="ru-RU"/>
        </w:rPr>
        <w:t xml:space="preserve"> подписывается членами Комиссии</w:t>
      </w:r>
      <w:r w:rsidRPr="00B63497">
        <w:rPr>
          <w:b w:val="0"/>
          <w:sz w:val="24"/>
          <w:szCs w:val="24"/>
          <w:lang w:val="ru-RU"/>
        </w:rPr>
        <w:t xml:space="preserve"> по закупкам и считаются окончательными для каждого из участников этой процедуры.</w:t>
      </w:r>
      <w:bookmarkEnd w:id="227"/>
      <w:bookmarkEnd w:id="228"/>
      <w:r w:rsidRPr="00B63497">
        <w:rPr>
          <w:b w:val="0"/>
          <w:sz w:val="24"/>
          <w:szCs w:val="24"/>
          <w:lang w:val="ru-RU"/>
        </w:rPr>
        <w:t xml:space="preserve"> </w:t>
      </w:r>
      <w:bookmarkStart w:id="229" w:name="_Toc366896157"/>
      <w:bookmarkStart w:id="230" w:name="_Toc275078214"/>
    </w:p>
    <w:p w14:paraId="3E8DAFF3" w14:textId="43FED89E" w:rsidR="00F23A29" w:rsidRPr="00B63497" w:rsidRDefault="00887B01" w:rsidP="00A73997">
      <w:pPr>
        <w:pStyle w:val="2"/>
        <w:keepNext w:val="0"/>
        <w:numPr>
          <w:ilvl w:val="2"/>
          <w:numId w:val="44"/>
        </w:numPr>
        <w:tabs>
          <w:tab w:val="left" w:pos="1134"/>
          <w:tab w:val="left" w:pos="1276"/>
        </w:tabs>
        <w:ind w:left="0" w:firstLine="567"/>
        <w:jc w:val="both"/>
        <w:rPr>
          <w:b w:val="0"/>
          <w:sz w:val="24"/>
          <w:szCs w:val="24"/>
          <w:lang w:val="ru-RU"/>
        </w:rPr>
      </w:pPr>
      <w:r w:rsidRPr="00B63497">
        <w:rPr>
          <w:b w:val="0"/>
          <w:sz w:val="24"/>
          <w:szCs w:val="24"/>
          <w:lang w:val="ru-RU"/>
        </w:rPr>
        <w:t>По окончании переговоров Комиссия по закупкам проводит оценку и сопоставление предложений в соответствии с указанными в закупочной документации критериями, учитывая цены, полученные в ходе пере</w:t>
      </w:r>
      <w:r w:rsidR="0088011D" w:rsidRPr="00B63497">
        <w:rPr>
          <w:b w:val="0"/>
          <w:sz w:val="24"/>
          <w:szCs w:val="24"/>
          <w:lang w:val="ru-RU"/>
        </w:rPr>
        <w:t>торжки</w:t>
      </w:r>
      <w:r w:rsidRPr="00B63497">
        <w:rPr>
          <w:b w:val="0"/>
          <w:sz w:val="24"/>
          <w:szCs w:val="24"/>
          <w:lang w:val="ru-RU"/>
        </w:rPr>
        <w:t>.</w:t>
      </w:r>
      <w:bookmarkEnd w:id="229"/>
      <w:bookmarkEnd w:id="230"/>
      <w:r w:rsidRPr="00B63497">
        <w:rPr>
          <w:b w:val="0"/>
          <w:sz w:val="24"/>
          <w:szCs w:val="24"/>
          <w:lang w:val="ru-RU"/>
        </w:rPr>
        <w:t xml:space="preserve"> </w:t>
      </w:r>
    </w:p>
    <w:p w14:paraId="79872C2F" w14:textId="32CA8C8F" w:rsidR="00CC3747" w:rsidRPr="00B63497" w:rsidRDefault="00CC3747" w:rsidP="00A73997">
      <w:pPr>
        <w:pStyle w:val="ab"/>
        <w:numPr>
          <w:ilvl w:val="1"/>
          <w:numId w:val="44"/>
        </w:numPr>
        <w:tabs>
          <w:tab w:val="left" w:pos="1134"/>
        </w:tabs>
        <w:spacing w:before="120"/>
        <w:ind w:left="0" w:firstLine="567"/>
        <w:jc w:val="both"/>
        <w:rPr>
          <w:sz w:val="24"/>
          <w:szCs w:val="24"/>
        </w:rPr>
      </w:pPr>
      <w:bookmarkStart w:id="231" w:name="_Toc366896160"/>
      <w:bookmarkStart w:id="232" w:name="_Toc275078217"/>
      <w:r w:rsidRPr="00B63497">
        <w:rPr>
          <w:sz w:val="24"/>
          <w:szCs w:val="24"/>
        </w:rPr>
        <w:t xml:space="preserve">На основании результатов рассмотрения заявок на участие в </w:t>
      </w:r>
      <w:r w:rsidR="0088011D" w:rsidRPr="00B63497">
        <w:rPr>
          <w:sz w:val="24"/>
          <w:szCs w:val="24"/>
        </w:rPr>
        <w:t>закупк</w:t>
      </w:r>
      <w:r w:rsidRPr="00B63497">
        <w:rPr>
          <w:sz w:val="24"/>
          <w:szCs w:val="24"/>
        </w:rPr>
        <w:t>е Комиссией по закупкам принимается одно из следующих решений:</w:t>
      </w:r>
    </w:p>
    <w:p w14:paraId="51B70CBF" w14:textId="28F88E5B" w:rsidR="00CC3747"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 допуске к участию в </w:t>
      </w:r>
      <w:r w:rsidR="0088011D" w:rsidRPr="00B63497">
        <w:rPr>
          <w:sz w:val="24"/>
          <w:szCs w:val="24"/>
        </w:rPr>
        <w:t>закупк</w:t>
      </w:r>
      <w:r w:rsidRPr="00B63497">
        <w:rPr>
          <w:sz w:val="24"/>
          <w:szCs w:val="24"/>
        </w:rPr>
        <w:t xml:space="preserve">е участника </w:t>
      </w:r>
      <w:r w:rsidR="0088011D" w:rsidRPr="00B63497">
        <w:rPr>
          <w:sz w:val="24"/>
          <w:szCs w:val="24"/>
        </w:rPr>
        <w:t>закупк</w:t>
      </w:r>
      <w:r w:rsidRPr="00B63497">
        <w:rPr>
          <w:sz w:val="24"/>
          <w:szCs w:val="24"/>
        </w:rPr>
        <w:t xml:space="preserve">а (о признании лица, подавшего заявку на участие в </w:t>
      </w:r>
      <w:r w:rsidR="0088011D" w:rsidRPr="00B63497">
        <w:rPr>
          <w:sz w:val="24"/>
          <w:szCs w:val="24"/>
        </w:rPr>
        <w:t>закупк</w:t>
      </w:r>
      <w:r w:rsidRPr="00B63497">
        <w:rPr>
          <w:sz w:val="24"/>
          <w:szCs w:val="24"/>
        </w:rPr>
        <w:t xml:space="preserve">е, участником </w:t>
      </w:r>
      <w:r w:rsidR="0088011D" w:rsidRPr="00B63497">
        <w:rPr>
          <w:sz w:val="24"/>
          <w:szCs w:val="24"/>
        </w:rPr>
        <w:t>закупк</w:t>
      </w:r>
      <w:r w:rsidRPr="00B63497">
        <w:rPr>
          <w:sz w:val="24"/>
          <w:szCs w:val="24"/>
        </w:rPr>
        <w:t xml:space="preserve">а) и признании поданной им заявки соответствующей требованиям </w:t>
      </w:r>
      <w:r w:rsidR="0088011D" w:rsidRPr="00B63497">
        <w:rPr>
          <w:sz w:val="24"/>
          <w:szCs w:val="24"/>
        </w:rPr>
        <w:t xml:space="preserve">закупочной </w:t>
      </w:r>
      <w:r w:rsidRPr="00B63497">
        <w:rPr>
          <w:sz w:val="24"/>
          <w:szCs w:val="24"/>
        </w:rPr>
        <w:t xml:space="preserve"> документации;</w:t>
      </w:r>
    </w:p>
    <w:p w14:paraId="5BF5040D" w14:textId="1E82DAC9" w:rsidR="00AF5DE1" w:rsidRPr="00B63497" w:rsidRDefault="00CC3747" w:rsidP="00A73997">
      <w:pPr>
        <w:numPr>
          <w:ilvl w:val="0"/>
          <w:numId w:val="43"/>
        </w:numPr>
        <w:tabs>
          <w:tab w:val="left" w:pos="1134"/>
          <w:tab w:val="left" w:pos="1276"/>
        </w:tabs>
        <w:spacing w:before="120"/>
        <w:ind w:left="0" w:firstLine="567"/>
        <w:contextualSpacing/>
        <w:jc w:val="both"/>
        <w:rPr>
          <w:sz w:val="24"/>
          <w:szCs w:val="24"/>
        </w:rPr>
      </w:pPr>
      <w:r w:rsidRPr="00B63497">
        <w:rPr>
          <w:sz w:val="24"/>
          <w:szCs w:val="24"/>
        </w:rPr>
        <w:t xml:space="preserve">об отказе в допуске участника </w:t>
      </w:r>
      <w:r w:rsidR="0088011D" w:rsidRPr="00B63497">
        <w:rPr>
          <w:sz w:val="24"/>
          <w:szCs w:val="24"/>
        </w:rPr>
        <w:t>закупк</w:t>
      </w:r>
      <w:r w:rsidRPr="00B63497">
        <w:rPr>
          <w:sz w:val="24"/>
          <w:szCs w:val="24"/>
        </w:rPr>
        <w:t xml:space="preserve">а к участию в </w:t>
      </w:r>
      <w:r w:rsidR="0088011D" w:rsidRPr="00B63497">
        <w:rPr>
          <w:sz w:val="24"/>
          <w:szCs w:val="24"/>
        </w:rPr>
        <w:t>закупк</w:t>
      </w:r>
      <w:r w:rsidRPr="00B63497">
        <w:rPr>
          <w:sz w:val="24"/>
          <w:szCs w:val="24"/>
        </w:rPr>
        <w:t>е и отклонении поданной им заявки.</w:t>
      </w:r>
      <w:bookmarkStart w:id="233" w:name="_Ref119429773"/>
      <w:bookmarkStart w:id="234" w:name="_Ref119430371"/>
      <w:bookmarkStart w:id="235" w:name="_Toc123405484"/>
      <w:bookmarkStart w:id="236" w:name="_Ref166265221"/>
      <w:bookmarkStart w:id="237" w:name="_Toc235857932"/>
      <w:bookmarkStart w:id="238" w:name="_Toc235858362"/>
      <w:bookmarkStart w:id="239" w:name="_Toc287458785"/>
      <w:bookmarkStart w:id="240" w:name="_Toc366896166"/>
      <w:bookmarkStart w:id="241" w:name="_Toc275078223"/>
      <w:bookmarkEnd w:id="231"/>
      <w:bookmarkEnd w:id="232"/>
    </w:p>
    <w:p w14:paraId="465DA182" w14:textId="3CCC6B05"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По результатам рассмотрения заявок на участие в </w:t>
      </w:r>
      <w:r w:rsidR="0088011D" w:rsidRPr="00B63497">
        <w:rPr>
          <w:sz w:val="24"/>
          <w:szCs w:val="24"/>
        </w:rPr>
        <w:t>закупк</w:t>
      </w:r>
      <w:r w:rsidRPr="00B63497">
        <w:rPr>
          <w:sz w:val="24"/>
          <w:szCs w:val="24"/>
        </w:rPr>
        <w:t xml:space="preserve">е Комиссией по закупкам составляется протокол рассмотрения заявок на участие в </w:t>
      </w:r>
      <w:r w:rsidR="0088011D" w:rsidRPr="00B63497">
        <w:rPr>
          <w:sz w:val="24"/>
          <w:szCs w:val="24"/>
        </w:rPr>
        <w:t>закупк</w:t>
      </w:r>
      <w:r w:rsidRPr="00B63497">
        <w:rPr>
          <w:sz w:val="24"/>
          <w:szCs w:val="24"/>
        </w:rPr>
        <w:t xml:space="preserve">е, который подписывается всеми присутствующими на заседании членами Комиссии по закупкам. Протокол должен содержать сведения об участниках </w:t>
      </w:r>
      <w:r w:rsidR="0088011D" w:rsidRPr="00B63497">
        <w:rPr>
          <w:sz w:val="24"/>
          <w:szCs w:val="24"/>
        </w:rPr>
        <w:t>закупк</w:t>
      </w:r>
      <w:r w:rsidR="00106214" w:rsidRPr="00B63497">
        <w:rPr>
          <w:sz w:val="24"/>
          <w:szCs w:val="24"/>
        </w:rPr>
        <w:t>и</w:t>
      </w:r>
      <w:r w:rsidRPr="00B63497">
        <w:rPr>
          <w:sz w:val="24"/>
          <w:szCs w:val="24"/>
        </w:rPr>
        <w:t xml:space="preserve">, подавших заявки на участие в </w:t>
      </w:r>
      <w:r w:rsidR="0088011D" w:rsidRPr="00B63497">
        <w:rPr>
          <w:sz w:val="24"/>
          <w:szCs w:val="24"/>
        </w:rPr>
        <w:t>закупк</w:t>
      </w:r>
      <w:r w:rsidRPr="00B63497">
        <w:rPr>
          <w:sz w:val="24"/>
          <w:szCs w:val="24"/>
        </w:rPr>
        <w:t xml:space="preserve">е, решение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 о признании его участником </w:t>
      </w:r>
      <w:r w:rsidR="0088011D" w:rsidRPr="00B63497">
        <w:rPr>
          <w:sz w:val="24"/>
          <w:szCs w:val="24"/>
        </w:rPr>
        <w:t>закупк</w:t>
      </w:r>
      <w:r w:rsidR="00106214" w:rsidRPr="00B63497">
        <w:rPr>
          <w:sz w:val="24"/>
          <w:szCs w:val="24"/>
        </w:rPr>
        <w:t>и</w:t>
      </w:r>
      <w:r w:rsidRPr="00B63497">
        <w:rPr>
          <w:sz w:val="24"/>
          <w:szCs w:val="24"/>
        </w:rPr>
        <w:t xml:space="preserve"> или об отказе в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с обоснованием такого решения и с указанием положений </w:t>
      </w:r>
      <w:r w:rsidR="0088011D" w:rsidRPr="00B63497">
        <w:rPr>
          <w:sz w:val="24"/>
          <w:szCs w:val="24"/>
        </w:rPr>
        <w:t>закупочной</w:t>
      </w:r>
      <w:r w:rsidRPr="00B63497">
        <w:rPr>
          <w:sz w:val="24"/>
          <w:szCs w:val="24"/>
        </w:rPr>
        <w:t xml:space="preserve"> документации, которым не соответствует заявка на участие в </w:t>
      </w:r>
      <w:r w:rsidR="0088011D" w:rsidRPr="00B63497">
        <w:rPr>
          <w:sz w:val="24"/>
          <w:szCs w:val="24"/>
        </w:rPr>
        <w:t>закупк</w:t>
      </w:r>
      <w:r w:rsidRPr="00B63497">
        <w:rPr>
          <w:sz w:val="24"/>
          <w:szCs w:val="24"/>
        </w:rPr>
        <w:t xml:space="preserve">е этого участника </w:t>
      </w:r>
      <w:r w:rsidR="0088011D" w:rsidRPr="00B63497">
        <w:rPr>
          <w:sz w:val="24"/>
          <w:szCs w:val="24"/>
        </w:rPr>
        <w:t>закупк</w:t>
      </w:r>
      <w:r w:rsidR="00106214" w:rsidRPr="00B63497">
        <w:rPr>
          <w:sz w:val="24"/>
          <w:szCs w:val="24"/>
        </w:rPr>
        <w:t>и</w:t>
      </w:r>
      <w:r w:rsidRPr="00B63497">
        <w:rPr>
          <w:sz w:val="24"/>
          <w:szCs w:val="24"/>
        </w:rPr>
        <w:t xml:space="preserve">, положений такой заявки, не соответствующих требованиям </w:t>
      </w:r>
      <w:r w:rsidR="0088011D" w:rsidRPr="00B63497">
        <w:rPr>
          <w:sz w:val="24"/>
          <w:szCs w:val="24"/>
        </w:rPr>
        <w:t>закупочной</w:t>
      </w:r>
      <w:r w:rsidRPr="00B63497">
        <w:rPr>
          <w:sz w:val="24"/>
          <w:szCs w:val="24"/>
        </w:rPr>
        <w:t xml:space="preserve"> документации, сведений о решении каждого члена Комиссии по закупкам о допуске участника </w:t>
      </w:r>
      <w:r w:rsidR="0088011D" w:rsidRPr="00B63497">
        <w:rPr>
          <w:sz w:val="24"/>
          <w:szCs w:val="24"/>
        </w:rPr>
        <w:t>закупк</w:t>
      </w:r>
      <w:r w:rsidR="00106214" w:rsidRPr="00B63497">
        <w:rPr>
          <w:sz w:val="24"/>
          <w:szCs w:val="24"/>
        </w:rPr>
        <w:t>и</w:t>
      </w:r>
      <w:r w:rsidRPr="00B63497">
        <w:rPr>
          <w:sz w:val="24"/>
          <w:szCs w:val="24"/>
        </w:rPr>
        <w:t xml:space="preserve"> к участию в </w:t>
      </w:r>
      <w:r w:rsidR="0088011D" w:rsidRPr="00B63497">
        <w:rPr>
          <w:sz w:val="24"/>
          <w:szCs w:val="24"/>
        </w:rPr>
        <w:t>закупк</w:t>
      </w:r>
      <w:r w:rsidRPr="00B63497">
        <w:rPr>
          <w:sz w:val="24"/>
          <w:szCs w:val="24"/>
        </w:rPr>
        <w:t xml:space="preserve">е или об отказе ему в допуске к участию в </w:t>
      </w:r>
      <w:r w:rsidR="0088011D" w:rsidRPr="00B63497">
        <w:rPr>
          <w:sz w:val="24"/>
          <w:szCs w:val="24"/>
        </w:rPr>
        <w:t>закупк</w:t>
      </w:r>
      <w:r w:rsidRPr="00B63497">
        <w:rPr>
          <w:sz w:val="24"/>
          <w:szCs w:val="24"/>
        </w:rPr>
        <w:t>е. Указанный протокол размещается на Сайте Заказчика в порядке, предусмотренном настоящим Положением.</w:t>
      </w:r>
    </w:p>
    <w:p w14:paraId="400930A4" w14:textId="427E77A1" w:rsidR="00AF5DE1" w:rsidRPr="00B63497" w:rsidRDefault="00887B01" w:rsidP="00A73997">
      <w:pPr>
        <w:pStyle w:val="ab"/>
        <w:numPr>
          <w:ilvl w:val="1"/>
          <w:numId w:val="44"/>
        </w:numPr>
        <w:tabs>
          <w:tab w:val="left" w:pos="1134"/>
          <w:tab w:val="left" w:pos="1276"/>
        </w:tabs>
        <w:spacing w:before="120"/>
        <w:ind w:left="0" w:firstLine="567"/>
        <w:jc w:val="both"/>
        <w:rPr>
          <w:sz w:val="24"/>
          <w:szCs w:val="24"/>
        </w:rPr>
      </w:pPr>
      <w:r w:rsidRPr="00B63497">
        <w:rPr>
          <w:sz w:val="24"/>
          <w:szCs w:val="24"/>
        </w:rPr>
        <w:t xml:space="preserve">В случае, если </w:t>
      </w:r>
      <w:r w:rsidR="00BC2384" w:rsidRPr="00B63497">
        <w:rPr>
          <w:sz w:val="24"/>
          <w:szCs w:val="24"/>
        </w:rPr>
        <w:t>закупка</w:t>
      </w:r>
      <w:r w:rsidRPr="00B63497">
        <w:rPr>
          <w:sz w:val="24"/>
          <w:szCs w:val="24"/>
        </w:rPr>
        <w:t xml:space="preserve"> признан</w:t>
      </w:r>
      <w:r w:rsidR="00BC2384" w:rsidRPr="00B63497">
        <w:rPr>
          <w:sz w:val="24"/>
          <w:szCs w:val="24"/>
        </w:rPr>
        <w:t>а несостоявшейся</w:t>
      </w:r>
      <w:r w:rsidRPr="00B63497">
        <w:rPr>
          <w:sz w:val="24"/>
          <w:szCs w:val="24"/>
        </w:rPr>
        <w:t xml:space="preserve"> и только один участник </w:t>
      </w:r>
      <w:r w:rsidRPr="00B63497">
        <w:rPr>
          <w:bCs/>
          <w:sz w:val="24"/>
          <w:szCs w:val="24"/>
        </w:rPr>
        <w:t>закупки</w:t>
      </w:r>
      <w:r w:rsidRPr="00B63497">
        <w:rPr>
          <w:sz w:val="24"/>
          <w:szCs w:val="24"/>
        </w:rPr>
        <w:t xml:space="preserve">, подавший заявку на участие в </w:t>
      </w:r>
      <w:r w:rsidR="00BC2384" w:rsidRPr="00B63497">
        <w:rPr>
          <w:sz w:val="24"/>
          <w:szCs w:val="24"/>
        </w:rPr>
        <w:t>закупке</w:t>
      </w:r>
      <w:r w:rsidRPr="00B63497">
        <w:rPr>
          <w:sz w:val="24"/>
          <w:szCs w:val="24"/>
        </w:rPr>
        <w:t xml:space="preserve">, признан участником </w:t>
      </w:r>
      <w:r w:rsidR="00BC2384" w:rsidRPr="00B63497">
        <w:rPr>
          <w:sz w:val="24"/>
          <w:szCs w:val="24"/>
        </w:rPr>
        <w:t>закупки</w:t>
      </w:r>
      <w:r w:rsidRPr="00B63497">
        <w:rPr>
          <w:sz w:val="24"/>
          <w:szCs w:val="24"/>
        </w:rPr>
        <w:t xml:space="preserve">, Фонд передает такому участнику </w:t>
      </w:r>
      <w:r w:rsidR="00BC2384" w:rsidRPr="00B63497">
        <w:rPr>
          <w:sz w:val="24"/>
          <w:szCs w:val="24"/>
        </w:rPr>
        <w:t>закупки</w:t>
      </w:r>
      <w:r w:rsidRPr="00B63497">
        <w:rPr>
          <w:sz w:val="24"/>
          <w:szCs w:val="24"/>
        </w:rPr>
        <w:t xml:space="preserve"> проект договора, который составляется путем включения условий исполнения договора, предложенных таким участником в заявке на участие в </w:t>
      </w:r>
      <w:r w:rsidR="00BC2384" w:rsidRPr="00B63497">
        <w:rPr>
          <w:sz w:val="24"/>
          <w:szCs w:val="24"/>
        </w:rPr>
        <w:t>закупке</w:t>
      </w:r>
      <w:r w:rsidRPr="00B63497">
        <w:rPr>
          <w:sz w:val="24"/>
          <w:szCs w:val="24"/>
        </w:rPr>
        <w:t xml:space="preserve">, в проект договора, прилагаемый к </w:t>
      </w:r>
      <w:r w:rsidR="00BC2384" w:rsidRPr="00B63497">
        <w:rPr>
          <w:sz w:val="24"/>
          <w:szCs w:val="24"/>
        </w:rPr>
        <w:t>Закупочной</w:t>
      </w:r>
      <w:r w:rsidRPr="00B63497">
        <w:rPr>
          <w:sz w:val="24"/>
          <w:szCs w:val="24"/>
        </w:rPr>
        <w:t xml:space="preserve"> документации. </w:t>
      </w:r>
    </w:p>
    <w:p w14:paraId="5418CCE2" w14:textId="77777777" w:rsidR="00F23A29" w:rsidRPr="00B63497" w:rsidRDefault="00F23A29" w:rsidP="00A73997">
      <w:pPr>
        <w:pStyle w:val="2"/>
        <w:keepNext w:val="0"/>
        <w:numPr>
          <w:ilvl w:val="1"/>
          <w:numId w:val="30"/>
        </w:numPr>
        <w:tabs>
          <w:tab w:val="num" w:pos="576"/>
          <w:tab w:val="left" w:pos="1134"/>
        </w:tabs>
        <w:spacing w:before="120" w:after="120"/>
        <w:ind w:left="0" w:firstLine="567"/>
        <w:jc w:val="both"/>
        <w:rPr>
          <w:sz w:val="24"/>
          <w:szCs w:val="24"/>
          <w:lang w:val="ru-RU"/>
        </w:rPr>
      </w:pPr>
      <w:r w:rsidRPr="00B63497">
        <w:rPr>
          <w:sz w:val="24"/>
          <w:szCs w:val="24"/>
          <w:lang w:val="ru-RU"/>
        </w:rPr>
        <w:t>Критерии оценки предложений на участие в закупке</w:t>
      </w:r>
      <w:bookmarkEnd w:id="233"/>
      <w:bookmarkEnd w:id="234"/>
      <w:bookmarkEnd w:id="235"/>
      <w:bookmarkEnd w:id="236"/>
      <w:r w:rsidRPr="00B63497">
        <w:rPr>
          <w:sz w:val="24"/>
          <w:szCs w:val="24"/>
          <w:lang w:val="ru-RU"/>
        </w:rPr>
        <w:t>, их содержание и значимость</w:t>
      </w:r>
      <w:bookmarkEnd w:id="237"/>
      <w:bookmarkEnd w:id="238"/>
      <w:bookmarkEnd w:id="239"/>
      <w:bookmarkEnd w:id="240"/>
      <w:bookmarkEnd w:id="241"/>
    </w:p>
    <w:p w14:paraId="5678E70C" w14:textId="77777777" w:rsidR="00F23A29" w:rsidRPr="00B63497" w:rsidRDefault="00F23A29" w:rsidP="00BC2384">
      <w:pPr>
        <w:pStyle w:val="3"/>
        <w:keepNext w:val="0"/>
        <w:tabs>
          <w:tab w:val="num" w:pos="1134"/>
          <w:tab w:val="num" w:pos="2340"/>
        </w:tabs>
        <w:spacing w:before="60"/>
        <w:ind w:firstLine="567"/>
        <w:rPr>
          <w:rFonts w:ascii="Times New Roman" w:hAnsi="Times New Roman"/>
          <w:b w:val="0"/>
          <w:szCs w:val="24"/>
          <w:lang w:val="ru-RU"/>
        </w:rPr>
      </w:pPr>
      <w:bookmarkStart w:id="242" w:name="_Ref166350143"/>
      <w:bookmarkStart w:id="243" w:name="_Toc225859827"/>
      <w:bookmarkStart w:id="244" w:name="_Toc275078224"/>
      <w:r w:rsidRPr="00B63497">
        <w:rPr>
          <w:rFonts w:ascii="Times New Roman" w:hAnsi="Times New Roman"/>
          <w:b w:val="0"/>
          <w:szCs w:val="24"/>
          <w:lang w:val="ru-RU"/>
        </w:rPr>
        <w:t>6.12.1. Критерии оценки предложений, их содержание и значимость установлены в приложении № 1 части III «ИНФОРМАЦИОННАЯ КАРТА».</w:t>
      </w:r>
      <w:bookmarkStart w:id="245" w:name="_Toc123405485"/>
      <w:bookmarkStart w:id="246" w:name="_Toc166101211"/>
      <w:bookmarkEnd w:id="242"/>
      <w:bookmarkEnd w:id="243"/>
      <w:bookmarkEnd w:id="244"/>
    </w:p>
    <w:p w14:paraId="7744953E" w14:textId="77777777" w:rsidR="00F23A29" w:rsidRPr="00B63497" w:rsidRDefault="00F23A29" w:rsidP="00A73997">
      <w:pPr>
        <w:pStyle w:val="1"/>
        <w:numPr>
          <w:ilvl w:val="0"/>
          <w:numId w:val="12"/>
        </w:numPr>
        <w:tabs>
          <w:tab w:val="num" w:pos="1134"/>
        </w:tabs>
        <w:spacing w:after="120"/>
        <w:ind w:left="0" w:firstLine="567"/>
        <w:jc w:val="both"/>
        <w:rPr>
          <w:sz w:val="24"/>
          <w:szCs w:val="24"/>
          <w:lang w:val="ru-RU"/>
        </w:rPr>
      </w:pPr>
      <w:bookmarkStart w:id="247" w:name="_Toc287458787"/>
      <w:bookmarkStart w:id="248" w:name="_Toc366896167"/>
      <w:bookmarkStart w:id="249" w:name="_Toc275078225"/>
      <w:bookmarkStart w:id="250" w:name="_Toc123405488"/>
      <w:bookmarkEnd w:id="245"/>
      <w:bookmarkEnd w:id="246"/>
      <w:r w:rsidRPr="00B63497">
        <w:rPr>
          <w:sz w:val="24"/>
          <w:szCs w:val="24"/>
          <w:lang w:val="ru-RU"/>
        </w:rPr>
        <w:t xml:space="preserve">ЗАКЛЮЧЕНИЕ ДОГОВОРА ПО РЕЗУЛЬТАТАМ ПРОВЕДЕНИЯ </w:t>
      </w:r>
      <w:bookmarkEnd w:id="247"/>
      <w:r w:rsidRPr="00B63497">
        <w:rPr>
          <w:sz w:val="24"/>
          <w:szCs w:val="24"/>
          <w:lang w:val="ru-RU"/>
        </w:rPr>
        <w:t>ЗАКУПКИ</w:t>
      </w:r>
      <w:bookmarkEnd w:id="248"/>
      <w:bookmarkEnd w:id="249"/>
    </w:p>
    <w:p w14:paraId="1D1E5C38" w14:textId="77777777" w:rsidR="00F23A29" w:rsidRPr="00B63497" w:rsidRDefault="00F23A29" w:rsidP="00A73997">
      <w:pPr>
        <w:pStyle w:val="2"/>
        <w:numPr>
          <w:ilvl w:val="1"/>
          <w:numId w:val="12"/>
        </w:numPr>
        <w:tabs>
          <w:tab w:val="num" w:pos="-142"/>
          <w:tab w:val="num" w:pos="1134"/>
        </w:tabs>
        <w:spacing w:before="120" w:after="120"/>
        <w:ind w:left="0" w:firstLine="567"/>
        <w:jc w:val="both"/>
        <w:rPr>
          <w:sz w:val="24"/>
          <w:szCs w:val="24"/>
          <w:lang w:val="ru-RU"/>
        </w:rPr>
      </w:pPr>
      <w:bookmarkStart w:id="251" w:name="_Ref119429973"/>
      <w:bookmarkStart w:id="252" w:name="_Toc123405486"/>
      <w:r w:rsidRPr="00B63497">
        <w:rPr>
          <w:sz w:val="24"/>
          <w:szCs w:val="24"/>
          <w:lang w:val="ru-RU"/>
        </w:rPr>
        <w:t xml:space="preserve"> </w:t>
      </w:r>
      <w:bookmarkStart w:id="253" w:name="_Toc235857935"/>
      <w:bookmarkStart w:id="254" w:name="_Toc235858365"/>
      <w:bookmarkStart w:id="255" w:name="_Toc287458788"/>
      <w:bookmarkStart w:id="256" w:name="_Toc366896168"/>
      <w:bookmarkStart w:id="257" w:name="_Toc275078226"/>
      <w:r w:rsidRPr="00B63497">
        <w:rPr>
          <w:sz w:val="24"/>
          <w:szCs w:val="24"/>
          <w:lang w:val="ru-RU"/>
        </w:rPr>
        <w:t xml:space="preserve">Срок заключения </w:t>
      </w:r>
      <w:bookmarkEnd w:id="251"/>
      <w:bookmarkEnd w:id="252"/>
      <w:r w:rsidRPr="00B63497">
        <w:rPr>
          <w:sz w:val="24"/>
          <w:szCs w:val="24"/>
          <w:lang w:val="ru-RU"/>
        </w:rPr>
        <w:t>договора</w:t>
      </w:r>
      <w:bookmarkEnd w:id="253"/>
      <w:bookmarkEnd w:id="254"/>
      <w:bookmarkEnd w:id="255"/>
      <w:bookmarkEnd w:id="256"/>
      <w:bookmarkEnd w:id="257"/>
    </w:p>
    <w:p w14:paraId="30C48B04" w14:textId="6F5D016F" w:rsidR="00F23A29" w:rsidRPr="00B63497" w:rsidRDefault="00F23A29" w:rsidP="00483E1A">
      <w:pPr>
        <w:pStyle w:val="3"/>
        <w:keepNext w:val="0"/>
        <w:tabs>
          <w:tab w:val="num" w:pos="-142"/>
          <w:tab w:val="num" w:pos="1276"/>
        </w:tabs>
        <w:spacing w:before="60"/>
        <w:ind w:firstLine="567"/>
        <w:rPr>
          <w:rFonts w:ascii="Times New Roman" w:hAnsi="Times New Roman"/>
          <w:b w:val="0"/>
          <w:szCs w:val="24"/>
          <w:lang w:val="ru-RU"/>
        </w:rPr>
      </w:pPr>
      <w:bookmarkStart w:id="258" w:name="_Ref166644071"/>
      <w:bookmarkStart w:id="259" w:name="_Toc275078227"/>
      <w:bookmarkStart w:id="260" w:name="_Ref125999456"/>
      <w:r w:rsidRPr="00B63497">
        <w:rPr>
          <w:rFonts w:ascii="Times New Roman" w:hAnsi="Times New Roman"/>
          <w:b w:val="0"/>
          <w:szCs w:val="24"/>
          <w:lang w:val="ru-RU"/>
        </w:rPr>
        <w:t xml:space="preserve">7.1.1. С </w:t>
      </w:r>
      <w:r w:rsidR="00106214" w:rsidRPr="00B63497">
        <w:rPr>
          <w:rFonts w:ascii="Times New Roman" w:hAnsi="Times New Roman"/>
          <w:b w:val="0"/>
          <w:szCs w:val="24"/>
          <w:lang w:val="ru-RU"/>
        </w:rPr>
        <w:t>победителем закупки</w:t>
      </w:r>
      <w:r w:rsidRPr="00B63497">
        <w:rPr>
          <w:rFonts w:ascii="Times New Roman" w:hAnsi="Times New Roman"/>
          <w:b w:val="0"/>
          <w:szCs w:val="24"/>
          <w:lang w:val="ru-RU"/>
        </w:rPr>
        <w:t xml:space="preserve"> будет заключен договор </w:t>
      </w:r>
      <w:bookmarkEnd w:id="258"/>
      <w:r w:rsidRPr="00B63497">
        <w:rPr>
          <w:rFonts w:ascii="Times New Roman" w:hAnsi="Times New Roman"/>
          <w:b w:val="0"/>
          <w:szCs w:val="24"/>
          <w:lang w:val="ru-RU"/>
        </w:rPr>
        <w:t xml:space="preserve">не позднее срока указанного в </w:t>
      </w:r>
      <w:r w:rsidR="0088011D" w:rsidRPr="00B63497">
        <w:rPr>
          <w:rFonts w:ascii="Times New Roman" w:hAnsi="Times New Roman"/>
          <w:b w:val="0"/>
          <w:szCs w:val="24"/>
          <w:lang w:val="ru-RU"/>
        </w:rPr>
        <w:t>закупочной документации</w:t>
      </w:r>
      <w:r w:rsidRPr="00B63497">
        <w:rPr>
          <w:rFonts w:ascii="Times New Roman" w:hAnsi="Times New Roman"/>
          <w:b w:val="0"/>
          <w:szCs w:val="24"/>
          <w:lang w:val="ru-RU"/>
        </w:rPr>
        <w:t xml:space="preserve">. В случае нарушения такого срока Закупка будет считаться состоявшейся, и стороны проведут дополнительные переговоры по заключению Договора, если </w:t>
      </w:r>
      <w:r w:rsidR="00AF4C4D" w:rsidRPr="00B63497">
        <w:rPr>
          <w:rFonts w:ascii="Times New Roman" w:hAnsi="Times New Roman"/>
          <w:b w:val="0"/>
          <w:szCs w:val="24"/>
          <w:lang w:val="ru-RU"/>
        </w:rPr>
        <w:t>Заказчик</w:t>
      </w:r>
      <w:r w:rsidRPr="00B63497">
        <w:rPr>
          <w:rFonts w:ascii="Times New Roman" w:hAnsi="Times New Roman"/>
          <w:b w:val="0"/>
          <w:szCs w:val="24"/>
          <w:lang w:val="ru-RU"/>
        </w:rPr>
        <w:t xml:space="preserve"> не примет решение о признании Поставщика уклонившимся от заключения договора.</w:t>
      </w:r>
      <w:bookmarkEnd w:id="259"/>
      <w:r w:rsidRPr="00B63497">
        <w:rPr>
          <w:rFonts w:ascii="Times New Roman" w:hAnsi="Times New Roman"/>
          <w:b w:val="0"/>
          <w:szCs w:val="24"/>
          <w:lang w:val="ru-RU"/>
        </w:rPr>
        <w:t xml:space="preserve"> </w:t>
      </w:r>
    </w:p>
    <w:bookmarkEnd w:id="260"/>
    <w:p w14:paraId="7F15D48B" w14:textId="77777777" w:rsidR="00F23A29" w:rsidRPr="00B63497" w:rsidRDefault="00F23A29" w:rsidP="00A73997">
      <w:pPr>
        <w:pStyle w:val="2"/>
        <w:numPr>
          <w:ilvl w:val="1"/>
          <w:numId w:val="12"/>
        </w:numPr>
        <w:tabs>
          <w:tab w:val="num" w:pos="-142"/>
          <w:tab w:val="num" w:pos="1276"/>
        </w:tabs>
        <w:spacing w:before="120" w:after="120"/>
        <w:ind w:left="0" w:firstLine="567"/>
        <w:jc w:val="both"/>
        <w:rPr>
          <w:sz w:val="24"/>
          <w:szCs w:val="24"/>
          <w:lang w:val="ru-RU"/>
        </w:rPr>
      </w:pPr>
      <w:r w:rsidRPr="00B63497">
        <w:rPr>
          <w:sz w:val="24"/>
          <w:szCs w:val="24"/>
          <w:lang w:val="ru-RU"/>
        </w:rPr>
        <w:t xml:space="preserve"> </w:t>
      </w:r>
      <w:bookmarkStart w:id="261" w:name="_Toc235857936"/>
      <w:bookmarkStart w:id="262" w:name="_Toc235858366"/>
      <w:bookmarkStart w:id="263" w:name="_Toc287458789"/>
      <w:bookmarkStart w:id="264" w:name="_Toc366896169"/>
      <w:bookmarkStart w:id="265" w:name="_Toc275078228"/>
      <w:r w:rsidRPr="00B63497">
        <w:rPr>
          <w:sz w:val="24"/>
          <w:szCs w:val="24"/>
          <w:lang w:val="ru-RU"/>
        </w:rPr>
        <w:t>Порядок заключения договора</w:t>
      </w:r>
      <w:bookmarkEnd w:id="261"/>
      <w:bookmarkEnd w:id="262"/>
      <w:bookmarkEnd w:id="263"/>
      <w:bookmarkEnd w:id="264"/>
      <w:bookmarkEnd w:id="265"/>
    </w:p>
    <w:p w14:paraId="4AB8DBF3" w14:textId="3326D634" w:rsidR="00483E1A" w:rsidRPr="00B63497" w:rsidRDefault="0029497B" w:rsidP="00A73997">
      <w:pPr>
        <w:pStyle w:val="ab"/>
        <w:numPr>
          <w:ilvl w:val="2"/>
          <w:numId w:val="12"/>
        </w:numPr>
        <w:tabs>
          <w:tab w:val="num" w:pos="1276"/>
        </w:tabs>
        <w:spacing w:before="120"/>
        <w:ind w:left="0" w:firstLine="567"/>
        <w:jc w:val="both"/>
        <w:rPr>
          <w:sz w:val="24"/>
          <w:szCs w:val="24"/>
        </w:rPr>
      </w:pPr>
      <w:bookmarkStart w:id="266" w:name="_Ref166340476"/>
      <w:bookmarkStart w:id="267" w:name="_Ref166350640"/>
      <w:r w:rsidRPr="00B63497">
        <w:rPr>
          <w:sz w:val="24"/>
          <w:szCs w:val="24"/>
        </w:rPr>
        <w:t xml:space="preserve">Для заключения по результатам процедуры закупки договора Заказчик в течение 5 (пяти) дней со дня подписания протокола, фиксирующего результаты закупки (если иной срок не установлен соответствующими нормами раздела </w:t>
      </w:r>
      <w:r w:rsidR="00106214" w:rsidRPr="00B63497">
        <w:rPr>
          <w:sz w:val="24"/>
          <w:szCs w:val="24"/>
        </w:rPr>
        <w:t>закупочной документации</w:t>
      </w:r>
      <w:r w:rsidRPr="00B63497">
        <w:rPr>
          <w:sz w:val="24"/>
          <w:szCs w:val="24"/>
        </w:rPr>
        <w:t xml:space="preserve">, </w:t>
      </w:r>
      <w:r w:rsidRPr="00B63497">
        <w:rPr>
          <w:sz w:val="24"/>
          <w:szCs w:val="24"/>
        </w:rPr>
        <w:lastRenderedPageBreak/>
        <w:t>регламентирующими конкретный способ закупки), передает один экземпляр итогового протокола и проекта договора победителю процедуры закупки.</w:t>
      </w:r>
    </w:p>
    <w:p w14:paraId="6D9AF246" w14:textId="77777777" w:rsidR="00483E1A" w:rsidRPr="00B63497" w:rsidRDefault="0029497B" w:rsidP="00A73997">
      <w:pPr>
        <w:pStyle w:val="ab"/>
        <w:numPr>
          <w:ilvl w:val="2"/>
          <w:numId w:val="12"/>
        </w:numPr>
        <w:tabs>
          <w:tab w:val="num" w:pos="1276"/>
        </w:tabs>
        <w:spacing w:before="120"/>
        <w:ind w:left="0" w:firstLine="567"/>
        <w:jc w:val="both"/>
        <w:rPr>
          <w:sz w:val="24"/>
          <w:szCs w:val="24"/>
        </w:rPr>
      </w:pPr>
      <w:r w:rsidRPr="00B63497">
        <w:rPr>
          <w:sz w:val="24"/>
          <w:szCs w:val="24"/>
        </w:rPr>
        <w:t>Договор заключается по цене, предложенной участником закупки, с которым заключается договор, на условиях, указанных в заявке такого участника, и в документации о закупке (извещении о закупке).</w:t>
      </w:r>
      <w:r w:rsidRPr="00B63497">
        <w:rPr>
          <w:szCs w:val="24"/>
        </w:rPr>
        <w:t xml:space="preserve"> </w:t>
      </w:r>
    </w:p>
    <w:p w14:paraId="5A6A1EBA"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Непосредственно перед заключением договора поставщик (подрядчик, исполнитель) обязан предоставить заполненное Приложение № 3: Сведения о цепочке собственников. Данное требование не применяется к иностранным участникам закупки, в стране регистрации которых отсутствуют, использованные в Приложении № 3,  понятия. Для таких участников достаточным является предоставление сведений и(или) документов, предусмотренных правом страны происхождения участника закупки, раскрывающих список бенефициаров участника закупки (в том числе – конечных бенефициаров), а также документов, свидетельствующих об отсутствии аффилированности участника закупки с организатором закупки.   </w:t>
      </w:r>
    </w:p>
    <w:p w14:paraId="25C73408" w14:textId="77777777" w:rsidR="00483E1A" w:rsidRPr="00B63497" w:rsidRDefault="0029497B" w:rsidP="00A73997">
      <w:pPr>
        <w:pStyle w:val="ab"/>
        <w:numPr>
          <w:ilvl w:val="2"/>
          <w:numId w:val="12"/>
        </w:numPr>
        <w:tabs>
          <w:tab w:val="left" w:pos="1418"/>
        </w:tabs>
        <w:spacing w:before="120"/>
        <w:ind w:left="0" w:firstLine="567"/>
        <w:jc w:val="both"/>
        <w:rPr>
          <w:sz w:val="24"/>
          <w:szCs w:val="24"/>
        </w:rPr>
      </w:pPr>
      <w:r w:rsidRPr="00B63497">
        <w:rPr>
          <w:sz w:val="24"/>
          <w:szCs w:val="24"/>
        </w:rPr>
        <w:t xml:space="preserve">В случае непредставления или предоставления данного документа с включенными в него некорректными или недостаточными сведениями в срок, предусмотренный для заключения договора, Поставщик (подрядчик, исполнитель)    считается уклонившимся от заключения договора, о чем Фондом составляется соответствующий протокол и размещается на Сайте. В этом случае Фонд вправе заключить договор с участником закупки, заявке которого присвоен второй номер, а в случае, если закупка не состоялась – осуществить прямую закупку, в порядке, предусмотренном статьей 58 </w:t>
      </w:r>
      <w:r w:rsidR="00483E1A" w:rsidRPr="00B63497">
        <w:rPr>
          <w:sz w:val="24"/>
          <w:szCs w:val="24"/>
        </w:rPr>
        <w:t>Положения о закупках.</w:t>
      </w:r>
      <w:bookmarkEnd w:id="266"/>
      <w:bookmarkEnd w:id="267"/>
    </w:p>
    <w:p w14:paraId="5D268DA8" w14:textId="77777777" w:rsidR="00483E1A" w:rsidRPr="00B63497" w:rsidRDefault="00483E1A" w:rsidP="00A73997">
      <w:pPr>
        <w:pStyle w:val="ab"/>
        <w:numPr>
          <w:ilvl w:val="2"/>
          <w:numId w:val="12"/>
        </w:numPr>
        <w:tabs>
          <w:tab w:val="left" w:pos="1418"/>
        </w:tabs>
        <w:spacing w:before="120"/>
        <w:ind w:left="0" w:firstLine="567"/>
        <w:jc w:val="both"/>
        <w:rPr>
          <w:sz w:val="24"/>
          <w:szCs w:val="24"/>
        </w:rPr>
      </w:pPr>
      <w:r w:rsidRPr="00B63497">
        <w:rPr>
          <w:sz w:val="24"/>
          <w:szCs w:val="24"/>
        </w:rPr>
        <w:t>В случае отказа победителя закупки от подписания договора, Заказчик вправе обратиться с предложением о заключении договора к участнику, занявшему второе место, затем — третье место и так далее. При этом для таких лиц заключение договора не является обязательным.</w:t>
      </w:r>
    </w:p>
    <w:p w14:paraId="5373B754" w14:textId="053D684E" w:rsidR="00F23A29" w:rsidRPr="00B63497" w:rsidRDefault="00483E1A" w:rsidP="00A73997">
      <w:pPr>
        <w:pStyle w:val="ab"/>
        <w:numPr>
          <w:ilvl w:val="2"/>
          <w:numId w:val="12"/>
        </w:numPr>
        <w:tabs>
          <w:tab w:val="left" w:pos="1418"/>
        </w:tabs>
        <w:spacing w:before="120"/>
        <w:ind w:left="0" w:firstLine="567"/>
        <w:jc w:val="both"/>
        <w:rPr>
          <w:sz w:val="24"/>
          <w:szCs w:val="24"/>
        </w:rPr>
      </w:pPr>
      <w:r w:rsidRPr="00B63497">
        <w:rPr>
          <w:bCs/>
          <w:sz w:val="24"/>
          <w:szCs w:val="24"/>
        </w:rPr>
        <w:t>В случае, если в соответствии с действующим законодательством Российской Федерации либо особенностью заключаемого договора для его заключения необходимо одобрение органов управления ФРИИ, договор заключается только после такого одобрения.</w:t>
      </w:r>
    </w:p>
    <w:p w14:paraId="194CE6C9" w14:textId="7F462B14" w:rsidR="00F23A29" w:rsidRPr="00B63497" w:rsidRDefault="00F23A29" w:rsidP="00A73997">
      <w:pPr>
        <w:pStyle w:val="2"/>
        <w:numPr>
          <w:ilvl w:val="1"/>
          <w:numId w:val="12"/>
        </w:numPr>
        <w:tabs>
          <w:tab w:val="left" w:pos="1418"/>
        </w:tabs>
        <w:spacing w:before="120" w:after="120"/>
        <w:ind w:left="0" w:firstLine="567"/>
        <w:jc w:val="both"/>
        <w:rPr>
          <w:sz w:val="24"/>
          <w:szCs w:val="24"/>
          <w:lang w:val="ru-RU"/>
        </w:rPr>
      </w:pPr>
      <w:bookmarkStart w:id="268" w:name="_Ref119429686"/>
      <w:bookmarkStart w:id="269" w:name="_Ref119429982"/>
      <w:bookmarkStart w:id="270" w:name="_Toc123405487"/>
      <w:bookmarkStart w:id="271" w:name="_Ref166339283"/>
      <w:bookmarkStart w:id="272" w:name="_Toc366896170"/>
      <w:bookmarkStart w:id="273" w:name="_Toc275078233"/>
      <w:r w:rsidRPr="00B63497">
        <w:rPr>
          <w:sz w:val="24"/>
          <w:szCs w:val="24"/>
          <w:lang w:val="ru-RU"/>
        </w:rPr>
        <w:t xml:space="preserve">Изменение объема </w:t>
      </w:r>
      <w:bookmarkStart w:id="274" w:name="_Toc366896187"/>
      <w:bookmarkStart w:id="275" w:name="_Toc366896195"/>
      <w:bookmarkStart w:id="276" w:name="_Toc366896196"/>
      <w:bookmarkStart w:id="277" w:name="_Ref166350803"/>
      <w:bookmarkStart w:id="278" w:name="_Ref119429963"/>
      <w:bookmarkEnd w:id="250"/>
      <w:bookmarkEnd w:id="268"/>
      <w:bookmarkEnd w:id="269"/>
      <w:bookmarkEnd w:id="270"/>
      <w:bookmarkEnd w:id="271"/>
      <w:bookmarkEnd w:id="272"/>
      <w:bookmarkEnd w:id="273"/>
      <w:bookmarkEnd w:id="274"/>
      <w:bookmarkEnd w:id="275"/>
      <w:bookmarkEnd w:id="276"/>
      <w:r w:rsidR="00106214" w:rsidRPr="00B63497">
        <w:rPr>
          <w:sz w:val="24"/>
          <w:szCs w:val="24"/>
          <w:lang w:val="ru-RU"/>
        </w:rPr>
        <w:t>Закупки</w:t>
      </w:r>
    </w:p>
    <w:p w14:paraId="51367A21" w14:textId="24705AA7" w:rsidR="00483E1A" w:rsidRPr="00B63497" w:rsidRDefault="00483E1A" w:rsidP="00A73997">
      <w:pPr>
        <w:pStyle w:val="ab"/>
        <w:numPr>
          <w:ilvl w:val="2"/>
          <w:numId w:val="12"/>
        </w:numPr>
        <w:tabs>
          <w:tab w:val="left" w:pos="1418"/>
        </w:tabs>
        <w:spacing w:before="120"/>
        <w:ind w:left="0" w:firstLine="567"/>
        <w:jc w:val="both"/>
        <w:rPr>
          <w:bCs/>
          <w:sz w:val="24"/>
          <w:szCs w:val="24"/>
        </w:rPr>
      </w:pPr>
      <w:bookmarkStart w:id="279" w:name="_РАЗДЕЛ_I_3_ИНФОРМАЦИОННАЯ_КАРТА_КОН"/>
      <w:bookmarkStart w:id="280" w:name="_Ref119427269"/>
      <w:bookmarkStart w:id="281" w:name="_Toc166101214"/>
      <w:bookmarkStart w:id="282" w:name="_Toc228706442"/>
      <w:bookmarkStart w:id="283" w:name="_Toc366896198"/>
      <w:bookmarkStart w:id="284" w:name="_Toc275078235"/>
      <w:bookmarkStart w:id="285" w:name="OLE_LINK78"/>
      <w:bookmarkEnd w:id="12"/>
      <w:bookmarkEnd w:id="277"/>
      <w:bookmarkEnd w:id="278"/>
      <w:bookmarkEnd w:id="279"/>
      <w:r w:rsidRPr="00B63497">
        <w:rPr>
          <w:bCs/>
          <w:sz w:val="24"/>
          <w:szCs w:val="24"/>
        </w:rPr>
        <w:t>Заказчик по согласованию с поставщиком (подрядчиком, исполнителем) при заключении и исполнении договора (заключенного как посредством конкурентных процедур, так и прямых закупок)   вправе изменить:</w:t>
      </w:r>
    </w:p>
    <w:p w14:paraId="31F832F5" w14:textId="588647D3"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предусмотренный договором объем  закупаемой продук</w:t>
      </w:r>
      <w:r w:rsidR="004A2743">
        <w:rPr>
          <w:bCs/>
          <w:sz w:val="24"/>
          <w:szCs w:val="24"/>
        </w:rPr>
        <w:t>ции - не более чем на 20 (двадцать</w:t>
      </w:r>
      <w:r w:rsidRPr="00B63497">
        <w:rPr>
          <w:bCs/>
          <w:sz w:val="24"/>
          <w:szCs w:val="24"/>
        </w:rPr>
        <w:t xml:space="preserve">) процентов по сравнению с указанным в протоколе, составленном по результатам закупки (договоре с единственным поставщиком, </w:t>
      </w:r>
      <w:r w:rsidR="00B63497" w:rsidRPr="00B63497">
        <w:rPr>
          <w:bCs/>
          <w:sz w:val="24"/>
          <w:szCs w:val="24"/>
        </w:rPr>
        <w:t>подрядчиком</w:t>
      </w:r>
      <w:r w:rsidRPr="00B63497">
        <w:rPr>
          <w:bCs/>
          <w:sz w:val="24"/>
          <w:szCs w:val="24"/>
        </w:rPr>
        <w:t>, исполнителем).</w:t>
      </w:r>
    </w:p>
    <w:p w14:paraId="19C7BB38" w14:textId="327E4272" w:rsidR="00483E1A" w:rsidRPr="00B63497" w:rsidRDefault="00483E1A" w:rsidP="00483E1A">
      <w:pPr>
        <w:pStyle w:val="ab"/>
        <w:tabs>
          <w:tab w:val="left" w:pos="1418"/>
        </w:tabs>
        <w:spacing w:before="120"/>
        <w:ind w:left="0" w:firstLine="567"/>
        <w:jc w:val="both"/>
        <w:rPr>
          <w:bCs/>
          <w:sz w:val="24"/>
          <w:szCs w:val="24"/>
        </w:rPr>
      </w:pPr>
      <w:r w:rsidRPr="00B63497">
        <w:rPr>
          <w:bCs/>
          <w:sz w:val="24"/>
          <w:szCs w:val="24"/>
        </w:rPr>
        <w:t>При увеличении объема закупаемой продукции Заказчик по согласованию с поставщиком вправе изменить первоначальную цену договора соответственно изменяемому объему продукции, а при внесении соответствующих изменений в договор в связи с сокращением объема закупаемой продукции Заказчик обязан изменить цену договора указанным образом;</w:t>
      </w:r>
    </w:p>
    <w:p w14:paraId="1E66217F"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сроки исполнения обязательств по договору;</w:t>
      </w:r>
    </w:p>
    <w:p w14:paraId="4F1FC9EC" w14:textId="77777777" w:rsidR="00483E1A" w:rsidRPr="00B63497" w:rsidRDefault="00483E1A" w:rsidP="00A73997">
      <w:pPr>
        <w:pStyle w:val="ab"/>
        <w:numPr>
          <w:ilvl w:val="0"/>
          <w:numId w:val="45"/>
        </w:numPr>
        <w:tabs>
          <w:tab w:val="left" w:pos="1418"/>
        </w:tabs>
        <w:spacing w:before="120"/>
        <w:ind w:left="0" w:firstLine="567"/>
        <w:jc w:val="both"/>
        <w:rPr>
          <w:bCs/>
          <w:sz w:val="24"/>
          <w:szCs w:val="24"/>
        </w:rPr>
      </w:pPr>
      <w:r w:rsidRPr="00B63497">
        <w:rPr>
          <w:bCs/>
          <w:sz w:val="24"/>
          <w:szCs w:val="24"/>
        </w:rPr>
        <w:t>цену договора.</w:t>
      </w:r>
    </w:p>
    <w:p w14:paraId="42E943A6" w14:textId="77777777"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bCs/>
          <w:sz w:val="24"/>
          <w:szCs w:val="24"/>
        </w:rPr>
        <w:t>При исполнении договора по согласованию Заказчика с поставщиком (подрядчиком, исполнителем) допускается поставка (использование)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14:paraId="30B4F5E3" w14:textId="09D509A8" w:rsidR="00483E1A" w:rsidRPr="00B63497" w:rsidRDefault="00483E1A" w:rsidP="00A73997">
      <w:pPr>
        <w:pStyle w:val="ab"/>
        <w:numPr>
          <w:ilvl w:val="2"/>
          <w:numId w:val="12"/>
        </w:numPr>
        <w:tabs>
          <w:tab w:val="left" w:pos="1418"/>
        </w:tabs>
        <w:spacing w:before="120"/>
        <w:ind w:left="0" w:firstLine="567"/>
        <w:jc w:val="both"/>
        <w:rPr>
          <w:bCs/>
          <w:sz w:val="24"/>
          <w:szCs w:val="24"/>
        </w:rPr>
      </w:pPr>
      <w:r w:rsidRPr="00B63497">
        <w:rPr>
          <w:sz w:val="24"/>
          <w:szCs w:val="24"/>
        </w:rPr>
        <w:t>Заказчик по согласованию с контрагентом при заключении и исполнении договора вправе изменить иные не существенные условия договора.</w:t>
      </w:r>
    </w:p>
    <w:p w14:paraId="16194AFF" w14:textId="78065F99" w:rsidR="00F23A29" w:rsidRPr="00B63497" w:rsidRDefault="00F23A29" w:rsidP="00A73997">
      <w:pPr>
        <w:pStyle w:val="1"/>
        <w:keepNext w:val="0"/>
        <w:pageBreakBefore/>
        <w:numPr>
          <w:ilvl w:val="0"/>
          <w:numId w:val="32"/>
        </w:numPr>
        <w:rPr>
          <w:rStyle w:val="13"/>
          <w:b/>
          <w:bCs w:val="0"/>
          <w:lang w:val="ru-RU"/>
        </w:rPr>
      </w:pPr>
      <w:r w:rsidRPr="00B63497">
        <w:rPr>
          <w:rStyle w:val="13"/>
          <w:b/>
          <w:bCs w:val="0"/>
          <w:lang w:val="ru-RU"/>
        </w:rPr>
        <w:lastRenderedPageBreak/>
        <w:t>ИНФОРМАЦИОННАЯ КАРТА</w:t>
      </w:r>
      <w:bookmarkEnd w:id="280"/>
      <w:bookmarkEnd w:id="281"/>
      <w:bookmarkEnd w:id="282"/>
      <w:bookmarkEnd w:id="283"/>
      <w:bookmarkEnd w:id="284"/>
    </w:p>
    <w:p w14:paraId="635ED002" w14:textId="77777777" w:rsidR="00F23A29" w:rsidRPr="00B63497" w:rsidRDefault="00F23A29" w:rsidP="00F23A29">
      <w:pPr>
        <w:pStyle w:val="3"/>
        <w:keepNext w:val="0"/>
        <w:spacing w:before="60"/>
        <w:rPr>
          <w:rFonts w:ascii="Times New Roman" w:hAnsi="Times New Roman"/>
          <w:b w:val="0"/>
          <w:sz w:val="28"/>
          <w:szCs w:val="28"/>
          <w:lang w:val="ru-RU"/>
        </w:rPr>
      </w:pPr>
      <w:bookmarkStart w:id="286" w:name="_Toc275078236"/>
      <w:r w:rsidRPr="00B63497">
        <w:rPr>
          <w:rFonts w:ascii="Times New Roman" w:hAnsi="Times New Roman"/>
          <w:b w:val="0"/>
          <w:sz w:val="28"/>
          <w:szCs w:val="28"/>
          <w:lang w:val="ru-RU"/>
        </w:rPr>
        <w:t>При возникновении противоречия между положениями части II «ОБЩИЕ УСЛОВИЯ ПРОВЕДЕНИЯ» и части III «ИНФОРМАЦИОННАЯ КАРТА», применяются положения части III «ИНФОРМАЦИОННАЯ КАРТА».</w:t>
      </w:r>
      <w:bookmarkEnd w:id="286"/>
    </w:p>
    <w:tbl>
      <w:tblPr>
        <w:tblW w:w="10410" w:type="dxa"/>
        <w:tblInd w:w="-176" w:type="dxa"/>
        <w:tblLayout w:type="fixed"/>
        <w:tblCellMar>
          <w:top w:w="28" w:type="dxa"/>
          <w:left w:w="28" w:type="dxa"/>
          <w:bottom w:w="28" w:type="dxa"/>
          <w:right w:w="28" w:type="dxa"/>
        </w:tblCellMar>
        <w:tblLook w:val="0000" w:firstRow="0" w:lastRow="0" w:firstColumn="0" w:lastColumn="0" w:noHBand="0" w:noVBand="0"/>
      </w:tblPr>
      <w:tblGrid>
        <w:gridCol w:w="1055"/>
        <w:gridCol w:w="2268"/>
        <w:gridCol w:w="7087"/>
      </w:tblGrid>
      <w:tr w:rsidR="00F23A29" w:rsidRPr="00B63497" w14:paraId="477FCEFD" w14:textId="77777777" w:rsidTr="00D46EAC">
        <w:trPr>
          <w:tblHeader/>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475EBF7B" w14:textId="77777777" w:rsidR="00F23A29" w:rsidRPr="00B63497" w:rsidRDefault="00F23A29" w:rsidP="009A3E06">
            <w:pPr>
              <w:keepNext/>
              <w:keepLines/>
              <w:widowControl w:val="0"/>
              <w:suppressLineNumbers/>
              <w:suppressAutoHyphens/>
              <w:spacing w:line="264" w:lineRule="auto"/>
              <w:jc w:val="center"/>
              <w:rPr>
                <w:b/>
                <w:sz w:val="28"/>
                <w:szCs w:val="28"/>
              </w:rPr>
            </w:pPr>
            <w:bookmarkStart w:id="287" w:name="OLE_LINK116"/>
            <w:bookmarkEnd w:id="285"/>
            <w:r w:rsidRPr="00B63497">
              <w:rPr>
                <w:b/>
                <w:sz w:val="28"/>
                <w:szCs w:val="28"/>
              </w:rPr>
              <w:t>№</w:t>
            </w:r>
          </w:p>
          <w:p w14:paraId="18E4BAF6" w14:textId="77777777" w:rsidR="00F23A29" w:rsidRPr="00B63497" w:rsidRDefault="00F23A29" w:rsidP="009A3E06">
            <w:pPr>
              <w:keepNext/>
              <w:keepLines/>
              <w:widowControl w:val="0"/>
              <w:suppressLineNumbers/>
              <w:suppressAutoHyphens/>
              <w:spacing w:line="264" w:lineRule="auto"/>
              <w:jc w:val="center"/>
              <w:rPr>
                <w:b/>
                <w:sz w:val="28"/>
                <w:szCs w:val="28"/>
              </w:rPr>
            </w:pPr>
            <w:r w:rsidRPr="00B63497">
              <w:rPr>
                <w:b/>
                <w:sz w:val="28"/>
                <w:szCs w:val="28"/>
              </w:rPr>
              <w:t>пункта</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19E52AB7"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Наименование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14:paraId="07A45C91" w14:textId="77777777" w:rsidR="00F23A29" w:rsidRPr="00B63497" w:rsidRDefault="00F23A29" w:rsidP="009A3E06">
            <w:pPr>
              <w:keepNext/>
              <w:keepLines/>
              <w:widowControl w:val="0"/>
              <w:suppressLineNumbers/>
              <w:suppressAutoHyphens/>
              <w:spacing w:line="264" w:lineRule="auto"/>
              <w:jc w:val="center"/>
              <w:rPr>
                <w:b/>
                <w:sz w:val="24"/>
                <w:szCs w:val="24"/>
              </w:rPr>
            </w:pPr>
            <w:r w:rsidRPr="00B63497">
              <w:rPr>
                <w:b/>
                <w:sz w:val="24"/>
                <w:szCs w:val="24"/>
              </w:rPr>
              <w:t>Информация</w:t>
            </w:r>
          </w:p>
        </w:tc>
      </w:tr>
      <w:tr w:rsidR="00F23A29" w:rsidRPr="00B63497" w14:paraId="28011F1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D348F1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88" w:name="_Toc275078237"/>
            <w:bookmarkStart w:id="289" w:name="_Ref166267282"/>
            <w:r w:rsidRPr="00B63497">
              <w:rPr>
                <w:rFonts w:ascii="Times New Roman" w:hAnsi="Times New Roman"/>
                <w:b w:val="0"/>
                <w:sz w:val="28"/>
                <w:szCs w:val="28"/>
                <w:lang w:val="ru-RU" w:eastAsia="ru-RU"/>
              </w:rPr>
              <w:t>8.1.</w:t>
            </w:r>
            <w:bookmarkEnd w:id="288"/>
          </w:p>
          <w:bookmarkEnd w:id="289"/>
          <w:p w14:paraId="3462FEC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p w14:paraId="54D548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3DBF8F" w14:textId="67715CB9"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Наименование </w:t>
            </w:r>
            <w:r w:rsidR="00AF4C4D" w:rsidRPr="00B63497">
              <w:rPr>
                <w:sz w:val="24"/>
                <w:szCs w:val="24"/>
              </w:rPr>
              <w:t>Заказчик</w:t>
            </w:r>
            <w:r w:rsidRPr="00B63497">
              <w:rPr>
                <w:sz w:val="24"/>
                <w:szCs w:val="24"/>
              </w:rPr>
              <w:t xml:space="preserve">а </w:t>
            </w:r>
          </w:p>
          <w:p w14:paraId="7CEA9E0C" w14:textId="77777777" w:rsidR="00F23A29" w:rsidRPr="00B63497" w:rsidRDefault="00F23A29" w:rsidP="009A3E06">
            <w:pPr>
              <w:keepNext/>
              <w:keepLines/>
              <w:widowControl w:val="0"/>
              <w:suppressLineNumbers/>
              <w:suppressAutoHyphens/>
              <w:spacing w:line="264" w:lineRule="auto"/>
              <w:rPr>
                <w:sz w:val="24"/>
                <w:szCs w:val="24"/>
              </w:rPr>
            </w:pP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F7610" w14:textId="1A66BEE4" w:rsidR="00F23A29" w:rsidRPr="00B63497" w:rsidRDefault="00F23A29" w:rsidP="00C66C0E">
            <w:pPr>
              <w:spacing w:line="264" w:lineRule="auto"/>
              <w:jc w:val="both"/>
              <w:rPr>
                <w:sz w:val="24"/>
                <w:szCs w:val="24"/>
              </w:rPr>
            </w:pPr>
            <w:r w:rsidRPr="00B63497">
              <w:rPr>
                <w:b/>
                <w:iCs/>
                <w:spacing w:val="1"/>
                <w:sz w:val="24"/>
                <w:szCs w:val="24"/>
              </w:rPr>
              <w:t xml:space="preserve">Фонд развития интернет-инициатив </w:t>
            </w:r>
          </w:p>
        </w:tc>
      </w:tr>
      <w:tr w:rsidR="00F23A29" w:rsidRPr="00B63497" w14:paraId="1CAAD734" w14:textId="77777777" w:rsidTr="00D46EAC">
        <w:trPr>
          <w:trHeight w:val="44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11FEE2"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0" w:name="_Toc275078238"/>
            <w:r w:rsidRPr="00B63497">
              <w:rPr>
                <w:rFonts w:ascii="Times New Roman" w:hAnsi="Times New Roman"/>
                <w:b w:val="0"/>
                <w:sz w:val="28"/>
                <w:szCs w:val="28"/>
                <w:lang w:val="ru-RU" w:eastAsia="ru-RU"/>
              </w:rPr>
              <w:t>8.2.</w:t>
            </w:r>
            <w:bookmarkEnd w:id="290"/>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36BFBEB"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Контактная информация</w:t>
            </w:r>
          </w:p>
          <w:p w14:paraId="00AC3BB8" w14:textId="0ED29B45" w:rsidR="00F23A29" w:rsidRPr="00B63497" w:rsidRDefault="00AF4C4D" w:rsidP="009A3E06">
            <w:pPr>
              <w:keepNext/>
              <w:keepLines/>
              <w:widowControl w:val="0"/>
              <w:suppressLineNumbers/>
              <w:suppressAutoHyphens/>
              <w:spacing w:line="264" w:lineRule="auto"/>
              <w:rPr>
                <w:sz w:val="24"/>
                <w:szCs w:val="24"/>
              </w:rPr>
            </w:pPr>
            <w:r w:rsidRPr="00B63497">
              <w:rPr>
                <w:sz w:val="24"/>
                <w:szCs w:val="24"/>
              </w:rPr>
              <w:t>Заказчик</w:t>
            </w:r>
            <w:r w:rsidR="00F23A29" w:rsidRPr="00B63497">
              <w:rPr>
                <w:sz w:val="24"/>
                <w:szCs w:val="24"/>
              </w:rPr>
              <w:t>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7BB10C" w14:textId="77777777" w:rsidR="00F23A29" w:rsidRPr="00B63497" w:rsidRDefault="00F23A29" w:rsidP="0090212A">
            <w:pPr>
              <w:spacing w:line="264" w:lineRule="auto"/>
              <w:jc w:val="both"/>
              <w:rPr>
                <w:sz w:val="24"/>
                <w:szCs w:val="24"/>
              </w:rPr>
            </w:pPr>
            <w:r w:rsidRPr="00B63497">
              <w:rPr>
                <w:rStyle w:val="spanbodytext21"/>
                <w:sz w:val="24"/>
                <w:szCs w:val="24"/>
              </w:rPr>
              <w:t>Место нахождения:</w:t>
            </w:r>
            <w:r w:rsidRPr="00B63497">
              <w:rPr>
                <w:sz w:val="24"/>
                <w:szCs w:val="24"/>
              </w:rPr>
              <w:t xml:space="preserve"> 121099, г. Москва, ул. Новый Арбат, д. 36/9.</w:t>
            </w:r>
          </w:p>
          <w:p w14:paraId="1A53EBF5" w14:textId="79FCB6A9" w:rsidR="00F23A29" w:rsidRPr="00B63497" w:rsidRDefault="00F23A29" w:rsidP="0090212A">
            <w:pPr>
              <w:spacing w:line="264" w:lineRule="auto"/>
              <w:jc w:val="both"/>
              <w:rPr>
                <w:sz w:val="24"/>
                <w:szCs w:val="24"/>
              </w:rPr>
            </w:pPr>
            <w:r w:rsidRPr="00B63497">
              <w:rPr>
                <w:rStyle w:val="spanbodytext21"/>
                <w:sz w:val="24"/>
                <w:szCs w:val="24"/>
              </w:rPr>
              <w:t>Почтовый адрес:</w:t>
            </w:r>
            <w:r w:rsidRPr="00B63497">
              <w:rPr>
                <w:sz w:val="24"/>
                <w:szCs w:val="24"/>
              </w:rPr>
              <w:t xml:space="preserve"> </w:t>
            </w:r>
            <w:r w:rsidR="00E768B1" w:rsidRPr="00B63497">
              <w:rPr>
                <w:sz w:val="24"/>
                <w:szCs w:val="24"/>
              </w:rPr>
              <w:t>109028, г. Москва,</w:t>
            </w:r>
            <w:r w:rsidR="00E768B1" w:rsidRPr="00B63497">
              <w:rPr>
                <w:sz w:val="24"/>
                <w:szCs w:val="24"/>
              </w:rPr>
              <w:cr/>
              <w:t>Серебряническая набережная, д.29, 7 этаж</w:t>
            </w:r>
            <w:r w:rsidR="00E768B1" w:rsidRPr="00B63497">
              <w:rPr>
                <w:sz w:val="24"/>
                <w:szCs w:val="24"/>
              </w:rPr>
              <w:cr/>
            </w:r>
            <w:r w:rsidRPr="00B63497">
              <w:rPr>
                <w:sz w:val="24"/>
                <w:szCs w:val="24"/>
              </w:rPr>
              <w:t xml:space="preserve">Контактное лицо: </w:t>
            </w:r>
            <w:r w:rsidR="00BA69E1" w:rsidRPr="00B63497">
              <w:rPr>
                <w:sz w:val="24"/>
                <w:szCs w:val="24"/>
              </w:rPr>
              <w:t xml:space="preserve">Специалист по закупкам - </w:t>
            </w:r>
            <w:r w:rsidR="00F548D8" w:rsidRPr="00B63497">
              <w:rPr>
                <w:sz w:val="24"/>
                <w:szCs w:val="24"/>
              </w:rPr>
              <w:t>Василевская Ольга Григорьевна</w:t>
            </w:r>
          </w:p>
          <w:p w14:paraId="208FC6DC" w14:textId="77777777" w:rsidR="00F23A29" w:rsidRPr="00B63497" w:rsidRDefault="00F23A29" w:rsidP="0090212A">
            <w:pPr>
              <w:spacing w:line="264" w:lineRule="auto"/>
              <w:jc w:val="both"/>
              <w:rPr>
                <w:sz w:val="24"/>
                <w:szCs w:val="24"/>
              </w:rPr>
            </w:pPr>
            <w:r w:rsidRPr="00B63497">
              <w:rPr>
                <w:sz w:val="24"/>
                <w:szCs w:val="24"/>
              </w:rPr>
              <w:t>Контактный телефон: +7 495 258 88 77</w:t>
            </w:r>
          </w:p>
          <w:p w14:paraId="46CCA9E2" w14:textId="77777777" w:rsidR="00F23A29" w:rsidRPr="00B63497" w:rsidRDefault="00F23A29" w:rsidP="0090212A">
            <w:pPr>
              <w:spacing w:line="264" w:lineRule="auto"/>
              <w:jc w:val="both"/>
              <w:rPr>
                <w:sz w:val="24"/>
                <w:szCs w:val="24"/>
              </w:rPr>
            </w:pPr>
            <w:r w:rsidRPr="00B63497">
              <w:rPr>
                <w:sz w:val="24"/>
                <w:szCs w:val="24"/>
              </w:rPr>
              <w:t>Факс: +7 495 258 88 77</w:t>
            </w:r>
          </w:p>
          <w:p w14:paraId="349E1347" w14:textId="4005F5A2" w:rsidR="00F23A29" w:rsidRPr="00B63497" w:rsidRDefault="00F23A29" w:rsidP="0090212A">
            <w:pPr>
              <w:spacing w:line="264" w:lineRule="auto"/>
              <w:jc w:val="both"/>
              <w:rPr>
                <w:sz w:val="24"/>
                <w:szCs w:val="24"/>
              </w:rPr>
            </w:pPr>
            <w:r w:rsidRPr="00B63497">
              <w:rPr>
                <w:sz w:val="24"/>
                <w:szCs w:val="24"/>
              </w:rPr>
              <w:t xml:space="preserve">Адрес электронной почты: </w:t>
            </w:r>
            <w:hyperlink r:id="rId11" w:history="1">
              <w:r w:rsidR="00F548D8" w:rsidRPr="00B63497">
                <w:rPr>
                  <w:rStyle w:val="affa"/>
                  <w:sz w:val="24"/>
                  <w:szCs w:val="24"/>
                </w:rPr>
                <w:t xml:space="preserve"> ovasilevskaya@iidf.ru</w:t>
              </w:r>
            </w:hyperlink>
          </w:p>
          <w:p w14:paraId="2F564BE8" w14:textId="2659290C" w:rsidR="00F23A29" w:rsidRPr="00B63497" w:rsidRDefault="00F23A29" w:rsidP="0090212A">
            <w:pPr>
              <w:spacing w:line="264" w:lineRule="auto"/>
              <w:jc w:val="both"/>
              <w:rPr>
                <w:b/>
                <w:iCs/>
                <w:spacing w:val="1"/>
                <w:sz w:val="24"/>
                <w:szCs w:val="24"/>
              </w:rPr>
            </w:pPr>
            <w:r w:rsidRPr="00B63497">
              <w:rPr>
                <w:sz w:val="24"/>
                <w:szCs w:val="24"/>
              </w:rPr>
              <w:t xml:space="preserve">Сайт </w:t>
            </w:r>
            <w:r w:rsidR="00AF4C4D" w:rsidRPr="00B63497">
              <w:rPr>
                <w:sz w:val="24"/>
                <w:szCs w:val="24"/>
              </w:rPr>
              <w:t>Заказчик</w:t>
            </w:r>
            <w:r w:rsidRPr="00B63497">
              <w:rPr>
                <w:sz w:val="24"/>
                <w:szCs w:val="24"/>
              </w:rPr>
              <w:t xml:space="preserve">а в сети «Интернет» </w:t>
            </w:r>
            <w:hyperlink r:id="rId12" w:history="1">
              <w:r w:rsidRPr="00B63497">
                <w:rPr>
                  <w:rStyle w:val="affa"/>
                  <w:sz w:val="24"/>
                  <w:szCs w:val="24"/>
                </w:rPr>
                <w:t>www.iidf.ru</w:t>
              </w:r>
            </w:hyperlink>
            <w:r w:rsidRPr="00B63497">
              <w:rPr>
                <w:sz w:val="24"/>
                <w:szCs w:val="24"/>
              </w:rPr>
              <w:t>.</w:t>
            </w:r>
          </w:p>
        </w:tc>
      </w:tr>
      <w:tr w:rsidR="00F23A29" w:rsidRPr="00B63497" w14:paraId="65DF8412" w14:textId="77777777" w:rsidTr="00D46EAC">
        <w:trPr>
          <w:trHeight w:val="100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10EAA2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1" w:name="_Toc275078239"/>
            <w:r w:rsidRPr="00B63497">
              <w:rPr>
                <w:rFonts w:ascii="Times New Roman" w:hAnsi="Times New Roman"/>
                <w:b w:val="0"/>
                <w:sz w:val="28"/>
                <w:szCs w:val="28"/>
                <w:lang w:val="ru-RU" w:eastAsia="ru-RU"/>
              </w:rPr>
              <w:t>8.3.</w:t>
            </w:r>
            <w:bookmarkEnd w:id="291"/>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AA25FDB" w14:textId="77777777" w:rsidR="00F23A29" w:rsidRPr="008057C1" w:rsidRDefault="00F23A29" w:rsidP="009A3E06">
            <w:pPr>
              <w:keepNext/>
              <w:keepLines/>
              <w:widowControl w:val="0"/>
              <w:suppressLineNumbers/>
              <w:suppressAutoHyphens/>
              <w:spacing w:line="264" w:lineRule="auto"/>
              <w:rPr>
                <w:b/>
                <w:sz w:val="24"/>
                <w:szCs w:val="24"/>
              </w:rPr>
            </w:pPr>
            <w:r w:rsidRPr="008057C1">
              <w:rPr>
                <w:b/>
                <w:sz w:val="24"/>
                <w:szCs w:val="24"/>
              </w:rPr>
              <w:t xml:space="preserve">Наименование закупки и предмет закупки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4F4F20F" w14:textId="576E1121" w:rsidR="004256CF" w:rsidRPr="004256CF" w:rsidRDefault="004256CF" w:rsidP="004256CF">
            <w:pPr>
              <w:spacing w:after="200" w:line="276" w:lineRule="auto"/>
              <w:jc w:val="both"/>
              <w:rPr>
                <w:sz w:val="24"/>
                <w:szCs w:val="24"/>
              </w:rPr>
            </w:pPr>
            <w:r>
              <w:rPr>
                <w:sz w:val="24"/>
                <w:szCs w:val="24"/>
              </w:rPr>
              <w:t>П</w:t>
            </w:r>
            <w:r w:rsidRPr="004256CF">
              <w:rPr>
                <w:sz w:val="24"/>
                <w:szCs w:val="24"/>
              </w:rPr>
              <w:t xml:space="preserve">раво заключения договора на оказание услуг по </w:t>
            </w:r>
            <w:r w:rsidRPr="004256CF">
              <w:rPr>
                <w:sz w:val="24"/>
                <w:szCs w:val="24"/>
                <w:lang w:val="en-US"/>
              </w:rPr>
              <w:t>PR-</w:t>
            </w:r>
            <w:r w:rsidRPr="004256CF">
              <w:rPr>
                <w:sz w:val="24"/>
                <w:szCs w:val="24"/>
              </w:rPr>
              <w:t xml:space="preserve">сопровождению деятельности ФРИИ </w:t>
            </w:r>
          </w:p>
          <w:p w14:paraId="3470C919" w14:textId="784F284C" w:rsidR="00F23A29" w:rsidRPr="00B63497" w:rsidRDefault="00F23A29" w:rsidP="00864560">
            <w:pPr>
              <w:pStyle w:val="1"/>
              <w:numPr>
                <w:ilvl w:val="0"/>
                <w:numId w:val="0"/>
              </w:numPr>
              <w:spacing w:before="0" w:after="0" w:line="264" w:lineRule="auto"/>
              <w:jc w:val="both"/>
              <w:rPr>
                <w:sz w:val="24"/>
                <w:szCs w:val="24"/>
                <w:lang w:val="ru-RU"/>
              </w:rPr>
            </w:pPr>
          </w:p>
        </w:tc>
      </w:tr>
      <w:tr w:rsidR="00F23A29" w:rsidRPr="00B63497" w14:paraId="292BF21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ADA8506"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2" w:name="_Toc275078240"/>
            <w:r w:rsidRPr="00B63497">
              <w:rPr>
                <w:rFonts w:ascii="Times New Roman" w:hAnsi="Times New Roman"/>
                <w:b w:val="0"/>
                <w:sz w:val="28"/>
                <w:szCs w:val="28"/>
                <w:lang w:val="ru-RU" w:eastAsia="ru-RU"/>
              </w:rPr>
              <w:t>8.4.</w:t>
            </w:r>
            <w:bookmarkEnd w:id="29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2E12E4"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r w:rsidRPr="00B63497">
              <w:rPr>
                <w:rFonts w:ascii="Times New Roman" w:hAnsi="Times New Roman" w:cs="Times New Roman"/>
                <w:sz w:val="24"/>
                <w:szCs w:val="24"/>
              </w:rPr>
              <w:t xml:space="preserve">Сайт, на котором размещена закупочная документация: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E979B41" w14:textId="1FF8303B" w:rsidR="00F23A29" w:rsidRPr="00B63497" w:rsidRDefault="00F23A29" w:rsidP="0090212A">
            <w:pPr>
              <w:pStyle w:val="ConsPlusNormal"/>
              <w:widowControl/>
              <w:spacing w:line="264" w:lineRule="auto"/>
              <w:ind w:firstLine="0"/>
              <w:jc w:val="both"/>
              <w:rPr>
                <w:rFonts w:ascii="Times New Roman" w:hAnsi="Times New Roman" w:cs="Times New Roman"/>
                <w:sz w:val="24"/>
                <w:szCs w:val="24"/>
              </w:rPr>
            </w:pPr>
            <w:r w:rsidRPr="00B63497">
              <w:rPr>
                <w:rFonts w:ascii="Times New Roman" w:hAnsi="Times New Roman" w:cs="Times New Roman"/>
                <w:sz w:val="24"/>
                <w:szCs w:val="24"/>
              </w:rPr>
              <w:t xml:space="preserve">Закупочная документация размещена на сайте </w:t>
            </w:r>
            <w:r w:rsidR="00AF4C4D" w:rsidRPr="00B63497">
              <w:rPr>
                <w:rFonts w:ascii="Times New Roman" w:hAnsi="Times New Roman" w:cs="Times New Roman"/>
                <w:sz w:val="24"/>
                <w:szCs w:val="24"/>
              </w:rPr>
              <w:t>Заказчик</w:t>
            </w:r>
            <w:r w:rsidRPr="00B63497">
              <w:rPr>
                <w:rFonts w:ascii="Times New Roman" w:hAnsi="Times New Roman" w:cs="Times New Roman"/>
                <w:sz w:val="24"/>
                <w:szCs w:val="24"/>
              </w:rPr>
              <w:t xml:space="preserve">а </w:t>
            </w:r>
            <w:hyperlink r:id="rId13" w:history="1">
              <w:r w:rsidRPr="00B63497">
                <w:rPr>
                  <w:rStyle w:val="affa"/>
                  <w:rFonts w:ascii="Times New Roman" w:hAnsi="Times New Roman"/>
                  <w:sz w:val="24"/>
                  <w:szCs w:val="24"/>
                </w:rPr>
                <w:t>www.iidf.ru</w:t>
              </w:r>
            </w:hyperlink>
            <w:r w:rsidRPr="00B63497">
              <w:rPr>
                <w:rFonts w:ascii="Times New Roman" w:hAnsi="Times New Roman" w:cs="Times New Roman"/>
                <w:sz w:val="24"/>
                <w:szCs w:val="24"/>
              </w:rPr>
              <w:t xml:space="preserve"> </w:t>
            </w:r>
          </w:p>
        </w:tc>
      </w:tr>
      <w:tr w:rsidR="00F23A29" w:rsidRPr="00B63497" w14:paraId="21738902" w14:textId="77777777" w:rsidTr="00D46EAC">
        <w:trPr>
          <w:trHeight w:val="46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5F24DC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3" w:name="_Toc275078241"/>
            <w:r w:rsidRPr="00B63497">
              <w:rPr>
                <w:rFonts w:ascii="Times New Roman" w:hAnsi="Times New Roman"/>
                <w:b w:val="0"/>
                <w:sz w:val="28"/>
                <w:szCs w:val="28"/>
                <w:lang w:val="ru-RU" w:eastAsia="ru-RU"/>
              </w:rPr>
              <w:t>8.5.</w:t>
            </w:r>
            <w:bookmarkEnd w:id="293"/>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B9E3F02" w14:textId="59C9CB11" w:rsidR="00483E1A" w:rsidRPr="00B63497" w:rsidRDefault="00F23A29" w:rsidP="00483E1A">
            <w:pPr>
              <w:keepNext/>
              <w:keepLines/>
              <w:widowControl w:val="0"/>
              <w:suppressLineNumbers/>
              <w:suppressAutoHyphens/>
              <w:spacing w:line="264" w:lineRule="auto"/>
              <w:rPr>
                <w:b/>
                <w:sz w:val="24"/>
                <w:szCs w:val="24"/>
              </w:rPr>
            </w:pPr>
            <w:r w:rsidRPr="00B63497">
              <w:rPr>
                <w:b/>
                <w:sz w:val="24"/>
                <w:szCs w:val="24"/>
              </w:rPr>
              <w:t xml:space="preserve">Наименование </w:t>
            </w:r>
            <w:r w:rsidR="00483E1A" w:rsidRPr="00B63497">
              <w:rPr>
                <w:b/>
                <w:sz w:val="24"/>
                <w:szCs w:val="24"/>
              </w:rPr>
              <w:t xml:space="preserve">количество и место поставки товаров (выполнения работ, оказания услуг): </w:t>
            </w:r>
          </w:p>
          <w:p w14:paraId="52C68598" w14:textId="357F33B4" w:rsidR="00F23A29" w:rsidRPr="00B63497" w:rsidRDefault="00F23A29" w:rsidP="009A3E06">
            <w:pPr>
              <w:keepNext/>
              <w:keepLines/>
              <w:widowControl w:val="0"/>
              <w:suppressLineNumbers/>
              <w:suppressAutoHyphens/>
              <w:spacing w:line="264" w:lineRule="auto"/>
              <w:rPr>
                <w:sz w:val="24"/>
                <w:szCs w:val="24"/>
              </w:rPr>
            </w:pPr>
            <w:r w:rsidRPr="00B63497">
              <w:rPr>
                <w:b/>
                <w:sz w:val="24"/>
                <w:szCs w:val="24"/>
              </w:rPr>
              <w:t>условия и сроки (периоды) поставки товара, выполнения работ, оказания услуг</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0000E5" w14:textId="0043E429" w:rsidR="00F23A29" w:rsidRPr="00B63497" w:rsidRDefault="00F23A29" w:rsidP="0090212A">
            <w:pPr>
              <w:keepNext/>
              <w:keepLines/>
              <w:widowControl w:val="0"/>
              <w:suppressLineNumbers/>
              <w:suppressAutoHyphens/>
              <w:jc w:val="both"/>
              <w:rPr>
                <w:bCs/>
                <w:sz w:val="24"/>
                <w:szCs w:val="24"/>
              </w:rPr>
            </w:pPr>
            <w:bookmarkStart w:id="294" w:name="_Toc275177222"/>
            <w:bookmarkStart w:id="295" w:name="_Toc292372134"/>
            <w:bookmarkStart w:id="296" w:name="_Toc321331733"/>
            <w:r w:rsidRPr="00B63497">
              <w:rPr>
                <w:b/>
                <w:sz w:val="24"/>
                <w:szCs w:val="24"/>
              </w:rPr>
              <w:t>Наименование</w:t>
            </w:r>
            <w:r w:rsidR="00483E1A" w:rsidRPr="00B63497">
              <w:rPr>
                <w:b/>
                <w:sz w:val="24"/>
                <w:szCs w:val="24"/>
              </w:rPr>
              <w:t>, количество и место поставки товаров (выполнения работ, оказания услуг)</w:t>
            </w:r>
            <w:r w:rsidRPr="00B63497">
              <w:rPr>
                <w:b/>
                <w:sz w:val="24"/>
                <w:szCs w:val="24"/>
              </w:rPr>
              <w:t xml:space="preserve">: </w:t>
            </w:r>
            <w:r w:rsidR="00483E1A" w:rsidRPr="00B63497">
              <w:rPr>
                <w:sz w:val="24"/>
                <w:szCs w:val="24"/>
              </w:rPr>
              <w:t>определен</w:t>
            </w:r>
            <w:r w:rsidR="00975D96">
              <w:rPr>
                <w:sz w:val="24"/>
                <w:szCs w:val="24"/>
              </w:rPr>
              <w:t>о</w:t>
            </w:r>
            <w:r w:rsidR="009A3E06" w:rsidRPr="00B63497">
              <w:rPr>
                <w:sz w:val="24"/>
                <w:szCs w:val="24"/>
              </w:rPr>
              <w:t xml:space="preserve"> в технической части закупочной документации (Часть</w:t>
            </w:r>
            <w:r w:rsidR="00FE0AA7" w:rsidRPr="00B63497">
              <w:rPr>
                <w:sz w:val="24"/>
                <w:szCs w:val="24"/>
              </w:rPr>
              <w:t xml:space="preserve">  IV</w:t>
            </w:r>
            <w:r w:rsidR="009A3E06" w:rsidRPr="00B63497">
              <w:rPr>
                <w:sz w:val="24"/>
                <w:szCs w:val="24"/>
              </w:rPr>
              <w:t>).</w:t>
            </w:r>
          </w:p>
          <w:bookmarkEnd w:id="294"/>
          <w:bookmarkEnd w:id="295"/>
          <w:bookmarkEnd w:id="296"/>
          <w:p w14:paraId="2B2C77E4" w14:textId="13636CE9" w:rsidR="005F5113" w:rsidRPr="004400D9" w:rsidRDefault="00F23A29" w:rsidP="005F5113">
            <w:pPr>
              <w:tabs>
                <w:tab w:val="center" w:pos="3515"/>
              </w:tabs>
              <w:spacing w:after="60"/>
              <w:jc w:val="both"/>
            </w:pPr>
            <w:r w:rsidRPr="00B63497">
              <w:rPr>
                <w:b/>
                <w:noProof/>
                <w:sz w:val="24"/>
                <w:szCs w:val="24"/>
              </w:rPr>
              <w:t>Срок поставки товаров</w:t>
            </w:r>
            <w:r w:rsidR="00483E1A" w:rsidRPr="00B63497">
              <w:rPr>
                <w:b/>
                <w:noProof/>
                <w:sz w:val="24"/>
                <w:szCs w:val="24"/>
              </w:rPr>
              <w:t xml:space="preserve"> </w:t>
            </w:r>
            <w:r w:rsidR="00483E1A" w:rsidRPr="00B63497">
              <w:rPr>
                <w:b/>
                <w:sz w:val="24"/>
                <w:szCs w:val="24"/>
              </w:rPr>
              <w:t>(выполнения работ, оказания услуг)</w:t>
            </w:r>
            <w:r w:rsidRPr="00B63497">
              <w:rPr>
                <w:b/>
                <w:kern w:val="28"/>
                <w:sz w:val="24"/>
                <w:szCs w:val="24"/>
              </w:rPr>
              <w:t>:</w:t>
            </w:r>
            <w:r w:rsidRPr="00B63497">
              <w:rPr>
                <w:noProof/>
                <w:sz w:val="24"/>
                <w:szCs w:val="24"/>
              </w:rPr>
              <w:t xml:space="preserve"> </w:t>
            </w:r>
            <w:r w:rsidR="005F5113" w:rsidRPr="00B63497">
              <w:rPr>
                <w:bCs/>
                <w:sz w:val="24"/>
                <w:szCs w:val="24"/>
              </w:rPr>
              <w:t>с</w:t>
            </w:r>
            <w:r w:rsidR="005F5113" w:rsidRPr="00B63497">
              <w:rPr>
                <w:color w:val="000000"/>
                <w:sz w:val="24"/>
                <w:szCs w:val="24"/>
              </w:rPr>
              <w:t xml:space="preserve"> момента заключения договора по исчерпании бюджета закупки, в </w:t>
            </w:r>
            <w:r w:rsidR="005F5113" w:rsidRPr="004400D9">
              <w:rPr>
                <w:color w:val="000000"/>
                <w:sz w:val="24"/>
                <w:szCs w:val="24"/>
              </w:rPr>
              <w:t xml:space="preserve">соответствии со стоимостью нормо-часа.  </w:t>
            </w:r>
            <w:r w:rsidR="005F5113" w:rsidRPr="004400D9">
              <w:rPr>
                <w:b/>
                <w:color w:val="000000"/>
                <w:sz w:val="24"/>
                <w:szCs w:val="24"/>
              </w:rPr>
              <w:t>Максимальный бюджет закупки</w:t>
            </w:r>
            <w:r w:rsidR="005F5113" w:rsidRPr="004400D9">
              <w:rPr>
                <w:color w:val="000000"/>
                <w:sz w:val="24"/>
                <w:szCs w:val="24"/>
              </w:rPr>
              <w:t xml:space="preserve"> </w:t>
            </w:r>
            <w:r w:rsidR="004400D9" w:rsidRPr="004400D9">
              <w:rPr>
                <w:color w:val="000000"/>
                <w:sz w:val="24"/>
                <w:szCs w:val="24"/>
              </w:rPr>
              <w:t xml:space="preserve"> составляет </w:t>
            </w:r>
            <w:r w:rsidR="004400D9" w:rsidRPr="004400D9">
              <w:rPr>
                <w:sz w:val="24"/>
                <w:szCs w:val="24"/>
              </w:rPr>
              <w:t xml:space="preserve"> </w:t>
            </w:r>
            <w:r w:rsidR="004400D9" w:rsidRPr="004400D9">
              <w:rPr>
                <w:b/>
                <w:sz w:val="24"/>
                <w:szCs w:val="24"/>
              </w:rPr>
              <w:t>2 200 000 (Два миллиона двести тысяч)  рублей</w:t>
            </w:r>
            <w:r w:rsidR="004400D9" w:rsidRPr="004400D9">
              <w:rPr>
                <w:sz w:val="24"/>
                <w:szCs w:val="24"/>
              </w:rPr>
              <w:t xml:space="preserve"> без учета НДС. </w:t>
            </w:r>
          </w:p>
          <w:p w14:paraId="4AC2B87D" w14:textId="77777777" w:rsidR="00F23A29" w:rsidRPr="00B63497" w:rsidRDefault="00F23A29" w:rsidP="005F5113">
            <w:pPr>
              <w:rPr>
                <w:sz w:val="24"/>
                <w:szCs w:val="24"/>
              </w:rPr>
            </w:pPr>
          </w:p>
        </w:tc>
      </w:tr>
      <w:tr w:rsidR="00F23A29" w:rsidRPr="00B63497" w14:paraId="4000A735"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85BD05D"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7" w:name="_Toc275078242"/>
            <w:r w:rsidRPr="00B63497">
              <w:rPr>
                <w:rFonts w:ascii="Times New Roman" w:hAnsi="Times New Roman"/>
                <w:b w:val="0"/>
                <w:sz w:val="28"/>
                <w:szCs w:val="28"/>
                <w:lang w:val="ru-RU" w:eastAsia="ru-RU"/>
              </w:rPr>
              <w:t>8.6.</w:t>
            </w:r>
            <w:bookmarkEnd w:id="29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5557A4B" w14:textId="7770DA6D" w:rsidR="00F23A29" w:rsidRPr="00B63497" w:rsidRDefault="00483E1A" w:rsidP="009A3E06">
            <w:pPr>
              <w:keepNext/>
              <w:keepLines/>
              <w:widowControl w:val="0"/>
              <w:suppressLineNumbers/>
              <w:suppressAutoHyphens/>
              <w:spacing w:line="264" w:lineRule="auto"/>
              <w:rPr>
                <w:sz w:val="24"/>
                <w:szCs w:val="24"/>
              </w:rPr>
            </w:pPr>
            <w:r w:rsidRPr="00B63497">
              <w:rPr>
                <w:b/>
                <w:sz w:val="24"/>
                <w:szCs w:val="24"/>
              </w:rPr>
              <w:t>Начальная (максимальная) цена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20383F9" w14:textId="567D00AB" w:rsidR="00330A7B" w:rsidRPr="00B63497" w:rsidRDefault="00F23A29" w:rsidP="004400D9">
            <w:pPr>
              <w:spacing w:after="200" w:line="276" w:lineRule="auto"/>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004A5841" w:rsidRPr="00B63497">
              <w:rPr>
                <w:sz w:val="24"/>
                <w:szCs w:val="24"/>
              </w:rPr>
              <w:t xml:space="preserve">  </w:t>
            </w:r>
            <w:r w:rsidR="004400D9">
              <w:rPr>
                <w:sz w:val="24"/>
                <w:szCs w:val="24"/>
              </w:rPr>
              <w:t xml:space="preserve">по каждой услуге указана в Приложении № 3 </w:t>
            </w:r>
            <w:r w:rsidR="00AB740A">
              <w:rPr>
                <w:sz w:val="24"/>
                <w:szCs w:val="24"/>
              </w:rPr>
              <w:t xml:space="preserve"> к Закупочной документации </w:t>
            </w:r>
            <w:r w:rsidR="004400D9">
              <w:rPr>
                <w:sz w:val="24"/>
                <w:szCs w:val="24"/>
              </w:rPr>
              <w:t>«</w:t>
            </w:r>
            <w:r w:rsidR="00AB740A">
              <w:rPr>
                <w:sz w:val="24"/>
                <w:szCs w:val="24"/>
              </w:rPr>
              <w:t>Н</w:t>
            </w:r>
            <w:r w:rsidR="004400D9">
              <w:rPr>
                <w:sz w:val="24"/>
                <w:szCs w:val="24"/>
              </w:rPr>
              <w:t>ачальн</w:t>
            </w:r>
            <w:r w:rsidR="00AB740A">
              <w:rPr>
                <w:sz w:val="24"/>
                <w:szCs w:val="24"/>
              </w:rPr>
              <w:t xml:space="preserve">ая </w:t>
            </w:r>
            <w:r w:rsidR="004400D9">
              <w:rPr>
                <w:sz w:val="24"/>
                <w:szCs w:val="24"/>
              </w:rPr>
              <w:t xml:space="preserve"> (максимальн</w:t>
            </w:r>
            <w:r w:rsidR="00AB740A">
              <w:rPr>
                <w:sz w:val="24"/>
                <w:szCs w:val="24"/>
              </w:rPr>
              <w:t>ая) цена за единицу услуги</w:t>
            </w:r>
            <w:r w:rsidR="004400D9">
              <w:rPr>
                <w:sz w:val="24"/>
                <w:szCs w:val="24"/>
              </w:rPr>
              <w:t xml:space="preserve">». </w:t>
            </w:r>
          </w:p>
          <w:p w14:paraId="3BB59422" w14:textId="7B27736E" w:rsidR="00F23A29" w:rsidRPr="00B63497" w:rsidRDefault="001F4E4E" w:rsidP="005F5113">
            <w:pPr>
              <w:jc w:val="both"/>
              <w:rPr>
                <w:b/>
                <w:sz w:val="24"/>
                <w:szCs w:val="24"/>
              </w:rPr>
            </w:pPr>
            <w:r w:rsidRPr="00B63497">
              <w:rPr>
                <w:sz w:val="24"/>
                <w:szCs w:val="24"/>
              </w:rPr>
              <w:t xml:space="preserve">Начальная (максимальная) цена </w:t>
            </w:r>
            <w:r w:rsidR="005F5113" w:rsidRPr="00B63497">
              <w:rPr>
                <w:sz w:val="24"/>
                <w:szCs w:val="24"/>
              </w:rPr>
              <w:t>единицы услуги</w:t>
            </w:r>
            <w:r w:rsidRPr="00B63497">
              <w:rPr>
                <w:sz w:val="24"/>
                <w:szCs w:val="24"/>
              </w:rPr>
              <w:t xml:space="preserve"> включает</w:t>
            </w:r>
            <w:r w:rsidRPr="00B63497">
              <w:rPr>
                <w:b/>
                <w:sz w:val="24"/>
                <w:szCs w:val="24"/>
              </w:rPr>
              <w:t xml:space="preserve"> </w:t>
            </w:r>
            <w:r w:rsidR="00F23A29" w:rsidRPr="00B63497">
              <w:rPr>
                <w:sz w:val="24"/>
                <w:szCs w:val="24"/>
              </w:rPr>
              <w:t xml:space="preserve">в себя стоимость всех затрат, издержек и иных расходов </w:t>
            </w:r>
            <w:r w:rsidR="0088011D" w:rsidRPr="00B63497">
              <w:rPr>
                <w:rFonts w:eastAsia="Calibri"/>
                <w:bCs/>
                <w:sz w:val="24"/>
                <w:szCs w:val="24"/>
              </w:rPr>
              <w:t>Исполнителя</w:t>
            </w:r>
            <w:r w:rsidR="00F23A29" w:rsidRPr="00B63497">
              <w:rPr>
                <w:sz w:val="24"/>
                <w:szCs w:val="24"/>
              </w:rPr>
              <w:t xml:space="preserve">, необходимых для </w:t>
            </w:r>
            <w:r w:rsidR="0088011D" w:rsidRPr="00B63497">
              <w:rPr>
                <w:sz w:val="24"/>
                <w:szCs w:val="24"/>
              </w:rPr>
              <w:t>оказания услуг</w:t>
            </w:r>
            <w:r w:rsidR="00F23A29" w:rsidRPr="00B63497">
              <w:rPr>
                <w:sz w:val="24"/>
                <w:szCs w:val="24"/>
              </w:rPr>
              <w:t xml:space="preserve">, налоги и иные обязательные платежи, вознаграждение </w:t>
            </w:r>
            <w:r w:rsidR="0088011D" w:rsidRPr="00B63497">
              <w:rPr>
                <w:rFonts w:eastAsia="Calibri"/>
                <w:bCs/>
                <w:sz w:val="24"/>
                <w:szCs w:val="24"/>
              </w:rPr>
              <w:t>Исполнителя</w:t>
            </w:r>
            <w:r w:rsidR="00686253" w:rsidRPr="00B63497">
              <w:rPr>
                <w:sz w:val="24"/>
                <w:szCs w:val="24"/>
              </w:rPr>
              <w:t>.</w:t>
            </w:r>
          </w:p>
        </w:tc>
      </w:tr>
      <w:tr w:rsidR="00F23A29" w:rsidRPr="00B63497" w14:paraId="139B214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8B3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298" w:name="_Toc275078245"/>
            <w:bookmarkStart w:id="299" w:name="_Ref166311380"/>
            <w:r w:rsidRPr="00B63497">
              <w:rPr>
                <w:rFonts w:ascii="Times New Roman" w:hAnsi="Times New Roman"/>
                <w:b w:val="0"/>
                <w:sz w:val="28"/>
                <w:szCs w:val="28"/>
                <w:lang w:val="ru-RU" w:eastAsia="ru-RU"/>
              </w:rPr>
              <w:lastRenderedPageBreak/>
              <w:t>8.7.</w:t>
            </w:r>
            <w:bookmarkEnd w:id="298"/>
          </w:p>
        </w:tc>
        <w:bookmarkEnd w:id="299"/>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F898300"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 xml:space="preserve">Форма, сроки и порядок оплаты товара, работ, услуг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9735CAF" w14:textId="77777777" w:rsidR="00F23A29" w:rsidRPr="00B63497" w:rsidRDefault="00F23A29" w:rsidP="0090212A">
            <w:pPr>
              <w:widowControl w:val="0"/>
              <w:spacing w:line="264" w:lineRule="auto"/>
              <w:jc w:val="both"/>
              <w:rPr>
                <w:sz w:val="24"/>
                <w:szCs w:val="24"/>
              </w:rPr>
            </w:pPr>
            <w:r w:rsidRPr="00B63497">
              <w:rPr>
                <w:sz w:val="24"/>
                <w:szCs w:val="24"/>
              </w:rPr>
              <w:t xml:space="preserve">Безналичный расчет. </w:t>
            </w:r>
          </w:p>
          <w:p w14:paraId="69B77C90" w14:textId="1AB2D438" w:rsidR="00F23A29" w:rsidRPr="00B63497" w:rsidRDefault="00F23A29" w:rsidP="0090212A">
            <w:pPr>
              <w:pStyle w:val="ConsPlusNonformat"/>
              <w:spacing w:line="264" w:lineRule="auto"/>
              <w:jc w:val="both"/>
              <w:rPr>
                <w:rFonts w:ascii="Times New Roman" w:hAnsi="Times New Roman" w:cs="Times New Roman"/>
                <w:sz w:val="24"/>
                <w:szCs w:val="24"/>
              </w:rPr>
            </w:pPr>
            <w:r w:rsidRPr="00B63497">
              <w:rPr>
                <w:rFonts w:ascii="Times New Roman" w:hAnsi="Times New Roman" w:cs="Times New Roman"/>
                <w:sz w:val="24"/>
                <w:szCs w:val="24"/>
              </w:rPr>
              <w:t xml:space="preserve">Оплата </w:t>
            </w:r>
            <w:r w:rsidR="009A3E06" w:rsidRPr="00B63497">
              <w:rPr>
                <w:rFonts w:ascii="Times New Roman" w:hAnsi="Times New Roman" w:cs="Times New Roman"/>
                <w:sz w:val="24"/>
                <w:szCs w:val="24"/>
              </w:rPr>
              <w:t>товара</w:t>
            </w:r>
            <w:r w:rsidRPr="00B63497">
              <w:rPr>
                <w:rFonts w:ascii="Times New Roman" w:hAnsi="Times New Roman" w:cs="Times New Roman"/>
                <w:sz w:val="24"/>
                <w:szCs w:val="24"/>
              </w:rPr>
              <w:t xml:space="preserve"> осуществляется </w:t>
            </w:r>
            <w:r w:rsidR="00AF4C4D" w:rsidRPr="00B63497">
              <w:rPr>
                <w:rFonts w:ascii="Times New Roman" w:hAnsi="Times New Roman" w:cs="Times New Roman"/>
                <w:sz w:val="24"/>
                <w:szCs w:val="24"/>
              </w:rPr>
              <w:t>Заказчик</w:t>
            </w:r>
            <w:r w:rsidR="00FE0AA7" w:rsidRPr="00B63497">
              <w:rPr>
                <w:rFonts w:ascii="Times New Roman" w:hAnsi="Times New Roman" w:cs="Times New Roman"/>
                <w:sz w:val="24"/>
                <w:szCs w:val="24"/>
              </w:rPr>
              <w:t>ом в соответствии со статьей 2 части</w:t>
            </w:r>
            <w:r w:rsidRPr="00B63497">
              <w:rPr>
                <w:rFonts w:ascii="Times New Roman" w:hAnsi="Times New Roman" w:cs="Times New Roman"/>
                <w:sz w:val="24"/>
                <w:szCs w:val="24"/>
              </w:rPr>
              <w:t xml:space="preserve"> V «Проект договора» закупочной документации.</w:t>
            </w:r>
          </w:p>
          <w:p w14:paraId="3F329C18" w14:textId="3BF8C53C" w:rsidR="00F23A29" w:rsidRPr="00B63497" w:rsidRDefault="00F23A29" w:rsidP="0088011D">
            <w:pPr>
              <w:spacing w:line="264" w:lineRule="auto"/>
              <w:jc w:val="both"/>
              <w:rPr>
                <w:bCs/>
                <w:sz w:val="24"/>
                <w:szCs w:val="24"/>
              </w:rPr>
            </w:pPr>
            <w:r w:rsidRPr="00B63497">
              <w:rPr>
                <w:sz w:val="24"/>
                <w:szCs w:val="24"/>
              </w:rPr>
              <w:t xml:space="preserve">Оплата осуществляется в безналичном порядке путем перечисления </w:t>
            </w:r>
            <w:r w:rsidR="00AF4C4D" w:rsidRPr="00B63497">
              <w:rPr>
                <w:sz w:val="24"/>
                <w:szCs w:val="24"/>
              </w:rPr>
              <w:t>Заказчик</w:t>
            </w:r>
            <w:r w:rsidRPr="00B63497">
              <w:rPr>
                <w:sz w:val="24"/>
                <w:szCs w:val="24"/>
              </w:rPr>
              <w:t xml:space="preserve">ом денежных средств на расчетный счет </w:t>
            </w:r>
            <w:r w:rsidR="0088011D" w:rsidRPr="00B63497">
              <w:rPr>
                <w:rFonts w:eastAsia="Calibri"/>
                <w:bCs/>
                <w:sz w:val="24"/>
                <w:szCs w:val="24"/>
              </w:rPr>
              <w:t>Исполнителя</w:t>
            </w:r>
            <w:r w:rsidRPr="00B63497">
              <w:rPr>
                <w:sz w:val="24"/>
                <w:szCs w:val="24"/>
              </w:rPr>
              <w:t>.</w:t>
            </w:r>
          </w:p>
        </w:tc>
      </w:tr>
      <w:tr w:rsidR="00F23A29" w:rsidRPr="00B63497" w14:paraId="30FBAC06" w14:textId="77777777" w:rsidTr="00D46EAC">
        <w:trPr>
          <w:trHeight w:val="256"/>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157A0F7" w14:textId="77777777" w:rsidR="00F23A29" w:rsidRPr="00B63497" w:rsidRDefault="00F23A29" w:rsidP="009A3E06">
            <w:pPr>
              <w:spacing w:line="264" w:lineRule="auto"/>
              <w:jc w:val="center"/>
              <w:rPr>
                <w:sz w:val="28"/>
                <w:szCs w:val="28"/>
              </w:rPr>
            </w:pPr>
            <w:bookmarkStart w:id="300" w:name="_Ref166312013"/>
            <w:r w:rsidRPr="00B63497">
              <w:rPr>
                <w:sz w:val="28"/>
                <w:szCs w:val="28"/>
              </w:rPr>
              <w:t>8.8.</w:t>
            </w:r>
          </w:p>
        </w:tc>
        <w:bookmarkEnd w:id="30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9C70237" w14:textId="24D0840F" w:rsidR="00F23A29" w:rsidRPr="00B63497" w:rsidRDefault="00F23A29" w:rsidP="009A3E06">
            <w:pPr>
              <w:spacing w:line="264" w:lineRule="auto"/>
              <w:rPr>
                <w:sz w:val="24"/>
                <w:szCs w:val="24"/>
              </w:rPr>
            </w:pPr>
            <w:r w:rsidRPr="00B63497">
              <w:rPr>
                <w:sz w:val="24"/>
                <w:szCs w:val="24"/>
              </w:rPr>
              <w:t xml:space="preserve">Требования к участникам закупки, установленные </w:t>
            </w:r>
            <w:r w:rsidR="00AF4C4D" w:rsidRPr="00B63497">
              <w:rPr>
                <w:sz w:val="24"/>
                <w:szCs w:val="24"/>
              </w:rPr>
              <w:t>Заказчик</w:t>
            </w:r>
            <w:r w:rsidRPr="00B63497">
              <w:rPr>
                <w:sz w:val="24"/>
                <w:szCs w:val="24"/>
              </w:rPr>
              <w:t>ом</w:t>
            </w:r>
            <w:r w:rsidR="00880614" w:rsidRPr="00B63497">
              <w:rPr>
                <w:sz w:val="24"/>
                <w:szCs w:val="24"/>
              </w:rPr>
              <w:t>/Законом</w:t>
            </w:r>
            <w:r w:rsidRPr="00B63497">
              <w:rPr>
                <w:sz w:val="24"/>
                <w:szCs w:val="24"/>
              </w:rPr>
              <w:t xml:space="preserve">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B6C8E76" w14:textId="2AA54613" w:rsidR="00880614" w:rsidRPr="00B63497" w:rsidRDefault="00880614" w:rsidP="006E03D6">
            <w:pPr>
              <w:pStyle w:val="ab"/>
              <w:numPr>
                <w:ilvl w:val="0"/>
                <w:numId w:val="50"/>
              </w:numPr>
              <w:ind w:left="114" w:firstLine="246"/>
              <w:jc w:val="both"/>
              <w:rPr>
                <w:sz w:val="24"/>
                <w:szCs w:val="24"/>
              </w:rPr>
            </w:pPr>
            <w:bookmarkStart w:id="301" w:name="_Ref166352742"/>
            <w:r w:rsidRPr="00B63497">
              <w:rPr>
                <w:b/>
                <w:sz w:val="24"/>
                <w:szCs w:val="24"/>
              </w:rPr>
              <w:t>Требования Заказчика</w:t>
            </w:r>
            <w:r w:rsidRPr="00B63497">
              <w:rPr>
                <w:sz w:val="24"/>
                <w:szCs w:val="24"/>
              </w:rPr>
              <w:t xml:space="preserve">: </w:t>
            </w:r>
            <w:r w:rsidR="00F23A29" w:rsidRPr="00B63497">
              <w:rPr>
                <w:sz w:val="24"/>
                <w:szCs w:val="24"/>
              </w:rPr>
              <w:t>Создание участника закупки – юридическог</w:t>
            </w:r>
            <w:r w:rsidRPr="00B63497">
              <w:rPr>
                <w:sz w:val="24"/>
                <w:szCs w:val="24"/>
              </w:rPr>
              <w:t xml:space="preserve">о лица не менее чем за один год до публикации </w:t>
            </w:r>
            <w:r w:rsidR="00F23A29" w:rsidRPr="00B63497">
              <w:rPr>
                <w:sz w:val="24"/>
                <w:szCs w:val="24"/>
              </w:rPr>
              <w:t>Закуп</w:t>
            </w:r>
            <w:r w:rsidR="00330A7B" w:rsidRPr="00B63497">
              <w:rPr>
                <w:sz w:val="24"/>
                <w:szCs w:val="24"/>
              </w:rPr>
              <w:t>очной документации</w:t>
            </w:r>
            <w:bookmarkEnd w:id="301"/>
            <w:r w:rsidR="00FE0AA7" w:rsidRPr="00B63497">
              <w:rPr>
                <w:sz w:val="24"/>
                <w:szCs w:val="24"/>
              </w:rPr>
              <w:t>;</w:t>
            </w:r>
          </w:p>
          <w:p w14:paraId="7B4213B9" w14:textId="14434A92" w:rsidR="00FE0AA7" w:rsidRPr="00B63497" w:rsidRDefault="00FE0AA7" w:rsidP="005F5113">
            <w:pPr>
              <w:pStyle w:val="ab"/>
              <w:ind w:left="360"/>
              <w:jc w:val="both"/>
              <w:rPr>
                <w:sz w:val="24"/>
                <w:szCs w:val="24"/>
              </w:rPr>
            </w:pPr>
          </w:p>
        </w:tc>
      </w:tr>
      <w:tr w:rsidR="00F23A29" w:rsidRPr="00B63497" w14:paraId="13A6C373"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0339EC" w14:textId="58E24B58"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2" w:name="_Toc275078246"/>
            <w:bookmarkStart w:id="303" w:name="_Ref166324425"/>
            <w:r w:rsidRPr="00B63497">
              <w:rPr>
                <w:rFonts w:ascii="Times New Roman" w:hAnsi="Times New Roman"/>
                <w:b w:val="0"/>
                <w:sz w:val="28"/>
                <w:szCs w:val="28"/>
                <w:lang w:val="ru-RU" w:eastAsia="ru-RU"/>
              </w:rPr>
              <w:t>8.9.</w:t>
            </w:r>
            <w:bookmarkEnd w:id="302"/>
          </w:p>
        </w:tc>
        <w:bookmarkEnd w:id="303"/>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0D1E11D" w14:textId="77777777" w:rsidR="00F23A29" w:rsidRPr="00B63497" w:rsidRDefault="00F23A29" w:rsidP="009A3E06">
            <w:pPr>
              <w:spacing w:line="264" w:lineRule="auto"/>
              <w:rPr>
                <w:sz w:val="24"/>
                <w:szCs w:val="24"/>
              </w:rPr>
            </w:pPr>
            <w:r w:rsidRPr="00B63497">
              <w:rPr>
                <w:sz w:val="24"/>
                <w:szCs w:val="24"/>
              </w:rPr>
              <w:t>Привлечение соисполнителей (субподрядчиков) к исполнению договора.</w:t>
            </w:r>
          </w:p>
          <w:p w14:paraId="5EB5C8DC" w14:textId="77777777" w:rsidR="00F23A29" w:rsidRPr="00B63497" w:rsidRDefault="00F23A29" w:rsidP="009A3E06">
            <w:pPr>
              <w:spacing w:line="264" w:lineRule="auto"/>
              <w:rPr>
                <w:sz w:val="24"/>
                <w:szCs w:val="24"/>
              </w:rPr>
            </w:pPr>
            <w:r w:rsidRPr="00B63497">
              <w:rPr>
                <w:sz w:val="24"/>
                <w:szCs w:val="24"/>
              </w:rPr>
              <w:t>Условия их привлечения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EE78A04" w14:textId="77777777" w:rsidR="00F23A29" w:rsidRPr="00B63497" w:rsidRDefault="00F23A29" w:rsidP="0090212A">
            <w:pPr>
              <w:keepNext/>
              <w:keepLines/>
              <w:widowControl w:val="0"/>
              <w:suppressLineNumbers/>
              <w:suppressAutoHyphens/>
              <w:spacing w:line="264" w:lineRule="auto"/>
              <w:jc w:val="both"/>
              <w:rPr>
                <w:snapToGrid w:val="0"/>
                <w:sz w:val="24"/>
                <w:szCs w:val="24"/>
              </w:rPr>
            </w:pPr>
            <w:r w:rsidRPr="00B63497">
              <w:rPr>
                <w:sz w:val="24"/>
                <w:szCs w:val="24"/>
              </w:rPr>
              <w:t>Допускается.</w:t>
            </w:r>
          </w:p>
        </w:tc>
      </w:tr>
      <w:tr w:rsidR="00F23A29" w:rsidRPr="00B63497" w14:paraId="7E9DA93F" w14:textId="77777777" w:rsidTr="00D46EAC">
        <w:trPr>
          <w:trHeight w:val="295"/>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FA4E053"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4" w:name="_Toc275078247"/>
            <w:bookmarkStart w:id="305" w:name="_Ref166381471"/>
            <w:r w:rsidRPr="00B63497">
              <w:rPr>
                <w:rFonts w:ascii="Times New Roman" w:hAnsi="Times New Roman"/>
                <w:b w:val="0"/>
                <w:sz w:val="28"/>
                <w:szCs w:val="28"/>
                <w:lang w:val="ru-RU" w:eastAsia="ru-RU"/>
              </w:rPr>
              <w:t>8.10.</w:t>
            </w:r>
            <w:bookmarkEnd w:id="304"/>
          </w:p>
        </w:tc>
        <w:bookmarkEnd w:id="305"/>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33ED047"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Дата начала и окончания срока предоставления участникам закупки разъяснений положений закупочной документации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C92502" w14:textId="77777777" w:rsidR="00F23A29" w:rsidRPr="00B63497" w:rsidRDefault="00F23A29" w:rsidP="001337D1">
            <w:pPr>
              <w:spacing w:line="264" w:lineRule="auto"/>
              <w:jc w:val="both"/>
              <w:rPr>
                <w:sz w:val="24"/>
                <w:szCs w:val="24"/>
              </w:rPr>
            </w:pPr>
            <w:r w:rsidRPr="00B63497">
              <w:rPr>
                <w:sz w:val="24"/>
                <w:szCs w:val="24"/>
              </w:rPr>
              <w:t xml:space="preserve">Разъяснения не </w:t>
            </w:r>
            <w:r w:rsidR="001337D1" w:rsidRPr="00B63497">
              <w:rPr>
                <w:sz w:val="24"/>
                <w:szCs w:val="24"/>
              </w:rPr>
              <w:t>предоставляются</w:t>
            </w:r>
          </w:p>
        </w:tc>
      </w:tr>
      <w:tr w:rsidR="00F23A29" w:rsidRPr="00B63497" w14:paraId="3F851C7F" w14:textId="77777777" w:rsidTr="00D46EAC">
        <w:trPr>
          <w:trHeight w:val="844"/>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172C8D5"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6" w:name="_Toc275078248"/>
            <w:r w:rsidRPr="00B63497">
              <w:rPr>
                <w:rFonts w:ascii="Times New Roman" w:hAnsi="Times New Roman"/>
                <w:b w:val="0"/>
                <w:sz w:val="28"/>
                <w:szCs w:val="28"/>
                <w:lang w:val="ru-RU" w:eastAsia="ru-RU"/>
              </w:rPr>
              <w:t>8.11.</w:t>
            </w:r>
            <w:bookmarkEnd w:id="30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B8F3912" w14:textId="77777777" w:rsidR="00F23A29" w:rsidRPr="00B63497" w:rsidRDefault="00F23A29" w:rsidP="009A3E06">
            <w:pPr>
              <w:keepNext/>
              <w:keepLines/>
              <w:widowControl w:val="0"/>
              <w:suppressLineNumbers/>
              <w:suppressAutoHyphens/>
              <w:spacing w:line="264" w:lineRule="auto"/>
              <w:rPr>
                <w:sz w:val="24"/>
                <w:szCs w:val="24"/>
              </w:rPr>
            </w:pPr>
            <w:r w:rsidRPr="00B63497">
              <w:rPr>
                <w:sz w:val="24"/>
                <w:szCs w:val="24"/>
              </w:rPr>
              <w:t>Порядок, срок и место подачи предложений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08D2907" w14:textId="77777777" w:rsidR="00F23A29" w:rsidRPr="00B63497" w:rsidRDefault="00F23A29" w:rsidP="0090212A">
            <w:pPr>
              <w:keepLines/>
              <w:widowControl w:val="0"/>
              <w:suppressLineNumbers/>
              <w:suppressAutoHyphens/>
              <w:spacing w:line="276" w:lineRule="auto"/>
              <w:jc w:val="both"/>
              <w:rPr>
                <w:sz w:val="24"/>
                <w:szCs w:val="24"/>
              </w:rPr>
            </w:pPr>
            <w:r w:rsidRPr="00B63497">
              <w:rPr>
                <w:sz w:val="24"/>
                <w:szCs w:val="24"/>
              </w:rPr>
              <w:t>Предложения на участие в закупке принимаются по рабочим дням с 10 часов 00 минут до 19 часов 00 минут по московскому времени по адресу:</w:t>
            </w:r>
          </w:p>
          <w:p w14:paraId="6CB54CB7" w14:textId="750FECA7" w:rsidR="00F23A29" w:rsidRPr="00B63497" w:rsidRDefault="005D46FF" w:rsidP="0017103D">
            <w:pPr>
              <w:keepNext/>
              <w:keepLines/>
              <w:widowControl w:val="0"/>
              <w:suppressLineNumbers/>
              <w:suppressAutoHyphens/>
              <w:spacing w:line="264" w:lineRule="auto"/>
              <w:jc w:val="both"/>
              <w:rPr>
                <w:sz w:val="24"/>
                <w:szCs w:val="24"/>
              </w:rPr>
            </w:pPr>
            <w:r w:rsidRPr="00B63497">
              <w:rPr>
                <w:sz w:val="24"/>
                <w:szCs w:val="24"/>
              </w:rPr>
              <w:t>109028, г. Москва, Серебряническая набережная, д.29, 7 этаж.</w:t>
            </w:r>
            <w:r w:rsidR="0017103D" w:rsidRPr="00B63497">
              <w:rPr>
                <w:sz w:val="24"/>
                <w:szCs w:val="24"/>
              </w:rPr>
              <w:t xml:space="preserve"> </w:t>
            </w:r>
            <w:r w:rsidR="00F23A29" w:rsidRPr="00B63497">
              <w:rPr>
                <w:sz w:val="24"/>
                <w:szCs w:val="24"/>
              </w:rPr>
              <w:t>Перерыв на обед с 13.00 до 14.00.</w:t>
            </w:r>
          </w:p>
          <w:p w14:paraId="024CF6D1" w14:textId="6FCE1C30" w:rsidR="00F23A29" w:rsidRPr="00B63497" w:rsidRDefault="00F23A29" w:rsidP="0090212A">
            <w:pPr>
              <w:spacing w:line="276" w:lineRule="auto"/>
              <w:jc w:val="both"/>
              <w:rPr>
                <w:sz w:val="24"/>
                <w:szCs w:val="24"/>
              </w:rPr>
            </w:pPr>
            <w:r w:rsidRPr="00B63497">
              <w:rPr>
                <w:sz w:val="24"/>
                <w:szCs w:val="24"/>
              </w:rPr>
              <w:t xml:space="preserve">Дата начала подачи предложений на участие в закупке: </w:t>
            </w:r>
            <w:r w:rsidR="00734AA5">
              <w:rPr>
                <w:b/>
                <w:sz w:val="24"/>
                <w:szCs w:val="24"/>
              </w:rPr>
              <w:t>04</w:t>
            </w:r>
            <w:r w:rsidR="0003421B">
              <w:rPr>
                <w:b/>
                <w:sz w:val="24"/>
                <w:szCs w:val="24"/>
              </w:rPr>
              <w:t xml:space="preserve"> марта </w:t>
            </w:r>
            <w:r w:rsidR="00EF3AC9">
              <w:rPr>
                <w:b/>
                <w:sz w:val="24"/>
                <w:szCs w:val="24"/>
              </w:rPr>
              <w:t xml:space="preserve"> </w:t>
            </w:r>
            <w:r w:rsidR="00E82660" w:rsidRPr="00B63497">
              <w:rPr>
                <w:b/>
                <w:sz w:val="24"/>
                <w:szCs w:val="24"/>
              </w:rPr>
              <w:t xml:space="preserve">2015 года. </w:t>
            </w:r>
          </w:p>
          <w:p w14:paraId="7F36DF0C" w14:textId="4666E3BD" w:rsidR="00E82660" w:rsidRPr="00B63497" w:rsidRDefault="00F23A29" w:rsidP="00E82660">
            <w:pPr>
              <w:spacing w:line="276" w:lineRule="auto"/>
              <w:jc w:val="both"/>
              <w:rPr>
                <w:sz w:val="24"/>
                <w:szCs w:val="24"/>
              </w:rPr>
            </w:pPr>
            <w:r w:rsidRPr="00B63497">
              <w:rPr>
                <w:sz w:val="24"/>
                <w:szCs w:val="24"/>
              </w:rPr>
              <w:t xml:space="preserve">Дата окончания подачи предложений на участие в закупке: 11 часов 00 минут </w:t>
            </w:r>
            <w:r w:rsidR="00734AA5">
              <w:rPr>
                <w:b/>
                <w:sz w:val="24"/>
                <w:szCs w:val="24"/>
              </w:rPr>
              <w:t>18</w:t>
            </w:r>
            <w:r w:rsidR="0003421B">
              <w:rPr>
                <w:b/>
                <w:sz w:val="24"/>
                <w:szCs w:val="24"/>
              </w:rPr>
              <w:t xml:space="preserve"> марта</w:t>
            </w:r>
            <w:r w:rsidR="00D661E4">
              <w:rPr>
                <w:sz w:val="24"/>
                <w:szCs w:val="24"/>
              </w:rPr>
              <w:t xml:space="preserve"> </w:t>
            </w:r>
            <w:r w:rsidR="00EF3AC9">
              <w:rPr>
                <w:b/>
                <w:sz w:val="24"/>
                <w:szCs w:val="24"/>
              </w:rPr>
              <w:t xml:space="preserve"> </w:t>
            </w:r>
            <w:r w:rsidR="00E82660" w:rsidRPr="00B63497">
              <w:rPr>
                <w:b/>
                <w:sz w:val="24"/>
                <w:szCs w:val="24"/>
              </w:rPr>
              <w:t>2015 года.</w:t>
            </w:r>
          </w:p>
          <w:p w14:paraId="2CB53A2A" w14:textId="4490B9DB" w:rsidR="00F23A29" w:rsidRPr="00B63497" w:rsidRDefault="00F23A29" w:rsidP="009A3E06">
            <w:pPr>
              <w:spacing w:line="264" w:lineRule="auto"/>
              <w:jc w:val="both"/>
              <w:rPr>
                <w:sz w:val="24"/>
                <w:szCs w:val="24"/>
              </w:rPr>
            </w:pPr>
            <w:r w:rsidRPr="00B63497">
              <w:rPr>
                <w:sz w:val="24"/>
                <w:szCs w:val="24"/>
              </w:rPr>
              <w:t>В день, указанный в пункте 8.13 части III «ИНФОРМАЦИОННАЯ КАРТА», участники закупки подают свои предложения на участие в закупке непосредственно перед вскрытием конвертов с предложениями на участие в закупке. Для подачи предложения обязателен предварительный звонок, в здании пропускная система.</w:t>
            </w:r>
          </w:p>
        </w:tc>
      </w:tr>
      <w:tr w:rsidR="00F23A29" w:rsidRPr="00B63497" w14:paraId="6FF85524"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A319A9" w14:textId="77777777" w:rsidR="00F23A29" w:rsidRPr="00B63497" w:rsidRDefault="00F23A29" w:rsidP="009A3E06">
            <w:pPr>
              <w:spacing w:line="264" w:lineRule="auto"/>
              <w:jc w:val="center"/>
              <w:rPr>
                <w:sz w:val="28"/>
                <w:szCs w:val="28"/>
              </w:rPr>
            </w:pPr>
            <w:bookmarkStart w:id="307" w:name="_Ref166313061"/>
            <w:r w:rsidRPr="00B63497">
              <w:rPr>
                <w:sz w:val="28"/>
                <w:szCs w:val="28"/>
              </w:rPr>
              <w:t>8.12.</w:t>
            </w:r>
            <w:bookmarkEnd w:id="307"/>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C1C6D51" w14:textId="77777777" w:rsidR="00F23A29" w:rsidRPr="00B63497" w:rsidRDefault="00F23A29" w:rsidP="009A3E06">
            <w:pPr>
              <w:spacing w:line="264" w:lineRule="auto"/>
              <w:rPr>
                <w:sz w:val="24"/>
                <w:szCs w:val="24"/>
              </w:rPr>
            </w:pPr>
            <w:r w:rsidRPr="00B63497">
              <w:rPr>
                <w:sz w:val="24"/>
                <w:szCs w:val="24"/>
              </w:rPr>
              <w:t>Документы, входящие в состав предложения на участие в закупке</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99A9F42" w14:textId="713FAD92" w:rsidR="00F23A29" w:rsidRPr="00B63497" w:rsidRDefault="00F23A29" w:rsidP="00632C57">
            <w:pPr>
              <w:spacing w:line="264" w:lineRule="auto"/>
              <w:ind w:firstLine="539"/>
              <w:jc w:val="both"/>
              <w:rPr>
                <w:sz w:val="24"/>
                <w:szCs w:val="24"/>
              </w:rPr>
            </w:pPr>
            <w:r w:rsidRPr="00B63497">
              <w:rPr>
                <w:sz w:val="24"/>
                <w:szCs w:val="24"/>
              </w:rPr>
              <w:t>1. </w:t>
            </w:r>
            <w:r w:rsidR="006F5E18" w:rsidRPr="00B63497">
              <w:rPr>
                <w:sz w:val="24"/>
                <w:szCs w:val="24"/>
              </w:rPr>
              <w:t>«</w:t>
            </w:r>
            <w:r w:rsidR="00632C57" w:rsidRPr="00B63497">
              <w:rPr>
                <w:sz w:val="24"/>
                <w:szCs w:val="24"/>
              </w:rPr>
              <w:t>Заявка</w:t>
            </w:r>
            <w:r w:rsidR="006F5E18" w:rsidRPr="00B63497">
              <w:rPr>
                <w:sz w:val="24"/>
                <w:szCs w:val="24"/>
              </w:rPr>
              <w:t xml:space="preserve"> </w:t>
            </w:r>
            <w:r w:rsidRPr="00B63497">
              <w:rPr>
                <w:sz w:val="24"/>
                <w:szCs w:val="24"/>
              </w:rPr>
              <w:t>на участи</w:t>
            </w:r>
            <w:r w:rsidR="006F5E18" w:rsidRPr="00B63497">
              <w:rPr>
                <w:sz w:val="24"/>
                <w:szCs w:val="24"/>
              </w:rPr>
              <w:t>е в за</w:t>
            </w:r>
            <w:r w:rsidR="00632C57" w:rsidRPr="00B63497">
              <w:rPr>
                <w:sz w:val="24"/>
                <w:szCs w:val="24"/>
              </w:rPr>
              <w:t>просе предложений</w:t>
            </w:r>
            <w:r w:rsidR="006F5E18" w:rsidRPr="00B63497">
              <w:rPr>
                <w:sz w:val="24"/>
                <w:szCs w:val="24"/>
              </w:rPr>
              <w:t xml:space="preserve">», </w:t>
            </w:r>
            <w:r w:rsidR="00330A7B" w:rsidRPr="00B63497">
              <w:rPr>
                <w:sz w:val="24"/>
                <w:szCs w:val="24"/>
              </w:rPr>
              <w:t>сформированная</w:t>
            </w:r>
            <w:r w:rsidRPr="00B63497">
              <w:rPr>
                <w:sz w:val="24"/>
                <w:szCs w:val="24"/>
              </w:rPr>
              <w:t xml:space="preserve"> в соответствии с требованиями настоящей закупочной документации и Положения о закупках и в соответствии с формами документов, установленными частью </w:t>
            </w:r>
            <w:r w:rsidRPr="00B63497">
              <w:rPr>
                <w:sz w:val="24"/>
                <w:szCs w:val="24"/>
              </w:rPr>
              <w:fldChar w:fldCharType="begin"/>
            </w:r>
            <w:r w:rsidRPr="00B63497">
              <w:rPr>
                <w:sz w:val="24"/>
                <w:szCs w:val="24"/>
              </w:rPr>
              <w:instrText xml:space="preserve"> REF _Ref166158276 \r \h  \* MERGEFORMAT </w:instrText>
            </w:r>
            <w:r w:rsidRPr="00B63497">
              <w:rPr>
                <w:sz w:val="24"/>
                <w:szCs w:val="24"/>
              </w:rPr>
            </w:r>
            <w:r w:rsidRPr="00B63497">
              <w:rPr>
                <w:sz w:val="24"/>
                <w:szCs w:val="24"/>
              </w:rPr>
              <w:fldChar w:fldCharType="separate"/>
            </w:r>
            <w:r w:rsidR="00514631">
              <w:rPr>
                <w:sz w:val="24"/>
                <w:szCs w:val="24"/>
              </w:rPr>
              <w:t>IV</w:t>
            </w:r>
            <w:r w:rsidRPr="00B63497">
              <w:rPr>
                <w:sz w:val="24"/>
                <w:szCs w:val="24"/>
              </w:rPr>
              <w:fldChar w:fldCharType="end"/>
            </w:r>
            <w:r w:rsidRPr="00B63497">
              <w:rPr>
                <w:sz w:val="24"/>
                <w:szCs w:val="24"/>
              </w:rPr>
              <w:t xml:space="preserve"> «ОБРАЗЦЫ ФОРМ И ДОКУМЕНТОВ ДЛЯ ЗАПОЛНЕНИЯ </w:t>
            </w:r>
            <w:r w:rsidRPr="00B63497">
              <w:rPr>
                <w:sz w:val="24"/>
                <w:szCs w:val="24"/>
              </w:rPr>
              <w:lastRenderedPageBreak/>
              <w:t>УЧАСТНИКАМИ ЗАКУПКИ».</w:t>
            </w:r>
          </w:p>
          <w:p w14:paraId="2BDC70DB" w14:textId="77777777" w:rsidR="00F23A29" w:rsidRPr="00B63497" w:rsidRDefault="00F23A29" w:rsidP="00632C57">
            <w:pPr>
              <w:spacing w:line="264" w:lineRule="auto"/>
              <w:ind w:firstLine="539"/>
              <w:jc w:val="both"/>
              <w:rPr>
                <w:sz w:val="24"/>
                <w:szCs w:val="24"/>
              </w:rPr>
            </w:pPr>
            <w:r w:rsidRPr="00B63497">
              <w:rPr>
                <w:sz w:val="24"/>
                <w:szCs w:val="24"/>
              </w:rPr>
              <w:t>2. Сведения и документы об участнике закупки, подавшем такое предложение:</w:t>
            </w:r>
          </w:p>
          <w:p w14:paraId="1B0F1D27" w14:textId="488553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декларация о соответствии участника закупки требованиям, установленным в</w:t>
            </w:r>
            <w:r w:rsidR="004A2743">
              <w:rPr>
                <w:sz w:val="24"/>
                <w:szCs w:val="24"/>
              </w:rPr>
              <w:t xml:space="preserve"> пунктах 2-10 статьи 3.4.</w:t>
            </w:r>
            <w:r w:rsidR="00FE56D5" w:rsidRPr="00B63497">
              <w:rPr>
                <w:sz w:val="24"/>
                <w:szCs w:val="24"/>
              </w:rPr>
              <w:t xml:space="preserve"> части 1 Закупочной документации –</w:t>
            </w:r>
            <w:r w:rsidR="00CA413D" w:rsidRPr="00B63497">
              <w:rPr>
                <w:sz w:val="24"/>
                <w:szCs w:val="24"/>
              </w:rPr>
              <w:t xml:space="preserve"> </w:t>
            </w:r>
            <w:r w:rsidR="00CA413D" w:rsidRPr="00B63497">
              <w:rPr>
                <w:b/>
                <w:sz w:val="24"/>
                <w:szCs w:val="24"/>
                <w:u w:val="single"/>
              </w:rPr>
              <w:t>документ</w:t>
            </w:r>
            <w:r w:rsidR="00CA413D" w:rsidRPr="00B63497">
              <w:rPr>
                <w:sz w:val="24"/>
                <w:szCs w:val="24"/>
              </w:rPr>
              <w:t xml:space="preserve"> </w:t>
            </w:r>
            <w:r w:rsidR="00BD3B3A" w:rsidRPr="00B63497">
              <w:rPr>
                <w:b/>
                <w:sz w:val="24"/>
                <w:szCs w:val="24"/>
                <w:u w:val="single"/>
              </w:rPr>
              <w:t>предоставляе</w:t>
            </w:r>
            <w:r w:rsidR="00CA413D" w:rsidRPr="00B63497">
              <w:rPr>
                <w:b/>
                <w:sz w:val="24"/>
                <w:szCs w:val="24"/>
                <w:u w:val="single"/>
              </w:rPr>
              <w:t xml:space="preserve">тся в </w:t>
            </w:r>
            <w:r w:rsidR="00BD3B3A" w:rsidRPr="00B63497">
              <w:rPr>
                <w:b/>
                <w:sz w:val="24"/>
                <w:szCs w:val="24"/>
                <w:u w:val="single"/>
              </w:rPr>
              <w:t>свободной форме в подлиннике</w:t>
            </w:r>
            <w:r w:rsidRPr="00B63497">
              <w:rPr>
                <w:sz w:val="24"/>
                <w:szCs w:val="24"/>
              </w:rPr>
              <w:t>;</w:t>
            </w:r>
          </w:p>
          <w:p w14:paraId="2DDE3431" w14:textId="0E870E1F"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 xml:space="preserve">копии документов, подтверждающих соответствие участника закупки требованию, установленному </w:t>
            </w:r>
            <w:r w:rsidR="00CA413D" w:rsidRPr="00B63497">
              <w:rPr>
                <w:rFonts w:eastAsia="Calibri"/>
                <w:sz w:val="24"/>
                <w:szCs w:val="24"/>
              </w:rPr>
              <w:t xml:space="preserve">в </w:t>
            </w:r>
            <w:r w:rsidR="00CA413D" w:rsidRPr="00B63497">
              <w:rPr>
                <w:sz w:val="24"/>
                <w:szCs w:val="24"/>
              </w:rPr>
              <w:t>пункте 1 статьи 3.4.1 части 1 Закупочной документации</w:t>
            </w:r>
            <w:r w:rsidR="00880614" w:rsidRPr="00B63497">
              <w:rPr>
                <w:sz w:val="24"/>
                <w:szCs w:val="24"/>
              </w:rPr>
              <w:t xml:space="preserve"> и в п. 8.8 Части III Информационная карта</w:t>
            </w:r>
            <w:r w:rsidRPr="00B63497">
              <w:rPr>
                <w:rFonts w:eastAsia="Calibri"/>
                <w:sz w:val="24"/>
                <w:szCs w:val="24"/>
              </w:rPr>
              <w:t xml:space="preserve">, в случае, </w:t>
            </w:r>
            <w:r w:rsidRPr="00B63497">
              <w:rPr>
                <w:rFonts w:eastAsia="Calibri"/>
                <w:sz w:val="24"/>
                <w:szCs w:val="24"/>
                <w:u w:val="single"/>
              </w:rPr>
              <w:t>если в соответствии с законодательством Российской Федерации установлены требования</w:t>
            </w:r>
            <w:r w:rsidRPr="00B63497">
              <w:rPr>
                <w:rFonts w:eastAsia="Calibri"/>
                <w:sz w:val="24"/>
                <w:szCs w:val="24"/>
              </w:rPr>
              <w:t xml:space="preserve"> к лицам, осуществляющим поставки товаров, выполнение работ, оказание услуг, такие товары, работы, услуги являются предметом закупки и данные требования предусмотрены документацией о закупке</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4084F92B" w14:textId="080FE08C" w:rsidR="002B0CB7" w:rsidRPr="00B63497" w:rsidRDefault="002B0CB7" w:rsidP="00A73997">
            <w:pPr>
              <w:pStyle w:val="ab"/>
              <w:numPr>
                <w:ilvl w:val="0"/>
                <w:numId w:val="33"/>
              </w:numPr>
              <w:tabs>
                <w:tab w:val="left" w:pos="1134"/>
              </w:tabs>
              <w:spacing w:before="120"/>
              <w:ind w:left="0" w:firstLine="539"/>
              <w:jc w:val="both"/>
              <w:rPr>
                <w:sz w:val="24"/>
                <w:szCs w:val="24"/>
              </w:rPr>
            </w:pPr>
            <w:r w:rsidRPr="00B63497">
              <w:rPr>
                <w:sz w:val="24"/>
                <w:szCs w:val="24"/>
              </w:rPr>
              <w:t xml:space="preserve">решение об одобрении или о совершении крупной сделки, сделки с заинтересованностью либо копия таких решений в случае, если необходимость таких решений установлена законодательством Российской Федерации, учредительными документами юридического лица и если для потенциального участника </w:t>
            </w:r>
            <w:r w:rsidR="0088011D" w:rsidRPr="00B63497">
              <w:rPr>
                <w:sz w:val="24"/>
                <w:szCs w:val="24"/>
              </w:rPr>
              <w:t>закупк</w:t>
            </w:r>
            <w:r w:rsidRPr="00B63497">
              <w:rPr>
                <w:sz w:val="24"/>
                <w:szCs w:val="24"/>
              </w:rPr>
              <w:t xml:space="preserve">а поставка товаров, выполнение работ, оказание услуг, приобретение иных объектов гражданских прав, являющихся предметом договора, или предоставление обеспечения исполнения обязательств в связи с подачей заявки на участие в </w:t>
            </w:r>
            <w:r w:rsidR="0088011D" w:rsidRPr="00B63497">
              <w:rPr>
                <w:sz w:val="24"/>
                <w:szCs w:val="24"/>
              </w:rPr>
              <w:t>закупк</w:t>
            </w:r>
            <w:r w:rsidRPr="00B63497">
              <w:rPr>
                <w:sz w:val="24"/>
                <w:szCs w:val="24"/>
              </w:rPr>
              <w:t>е, обеспечения исполнения обязательств по договору являются крупной сделкой, сделкой с заинтересованностью</w:t>
            </w:r>
            <w:r w:rsidR="00CA413D" w:rsidRPr="00B63497">
              <w:rPr>
                <w:b/>
                <w:sz w:val="24"/>
                <w:szCs w:val="24"/>
                <w:u w:val="single"/>
              </w:rPr>
              <w:t xml:space="preserve"> документ</w:t>
            </w:r>
            <w:r w:rsidR="00CA413D" w:rsidRPr="00B63497">
              <w:rPr>
                <w:sz w:val="24"/>
                <w:szCs w:val="24"/>
              </w:rPr>
              <w:t xml:space="preserve"> </w:t>
            </w:r>
            <w:r w:rsidR="00CA413D" w:rsidRPr="00B63497">
              <w:rPr>
                <w:b/>
                <w:sz w:val="24"/>
                <w:szCs w:val="24"/>
                <w:u w:val="single"/>
              </w:rPr>
              <w:t xml:space="preserve">предоставляется </w:t>
            </w:r>
            <w:r w:rsidR="00686253" w:rsidRPr="00B63497">
              <w:rPr>
                <w:b/>
                <w:sz w:val="24"/>
                <w:szCs w:val="24"/>
                <w:u w:val="single"/>
              </w:rPr>
              <w:t>в по</w:t>
            </w:r>
            <w:r w:rsidR="00BD3B3A" w:rsidRPr="00B63497">
              <w:rPr>
                <w:b/>
                <w:sz w:val="24"/>
                <w:szCs w:val="24"/>
                <w:u w:val="single"/>
              </w:rPr>
              <w:t>д</w:t>
            </w:r>
            <w:r w:rsidR="00686253" w:rsidRPr="00B63497">
              <w:rPr>
                <w:b/>
                <w:sz w:val="24"/>
                <w:szCs w:val="24"/>
                <w:u w:val="single"/>
              </w:rPr>
              <w:t>л</w:t>
            </w:r>
            <w:r w:rsidR="00BD3B3A" w:rsidRPr="00B63497">
              <w:rPr>
                <w:b/>
                <w:sz w:val="24"/>
                <w:szCs w:val="24"/>
                <w:u w:val="single"/>
              </w:rPr>
              <w:t>иннике</w:t>
            </w:r>
            <w:r w:rsidR="00942B01">
              <w:rPr>
                <w:b/>
                <w:sz w:val="24"/>
                <w:szCs w:val="24"/>
                <w:u w:val="single"/>
              </w:rPr>
              <w:t xml:space="preserve"> и по содержанию должен отвечать всем требованиям законодательства, регулирующего порядок одобрения крупных сделок (сделок с заинтересованностью)</w:t>
            </w:r>
            <w:r w:rsidRPr="00B63497">
              <w:rPr>
                <w:sz w:val="24"/>
                <w:szCs w:val="24"/>
              </w:rPr>
              <w:t>;</w:t>
            </w:r>
          </w:p>
          <w:p w14:paraId="4857B765" w14:textId="5CE542B3" w:rsidR="002B0CB7" w:rsidRPr="00B63497" w:rsidRDefault="002B0CB7" w:rsidP="00A73997">
            <w:pPr>
              <w:numPr>
                <w:ilvl w:val="0"/>
                <w:numId w:val="33"/>
              </w:numPr>
              <w:tabs>
                <w:tab w:val="left" w:pos="1134"/>
              </w:tabs>
              <w:autoSpaceDE w:val="0"/>
              <w:autoSpaceDN w:val="0"/>
              <w:adjustRightInd w:val="0"/>
              <w:spacing w:before="120"/>
              <w:ind w:left="0" w:firstLine="539"/>
              <w:jc w:val="both"/>
              <w:rPr>
                <w:rFonts w:eastAsia="Calibri"/>
                <w:sz w:val="24"/>
                <w:szCs w:val="24"/>
              </w:rPr>
            </w:pPr>
            <w:r w:rsidRPr="00B63497">
              <w:rPr>
                <w:rFonts w:eastAsia="Calibri"/>
                <w:sz w:val="24"/>
                <w:szCs w:val="24"/>
              </w:rPr>
              <w:t>документ</w:t>
            </w:r>
            <w:r w:rsidR="00EF3AC9">
              <w:rPr>
                <w:rFonts w:eastAsia="Calibri"/>
                <w:sz w:val="24"/>
                <w:szCs w:val="24"/>
              </w:rPr>
              <w:t>ы</w:t>
            </w:r>
            <w:r w:rsidRPr="00B63497">
              <w:rPr>
                <w:rFonts w:eastAsia="Calibri"/>
                <w:i/>
                <w:sz w:val="24"/>
                <w:szCs w:val="24"/>
              </w:rPr>
              <w:t>,</w:t>
            </w:r>
            <w:r w:rsidRPr="00B63497">
              <w:rPr>
                <w:rFonts w:eastAsia="Calibri"/>
                <w:sz w:val="24"/>
                <w:szCs w:val="24"/>
              </w:rPr>
              <w:t xml:space="preserve"> подтверждающи</w:t>
            </w:r>
            <w:r w:rsidR="00EF3AC9">
              <w:rPr>
                <w:rFonts w:eastAsia="Calibri"/>
                <w:sz w:val="24"/>
                <w:szCs w:val="24"/>
              </w:rPr>
              <w:t>е</w:t>
            </w:r>
            <w:r w:rsidRPr="00B63497">
              <w:rPr>
                <w:rFonts w:eastAsia="Calibri"/>
                <w:sz w:val="24"/>
                <w:szCs w:val="24"/>
              </w:rPr>
              <w:t xml:space="preserve"> полномочия лица на осуществление действий от имени участника закупки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 руководитель). В случае, если от имени участника закупки действует иное лицо, заявка на участие в закупке должна содержать также доверенность на осуществление действий от имени участника закупки, заверенную печатью участника закупки и подписанную руководителем участника закупки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участника закупки, заявка на </w:t>
            </w:r>
            <w:r w:rsidRPr="00B63497">
              <w:rPr>
                <w:rFonts w:eastAsia="Calibri"/>
                <w:sz w:val="24"/>
                <w:szCs w:val="24"/>
              </w:rPr>
              <w:lastRenderedPageBreak/>
              <w:t>участие в закупке должна содержать также документ, подтверждающий полномочия такого лица</w:t>
            </w:r>
            <w:r w:rsidR="00CA413D" w:rsidRPr="00B63497">
              <w:rPr>
                <w:b/>
                <w:sz w:val="24"/>
                <w:szCs w:val="24"/>
                <w:u w:val="single"/>
              </w:rPr>
              <w:t xml:space="preserve"> документы предоставляются в копиях, заверенных Участником закупки</w:t>
            </w:r>
            <w:r w:rsidRPr="00B63497">
              <w:rPr>
                <w:rFonts w:eastAsia="Calibri"/>
                <w:sz w:val="24"/>
                <w:szCs w:val="24"/>
              </w:rPr>
              <w:t>;</w:t>
            </w:r>
          </w:p>
          <w:p w14:paraId="6823702F" w14:textId="0A0BDE8F" w:rsidR="002B0CB7" w:rsidRPr="00B63497" w:rsidRDefault="00686253" w:rsidP="00A73997">
            <w:pPr>
              <w:pStyle w:val="ab"/>
              <w:numPr>
                <w:ilvl w:val="0"/>
                <w:numId w:val="33"/>
              </w:numPr>
              <w:tabs>
                <w:tab w:val="left" w:pos="1134"/>
              </w:tabs>
              <w:spacing w:before="120"/>
              <w:ind w:left="0" w:firstLine="539"/>
              <w:jc w:val="both"/>
              <w:rPr>
                <w:sz w:val="24"/>
                <w:szCs w:val="24"/>
              </w:rPr>
            </w:pPr>
            <w:r w:rsidRPr="00B63497">
              <w:rPr>
                <w:color w:val="000000"/>
                <w:sz w:val="24"/>
                <w:szCs w:val="24"/>
              </w:rPr>
              <w:t xml:space="preserve">Свидетельство о присвоении </w:t>
            </w:r>
            <w:r w:rsidR="002D1D76" w:rsidRPr="00B63497">
              <w:rPr>
                <w:color w:val="000000"/>
                <w:sz w:val="24"/>
                <w:szCs w:val="24"/>
              </w:rPr>
              <w:t>идентификационного</w:t>
            </w:r>
            <w:r w:rsidR="002B0CB7" w:rsidRPr="00B63497">
              <w:rPr>
                <w:color w:val="000000"/>
                <w:sz w:val="24"/>
                <w:szCs w:val="24"/>
              </w:rPr>
              <w:t xml:space="preserve"> номер</w:t>
            </w:r>
            <w:r w:rsidR="002D1D76" w:rsidRPr="00B63497">
              <w:rPr>
                <w:color w:val="000000"/>
                <w:sz w:val="24"/>
                <w:szCs w:val="24"/>
              </w:rPr>
              <w:t>а</w:t>
            </w:r>
            <w:r w:rsidR="002B0CB7" w:rsidRPr="00B63497">
              <w:rPr>
                <w:color w:val="000000"/>
                <w:sz w:val="24"/>
                <w:szCs w:val="24"/>
              </w:rPr>
              <w:t xml:space="preserve"> налогоплательщика (в случае применения участником УСН – </w:t>
            </w:r>
            <w:r w:rsidR="002D1D76" w:rsidRPr="00B63497">
              <w:rPr>
                <w:color w:val="000000"/>
                <w:sz w:val="24"/>
                <w:szCs w:val="24"/>
              </w:rPr>
              <w:t xml:space="preserve">также </w:t>
            </w:r>
            <w:r w:rsidR="002B0CB7" w:rsidRPr="00B63497">
              <w:rPr>
                <w:b/>
                <w:color w:val="000000"/>
                <w:sz w:val="24"/>
                <w:szCs w:val="24"/>
              </w:rPr>
              <w:t>копия документа заверенная участником закупки с отметкой ИФНС о поступлении документа)</w:t>
            </w:r>
            <w:r w:rsidR="00106214" w:rsidRPr="00B63497">
              <w:rPr>
                <w:b/>
                <w:sz w:val="24"/>
                <w:szCs w:val="24"/>
                <w:u w:val="single"/>
              </w:rPr>
              <w:t xml:space="preserve"> документ предоставляется в копии, заверенной Участником закупки</w:t>
            </w:r>
            <w:r w:rsidR="00106214" w:rsidRPr="00B63497">
              <w:rPr>
                <w:rFonts w:eastAsia="Calibri"/>
                <w:sz w:val="24"/>
                <w:szCs w:val="24"/>
              </w:rPr>
              <w:t>;</w:t>
            </w:r>
          </w:p>
          <w:p w14:paraId="2F3BEE47" w14:textId="397A1ADF" w:rsidR="00353490" w:rsidRPr="00B63497" w:rsidRDefault="002B0CB7" w:rsidP="00A73997">
            <w:pPr>
              <w:pStyle w:val="ab"/>
              <w:numPr>
                <w:ilvl w:val="0"/>
                <w:numId w:val="35"/>
              </w:numPr>
              <w:tabs>
                <w:tab w:val="left" w:pos="1134"/>
              </w:tabs>
              <w:spacing w:before="120"/>
              <w:ind w:left="0" w:firstLine="539"/>
              <w:jc w:val="both"/>
              <w:rPr>
                <w:sz w:val="24"/>
                <w:szCs w:val="24"/>
              </w:rPr>
            </w:pPr>
            <w:r w:rsidRPr="00B63497">
              <w:rPr>
                <w:sz w:val="24"/>
                <w:szCs w:val="24"/>
              </w:rPr>
              <w:t>в случаях, предусмотренных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r w:rsidR="00106214" w:rsidRPr="00B63497">
              <w:rPr>
                <w:b/>
                <w:sz w:val="24"/>
                <w:szCs w:val="24"/>
                <w:u w:val="single"/>
              </w:rPr>
              <w:t xml:space="preserve"> документы предоставляются в копиях, заверенных Участником закупки</w:t>
            </w:r>
            <w:r w:rsidRPr="00B63497">
              <w:rPr>
                <w:sz w:val="24"/>
                <w:szCs w:val="24"/>
              </w:rPr>
              <w:t>;</w:t>
            </w:r>
            <w:r w:rsidR="00353490" w:rsidRPr="00B63497">
              <w:rPr>
                <w:sz w:val="24"/>
                <w:szCs w:val="24"/>
              </w:rPr>
              <w:t xml:space="preserve"> </w:t>
            </w:r>
          </w:p>
          <w:p w14:paraId="367F1DC9" w14:textId="51359184" w:rsidR="00106214" w:rsidRPr="00B63497" w:rsidRDefault="00353490" w:rsidP="00106214">
            <w:pPr>
              <w:pStyle w:val="ab"/>
              <w:numPr>
                <w:ilvl w:val="0"/>
                <w:numId w:val="35"/>
              </w:numPr>
              <w:tabs>
                <w:tab w:val="left" w:pos="1134"/>
              </w:tabs>
              <w:spacing w:before="120"/>
              <w:ind w:left="0" w:firstLine="539"/>
              <w:jc w:val="both"/>
              <w:rPr>
                <w:sz w:val="24"/>
                <w:szCs w:val="24"/>
              </w:rPr>
            </w:pPr>
            <w:r w:rsidRPr="00B63497">
              <w:rPr>
                <w:sz w:val="24"/>
                <w:szCs w:val="24"/>
              </w:rPr>
              <w:t xml:space="preserve">подтверждающих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 </w:t>
            </w:r>
            <w:r w:rsidR="00106214" w:rsidRPr="00B63497">
              <w:rPr>
                <w:b/>
                <w:sz w:val="24"/>
                <w:szCs w:val="24"/>
                <w:u w:val="single"/>
              </w:rPr>
              <w:t>документы предоставляется в виде информационного письма в подлиннике</w:t>
            </w:r>
            <w:r w:rsidR="00942B01">
              <w:rPr>
                <w:b/>
                <w:sz w:val="24"/>
                <w:szCs w:val="24"/>
                <w:u w:val="single"/>
              </w:rPr>
              <w:t>. Содержание данного документа должно соответствовать всем требованиям закона</w:t>
            </w:r>
            <w:r w:rsidR="00106214" w:rsidRPr="00B63497">
              <w:rPr>
                <w:sz w:val="24"/>
                <w:szCs w:val="24"/>
              </w:rPr>
              <w:t>;</w:t>
            </w:r>
          </w:p>
          <w:p w14:paraId="1C3BCC17" w14:textId="763684E0" w:rsidR="003D4686" w:rsidRPr="00B63497" w:rsidRDefault="00F23A29" w:rsidP="00632C57">
            <w:pPr>
              <w:pStyle w:val="affff2"/>
              <w:ind w:right="114" w:firstLine="539"/>
              <w:contextualSpacing/>
              <w:jc w:val="both"/>
            </w:pPr>
            <w:r w:rsidRPr="00B63497">
              <w:t xml:space="preserve">3. Предложение о цене договора участника закупки, подготовленное в соответствии с формой «ПРЕДЛОЖЕНИЕ О ЦЕНЕ ДОГОВОРА» (Форма 3 части </w:t>
            </w:r>
            <w:r w:rsidRPr="00B63497">
              <w:fldChar w:fldCharType="begin"/>
            </w:r>
            <w:r w:rsidRPr="00B63497">
              <w:instrText xml:space="preserve"> REF _Ref166329210 \r \h  \* MERGEFORMAT </w:instrText>
            </w:r>
            <w:r w:rsidRPr="00B63497">
              <w:fldChar w:fldCharType="separate"/>
            </w:r>
            <w:r w:rsidR="00514631">
              <w:t>IV</w:t>
            </w:r>
            <w:r w:rsidRPr="00B63497">
              <w:fldChar w:fldCharType="end"/>
            </w:r>
            <w:r w:rsidRPr="00B63497">
              <w:t xml:space="preserve"> «ОБРАЗЦЫ ФОРМ И ДОКУМЕНТОВ ДЛЯ ЗАПОЛНЕНИЯ УЧАСТНИКАМИ ЗАКУПКИ»).</w:t>
            </w:r>
            <w:r w:rsidR="003D4686" w:rsidRPr="00B63497">
              <w:t xml:space="preserve"> Предлагаемая Участником цена договора с учетом НДС не должна превышать начальную (максимальную) цену договора, указанную в </w:t>
            </w:r>
            <w:r w:rsidR="00734AA5">
              <w:t>Приложении № 3 к Закупочной документации</w:t>
            </w:r>
            <w:r w:rsidR="006F5E18" w:rsidRPr="00B63497">
              <w:t>.</w:t>
            </w:r>
          </w:p>
          <w:p w14:paraId="3D114DF8" w14:textId="0F719100" w:rsidR="003D4686" w:rsidRPr="00B63497" w:rsidRDefault="003D4686" w:rsidP="003D4686">
            <w:pPr>
              <w:pStyle w:val="affff2"/>
              <w:ind w:right="114"/>
              <w:contextualSpacing/>
              <w:jc w:val="both"/>
            </w:pPr>
            <w:r w:rsidRPr="00B63497">
              <w:t>Предлагаемая Участником цена договора является твердой и не может изменяться в ходе его исполнения, за исключением случаев, прямо предусмотренных настоящей документацией и Положением о закупках.</w:t>
            </w:r>
          </w:p>
          <w:p w14:paraId="542B38FF" w14:textId="5BE90519" w:rsidR="00F23A29" w:rsidRPr="00B63497" w:rsidRDefault="003D4686" w:rsidP="003D4686">
            <w:pPr>
              <w:spacing w:line="264" w:lineRule="auto"/>
              <w:ind w:right="114"/>
              <w:jc w:val="both"/>
              <w:rPr>
                <w:sz w:val="24"/>
                <w:szCs w:val="24"/>
              </w:rPr>
            </w:pPr>
            <w:r w:rsidRPr="00B63497">
              <w:rPr>
                <w:sz w:val="24"/>
                <w:szCs w:val="24"/>
              </w:rPr>
              <w:t>Все расходы, налоги, пошлины и прочие сборы, которые исполнитель договора должен оплачивать в соответствии с условиями договора или на иных основаниях, должны быть включены в общую цену заявки, представленной Участником аукциона.</w:t>
            </w:r>
          </w:p>
          <w:p w14:paraId="19367CB6" w14:textId="4FD116AB" w:rsidR="00F23A29" w:rsidRPr="00B63497" w:rsidRDefault="00F23A29" w:rsidP="00FF715E">
            <w:pPr>
              <w:tabs>
                <w:tab w:val="left" w:pos="681"/>
              </w:tabs>
              <w:spacing w:line="264" w:lineRule="auto"/>
              <w:ind w:firstLine="681"/>
              <w:jc w:val="both"/>
              <w:rPr>
                <w:sz w:val="24"/>
                <w:szCs w:val="24"/>
              </w:rPr>
            </w:pPr>
            <w:r w:rsidRPr="00B63497">
              <w:rPr>
                <w:sz w:val="24"/>
                <w:szCs w:val="24"/>
              </w:rPr>
              <w:t xml:space="preserve">4. Предложение о </w:t>
            </w:r>
            <w:r w:rsidR="006F5E18" w:rsidRPr="00B63497">
              <w:rPr>
                <w:sz w:val="24"/>
                <w:szCs w:val="24"/>
              </w:rPr>
              <w:t>качественных</w:t>
            </w:r>
            <w:r w:rsidRPr="00B63497">
              <w:rPr>
                <w:sz w:val="24"/>
                <w:szCs w:val="24"/>
              </w:rPr>
              <w:t xml:space="preserve"> характеристиках </w:t>
            </w:r>
            <w:r w:rsidR="002D1D76" w:rsidRPr="00B63497">
              <w:rPr>
                <w:sz w:val="24"/>
                <w:szCs w:val="24"/>
              </w:rPr>
              <w:t>услуг</w:t>
            </w:r>
            <w:r w:rsidRPr="00B63497">
              <w:rPr>
                <w:sz w:val="24"/>
                <w:szCs w:val="24"/>
              </w:rPr>
              <w:t xml:space="preserve">, подготовленное в соответствии с Формой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14631">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14631" w:rsidRPr="00514631">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p w14:paraId="558A09D1" w14:textId="54ABDBA5" w:rsidR="00FF715E" w:rsidRPr="00FF715E" w:rsidRDefault="00F23A29" w:rsidP="0003421B">
            <w:pPr>
              <w:tabs>
                <w:tab w:val="left" w:pos="681"/>
                <w:tab w:val="left" w:pos="1134"/>
              </w:tabs>
              <w:spacing w:before="120"/>
              <w:ind w:firstLine="681"/>
              <w:jc w:val="both"/>
              <w:rPr>
                <w:sz w:val="24"/>
                <w:szCs w:val="24"/>
              </w:rPr>
            </w:pPr>
            <w:r w:rsidRPr="00FF715E">
              <w:rPr>
                <w:sz w:val="24"/>
                <w:szCs w:val="24"/>
              </w:rPr>
              <w:t>5. </w:t>
            </w:r>
            <w:r w:rsidR="00027662" w:rsidRPr="00FF715E">
              <w:rPr>
                <w:sz w:val="24"/>
                <w:szCs w:val="24"/>
              </w:rPr>
              <w:t xml:space="preserve">«Предложение об опыте выполнения работ, оказания </w:t>
            </w:r>
            <w:r w:rsidR="00027662" w:rsidRPr="00FF715E">
              <w:rPr>
                <w:sz w:val="24"/>
                <w:szCs w:val="24"/>
              </w:rPr>
              <w:lastRenderedPageBreak/>
              <w:t>услуг» (Форма 7 части  IV  «ОБРАЗЦЫ ФОРМ И ДОКУМЕНТОВ ДЛЯ ЗАПОЛНЕНИЯ УЧАСТНИКАМИ ЗАКУПКИ»)</w:t>
            </w:r>
            <w:r w:rsidR="00FF715E" w:rsidRPr="00FF715E">
              <w:rPr>
                <w:sz w:val="24"/>
                <w:szCs w:val="24"/>
              </w:rPr>
              <w:t xml:space="preserve"> - </w:t>
            </w:r>
            <w:r w:rsidR="00FF715E" w:rsidRPr="00FF715E">
              <w:rPr>
                <w:b/>
                <w:sz w:val="24"/>
                <w:szCs w:val="24"/>
                <w:u w:val="single"/>
              </w:rPr>
              <w:t xml:space="preserve"> документы предоставляется в виде информационного письма в подлиннике</w:t>
            </w:r>
            <w:r w:rsidR="00FF715E" w:rsidRPr="00FF715E">
              <w:rPr>
                <w:sz w:val="24"/>
                <w:szCs w:val="24"/>
              </w:rPr>
              <w:t>;</w:t>
            </w:r>
          </w:p>
          <w:p w14:paraId="42D509A2" w14:textId="2A9FFFBF" w:rsidR="00FF715E" w:rsidRDefault="00027662" w:rsidP="001C08C0">
            <w:pPr>
              <w:tabs>
                <w:tab w:val="left" w:pos="681"/>
              </w:tabs>
              <w:spacing w:line="264" w:lineRule="auto"/>
              <w:ind w:firstLine="681"/>
              <w:jc w:val="both"/>
              <w:rPr>
                <w:sz w:val="24"/>
                <w:szCs w:val="24"/>
              </w:rPr>
            </w:pPr>
            <w:r w:rsidRPr="00FF715E">
              <w:rPr>
                <w:sz w:val="24"/>
                <w:szCs w:val="24"/>
              </w:rPr>
              <w:t>7. Отзывы и благодарственные письма по предмету закупки</w:t>
            </w:r>
            <w:r w:rsidR="00FF715E" w:rsidRPr="00FF715E">
              <w:rPr>
                <w:b/>
                <w:sz w:val="24"/>
                <w:szCs w:val="24"/>
                <w:u w:val="single"/>
              </w:rPr>
              <w:t xml:space="preserve"> документы предоставляются в виде копий, заверенных участником закупки</w:t>
            </w:r>
            <w:r w:rsidR="00FF715E" w:rsidRPr="00FF715E">
              <w:rPr>
                <w:sz w:val="24"/>
                <w:szCs w:val="24"/>
              </w:rPr>
              <w:t>;</w:t>
            </w:r>
          </w:p>
          <w:p w14:paraId="5A5AFF13" w14:textId="780779DC" w:rsidR="00F23A29" w:rsidRPr="00FF715E" w:rsidRDefault="001C08C0" w:rsidP="00FF715E">
            <w:pPr>
              <w:tabs>
                <w:tab w:val="left" w:pos="681"/>
              </w:tabs>
              <w:spacing w:line="264" w:lineRule="auto"/>
              <w:ind w:firstLine="681"/>
              <w:jc w:val="both"/>
              <w:rPr>
                <w:sz w:val="24"/>
                <w:szCs w:val="24"/>
              </w:rPr>
            </w:pPr>
            <w:r>
              <w:rPr>
                <w:sz w:val="24"/>
                <w:szCs w:val="24"/>
              </w:rPr>
              <w:t>8</w:t>
            </w:r>
            <w:r w:rsidR="00FF715E">
              <w:rPr>
                <w:sz w:val="24"/>
                <w:szCs w:val="24"/>
              </w:rPr>
              <w:t>.</w:t>
            </w:r>
            <w:r w:rsidR="00330A7B" w:rsidRPr="00B63497">
              <w:rPr>
                <w:sz w:val="24"/>
                <w:szCs w:val="24"/>
              </w:rPr>
              <w:t xml:space="preserve"> </w:t>
            </w:r>
            <w:r w:rsidR="00F23A29" w:rsidRPr="00B63497">
              <w:rPr>
                <w:sz w:val="24"/>
                <w:szCs w:val="24"/>
              </w:rPr>
              <w:t>Другие документы, прикладываемые по усмотрению участника закупки.</w:t>
            </w:r>
          </w:p>
        </w:tc>
      </w:tr>
      <w:tr w:rsidR="00F23A29" w:rsidRPr="00B63497" w14:paraId="02D7D9A6"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4E72CBB" w14:textId="155B5382"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8" w:name="_Toc275078249"/>
            <w:r w:rsidRPr="00B63497">
              <w:rPr>
                <w:rFonts w:ascii="Times New Roman" w:hAnsi="Times New Roman"/>
                <w:b w:val="0"/>
                <w:sz w:val="28"/>
                <w:szCs w:val="28"/>
                <w:lang w:val="ru-RU" w:eastAsia="ru-RU"/>
              </w:rPr>
              <w:lastRenderedPageBreak/>
              <w:t>8.13.</w:t>
            </w:r>
            <w:bookmarkEnd w:id="308"/>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ABD614" w14:textId="77777777" w:rsidR="00F23A29" w:rsidRPr="00B63497" w:rsidRDefault="00F23A29" w:rsidP="009A3E06">
            <w:pPr>
              <w:keepLines/>
              <w:widowControl w:val="0"/>
              <w:suppressLineNumbers/>
              <w:suppressAutoHyphens/>
              <w:spacing w:line="264" w:lineRule="auto"/>
              <w:rPr>
                <w:sz w:val="24"/>
                <w:szCs w:val="24"/>
              </w:rPr>
            </w:pPr>
            <w:r w:rsidRPr="00B63497">
              <w:rPr>
                <w:sz w:val="24"/>
                <w:szCs w:val="24"/>
              </w:rPr>
              <w:t xml:space="preserve">Дата, время и место вскрытия конвертов с предложениями на участие в закупке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240966F" w14:textId="7084D422" w:rsidR="00F23A29" w:rsidRPr="00B63497" w:rsidRDefault="00F23A29" w:rsidP="00746BD9">
            <w:pPr>
              <w:pStyle w:val="21"/>
              <w:tabs>
                <w:tab w:val="clear" w:pos="567"/>
                <w:tab w:val="num" w:pos="255"/>
              </w:tabs>
              <w:spacing w:line="276" w:lineRule="auto"/>
              <w:ind w:left="0" w:firstLine="0"/>
              <w:jc w:val="left"/>
              <w:rPr>
                <w:szCs w:val="24"/>
              </w:rPr>
            </w:pPr>
            <w:r w:rsidRPr="00B63497">
              <w:rPr>
                <w:szCs w:val="24"/>
              </w:rPr>
              <w:t xml:space="preserve">Вскрытие конвертов с предложениями на участие в закупке состоится, начиная с 11 часов 00 минут по московскому </w:t>
            </w:r>
            <w:r w:rsidR="00734AA5">
              <w:rPr>
                <w:b/>
                <w:szCs w:val="24"/>
              </w:rPr>
              <w:t>18</w:t>
            </w:r>
            <w:r w:rsidR="00A5456A">
              <w:rPr>
                <w:b/>
                <w:szCs w:val="24"/>
              </w:rPr>
              <w:t xml:space="preserve"> марта </w:t>
            </w:r>
            <w:r w:rsidR="00E82660" w:rsidRPr="00B63497">
              <w:rPr>
                <w:b/>
                <w:szCs w:val="24"/>
              </w:rPr>
              <w:t xml:space="preserve">2015 года </w:t>
            </w:r>
            <w:r w:rsidRPr="00B63497">
              <w:rPr>
                <w:szCs w:val="24"/>
              </w:rPr>
              <w:t xml:space="preserve">по адресу: </w:t>
            </w:r>
            <w:r w:rsidR="005D46FF" w:rsidRPr="00B63497">
              <w:rPr>
                <w:szCs w:val="24"/>
              </w:rPr>
              <w:t>109028, г. Москва, Серебряническая набережная, д.29, 7 этаж</w:t>
            </w:r>
            <w:r w:rsidR="003D4686" w:rsidRPr="00B63497">
              <w:rPr>
                <w:szCs w:val="24"/>
              </w:rPr>
              <w:t>.</w:t>
            </w:r>
          </w:p>
        </w:tc>
      </w:tr>
      <w:tr w:rsidR="00F23A29" w:rsidRPr="00B63497" w14:paraId="1D6D5EA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DC56710"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09" w:name="_Toc275078250"/>
            <w:r w:rsidRPr="00B63497">
              <w:rPr>
                <w:rFonts w:ascii="Times New Roman" w:hAnsi="Times New Roman"/>
                <w:b w:val="0"/>
                <w:sz w:val="28"/>
                <w:szCs w:val="28"/>
                <w:lang w:val="ru-RU" w:eastAsia="ru-RU"/>
              </w:rPr>
              <w:t>8.14.</w:t>
            </w:r>
            <w:bookmarkEnd w:id="309"/>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90F8C4E" w14:textId="77777777" w:rsidR="00F23A29" w:rsidRPr="00B63497" w:rsidRDefault="00F23A29" w:rsidP="009A3E06">
            <w:pPr>
              <w:keepLines/>
              <w:widowControl w:val="0"/>
              <w:suppressLineNumbers/>
              <w:suppressAutoHyphens/>
              <w:spacing w:line="264" w:lineRule="auto"/>
              <w:rPr>
                <w:sz w:val="24"/>
                <w:szCs w:val="24"/>
              </w:rPr>
            </w:pPr>
            <w:bookmarkStart w:id="310" w:name="OLE_LINK106"/>
            <w:r w:rsidRPr="00B63497">
              <w:rPr>
                <w:sz w:val="24"/>
                <w:szCs w:val="24"/>
              </w:rPr>
              <w:t xml:space="preserve">Место и дата рассмотрения предложений на участие в закупке </w:t>
            </w:r>
            <w:bookmarkEnd w:id="310"/>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8640B6" w14:textId="30591BDB" w:rsidR="00F23A29" w:rsidRPr="00B63497" w:rsidRDefault="00F23A29" w:rsidP="00746BD9">
            <w:pPr>
              <w:pStyle w:val="21"/>
              <w:tabs>
                <w:tab w:val="clear" w:pos="567"/>
                <w:tab w:val="num" w:pos="0"/>
                <w:tab w:val="num" w:pos="255"/>
              </w:tabs>
              <w:spacing w:line="276" w:lineRule="auto"/>
              <w:ind w:left="0" w:firstLine="0"/>
              <w:jc w:val="left"/>
              <w:rPr>
                <w:szCs w:val="24"/>
              </w:rPr>
            </w:pPr>
            <w:bookmarkStart w:id="311" w:name="OLE_LINK107"/>
            <w:r w:rsidRPr="00B63497">
              <w:rPr>
                <w:szCs w:val="24"/>
              </w:rPr>
              <w:t xml:space="preserve">Рассмотрение предложений на участие в закупке будет осуществляться по адресу: </w:t>
            </w:r>
            <w:r w:rsidR="005D46FF" w:rsidRPr="00B63497">
              <w:rPr>
                <w:szCs w:val="24"/>
              </w:rPr>
              <w:t>109028, г. Москва, Серебряническая набережная, д.29, 7 этаж</w:t>
            </w:r>
            <w:r w:rsidR="002015C1" w:rsidRPr="00B63497">
              <w:rPr>
                <w:szCs w:val="24"/>
              </w:rPr>
              <w:t xml:space="preserve">, </w:t>
            </w:r>
            <w:r w:rsidRPr="00B63497">
              <w:rPr>
                <w:bCs/>
                <w:szCs w:val="24"/>
              </w:rPr>
              <w:t xml:space="preserve">начиная с </w:t>
            </w:r>
            <w:r w:rsidR="00734AA5">
              <w:rPr>
                <w:b/>
                <w:szCs w:val="24"/>
              </w:rPr>
              <w:t>20</w:t>
            </w:r>
            <w:r w:rsidR="00746BD9">
              <w:rPr>
                <w:b/>
                <w:szCs w:val="24"/>
              </w:rPr>
              <w:t xml:space="preserve"> марта</w:t>
            </w:r>
            <w:r w:rsidR="00EF3AC9">
              <w:rPr>
                <w:b/>
                <w:szCs w:val="24"/>
              </w:rPr>
              <w:t xml:space="preserve"> </w:t>
            </w:r>
            <w:r w:rsidR="00E82660" w:rsidRPr="00B63497">
              <w:rPr>
                <w:b/>
                <w:szCs w:val="24"/>
              </w:rPr>
              <w:t>2015 года</w:t>
            </w:r>
            <w:bookmarkEnd w:id="311"/>
            <w:r w:rsidR="00E82660" w:rsidRPr="00B63497">
              <w:rPr>
                <w:b/>
                <w:szCs w:val="24"/>
              </w:rPr>
              <w:t>.</w:t>
            </w:r>
          </w:p>
        </w:tc>
      </w:tr>
      <w:tr w:rsidR="00F23A29" w:rsidRPr="00B63497" w14:paraId="28ACEB7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7D62DE1"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2" w:name="_Toc275078251"/>
            <w:r w:rsidRPr="00B63497">
              <w:rPr>
                <w:rFonts w:ascii="Times New Roman" w:hAnsi="Times New Roman"/>
                <w:b w:val="0"/>
                <w:sz w:val="28"/>
                <w:szCs w:val="28"/>
                <w:lang w:val="ru-RU" w:eastAsia="ru-RU"/>
              </w:rPr>
              <w:t>8.15.</w:t>
            </w:r>
            <w:bookmarkEnd w:id="31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EAABD19" w14:textId="77777777" w:rsidR="00F23A29" w:rsidRPr="00B63497" w:rsidRDefault="00F23A29" w:rsidP="009A3E06">
            <w:pPr>
              <w:pStyle w:val="ConsPlusNormal"/>
              <w:widowControl/>
              <w:spacing w:line="264" w:lineRule="auto"/>
              <w:ind w:firstLine="0"/>
              <w:rPr>
                <w:rFonts w:ascii="Times New Roman" w:hAnsi="Times New Roman" w:cs="Times New Roman"/>
                <w:sz w:val="24"/>
                <w:szCs w:val="24"/>
              </w:rPr>
            </w:pPr>
            <w:bookmarkStart w:id="313" w:name="OLE_LINK111"/>
            <w:r w:rsidRPr="00B63497">
              <w:rPr>
                <w:rFonts w:ascii="Times New Roman" w:hAnsi="Times New Roman" w:cs="Times New Roman"/>
                <w:sz w:val="24"/>
                <w:szCs w:val="24"/>
              </w:rPr>
              <w:t xml:space="preserve">Место и дата подведения итогов </w:t>
            </w:r>
            <w:bookmarkEnd w:id="313"/>
            <w:r w:rsidRPr="00B63497">
              <w:rPr>
                <w:rFonts w:ascii="Times New Roman" w:hAnsi="Times New Roman" w:cs="Times New Roman"/>
                <w:sz w:val="24"/>
                <w:szCs w:val="24"/>
              </w:rPr>
              <w:t>закупки.</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7252FF0" w14:textId="197A32B0" w:rsidR="00F23A29" w:rsidRPr="00B63497" w:rsidRDefault="00F23A29" w:rsidP="00746BD9">
            <w:pPr>
              <w:pStyle w:val="21"/>
              <w:tabs>
                <w:tab w:val="clear" w:pos="567"/>
                <w:tab w:val="num" w:pos="0"/>
                <w:tab w:val="num" w:pos="255"/>
              </w:tabs>
              <w:spacing w:line="276" w:lineRule="auto"/>
              <w:ind w:left="0" w:firstLine="0"/>
              <w:jc w:val="left"/>
              <w:rPr>
                <w:szCs w:val="24"/>
              </w:rPr>
            </w:pPr>
            <w:r w:rsidRPr="00B63497">
              <w:rPr>
                <w:szCs w:val="24"/>
              </w:rPr>
              <w:t xml:space="preserve">Подведение итогов закупки будет осуществляться по адресу: </w:t>
            </w:r>
            <w:r w:rsidR="005D46FF" w:rsidRPr="00B63497">
              <w:rPr>
                <w:szCs w:val="24"/>
              </w:rPr>
              <w:t>109028, г. Москва, Серебряническая набережная, д.29, 7 этаж</w:t>
            </w:r>
            <w:r w:rsidRPr="00B63497">
              <w:rPr>
                <w:szCs w:val="24"/>
              </w:rPr>
              <w:t xml:space="preserve"> </w:t>
            </w:r>
            <w:r w:rsidR="006F5E18" w:rsidRPr="00B63497">
              <w:rPr>
                <w:szCs w:val="24"/>
              </w:rPr>
              <w:t>–</w:t>
            </w:r>
            <w:r w:rsidRPr="00B63497">
              <w:rPr>
                <w:bCs/>
                <w:szCs w:val="24"/>
              </w:rPr>
              <w:t xml:space="preserve"> </w:t>
            </w:r>
            <w:r w:rsidR="00734AA5">
              <w:rPr>
                <w:b/>
                <w:szCs w:val="24"/>
              </w:rPr>
              <w:t xml:space="preserve">24 </w:t>
            </w:r>
            <w:r w:rsidR="00746BD9">
              <w:rPr>
                <w:b/>
                <w:szCs w:val="24"/>
              </w:rPr>
              <w:t>марта</w:t>
            </w:r>
            <w:r w:rsidR="00EF3AC9">
              <w:rPr>
                <w:b/>
                <w:szCs w:val="24"/>
              </w:rPr>
              <w:t xml:space="preserve"> </w:t>
            </w:r>
            <w:r w:rsidR="00E82660" w:rsidRPr="00B63497">
              <w:rPr>
                <w:b/>
                <w:szCs w:val="24"/>
              </w:rPr>
              <w:t>2015 года.</w:t>
            </w:r>
          </w:p>
        </w:tc>
      </w:tr>
      <w:tr w:rsidR="00F23A29" w:rsidRPr="00B63497" w14:paraId="21CC92F2" w14:textId="77777777" w:rsidTr="00D46EAC">
        <w:trPr>
          <w:trHeight w:val="473"/>
        </w:trPr>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0CD1456A"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4" w:name="_Toc275078252"/>
            <w:r w:rsidRPr="00B63497">
              <w:rPr>
                <w:rFonts w:ascii="Times New Roman" w:hAnsi="Times New Roman"/>
                <w:b w:val="0"/>
                <w:sz w:val="28"/>
                <w:szCs w:val="28"/>
                <w:lang w:val="ru-RU" w:eastAsia="ru-RU"/>
              </w:rPr>
              <w:t>8.16.</w:t>
            </w:r>
            <w:bookmarkEnd w:id="314"/>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360B48B" w14:textId="77777777" w:rsidR="00F23A29" w:rsidRPr="00B63497" w:rsidRDefault="00F23A29" w:rsidP="009A3E06">
            <w:pPr>
              <w:widowControl w:val="0"/>
              <w:suppressLineNumbers/>
              <w:suppressAutoHyphens/>
              <w:spacing w:line="264" w:lineRule="auto"/>
              <w:rPr>
                <w:sz w:val="24"/>
                <w:szCs w:val="24"/>
              </w:rPr>
            </w:pPr>
            <w:bookmarkStart w:id="315" w:name="OLE_LINK79"/>
            <w:r w:rsidRPr="00B63497">
              <w:rPr>
                <w:sz w:val="24"/>
                <w:szCs w:val="24"/>
              </w:rPr>
              <w:t xml:space="preserve">Критерии оценки предложений на участие в закупке, их содержание и значимость </w:t>
            </w:r>
            <w:bookmarkEnd w:id="315"/>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FFB2BD0" w14:textId="773E48BB" w:rsidR="00F23A29" w:rsidRPr="00B63497" w:rsidRDefault="00F23A29" w:rsidP="0090212A">
            <w:pPr>
              <w:spacing w:line="264" w:lineRule="auto"/>
              <w:jc w:val="both"/>
              <w:rPr>
                <w:sz w:val="24"/>
                <w:szCs w:val="24"/>
              </w:rPr>
            </w:pPr>
            <w:r w:rsidRPr="00B63497">
              <w:rPr>
                <w:sz w:val="24"/>
                <w:szCs w:val="24"/>
              </w:rPr>
              <w:t>Критерии оценки предложений на участие в закупке, их содержание и значимость указаны в приложении № 1 к настоящей информационной карте</w:t>
            </w:r>
            <w:r w:rsidR="003D4686" w:rsidRPr="00B63497">
              <w:rPr>
                <w:sz w:val="24"/>
                <w:szCs w:val="24"/>
              </w:rPr>
              <w:t>.</w:t>
            </w:r>
          </w:p>
        </w:tc>
      </w:tr>
      <w:tr w:rsidR="00F23A29" w:rsidRPr="00B63497" w14:paraId="6E87F2CF"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1339"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6" w:name="_Toc275078253"/>
            <w:r w:rsidRPr="00B63497">
              <w:rPr>
                <w:rFonts w:ascii="Times New Roman" w:hAnsi="Times New Roman"/>
                <w:b w:val="0"/>
                <w:sz w:val="28"/>
                <w:szCs w:val="28"/>
                <w:lang w:val="ru-RU" w:eastAsia="ru-RU"/>
              </w:rPr>
              <w:t>8.17.</w:t>
            </w:r>
            <w:bookmarkEnd w:id="316"/>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2A44C38"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 xml:space="preserve">Обеспечение исполнения договора </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40CEA5E" w14:textId="77777777" w:rsidR="00F23A29" w:rsidRPr="00B63497" w:rsidRDefault="0073580C" w:rsidP="0090212A">
            <w:pPr>
              <w:spacing w:line="264" w:lineRule="auto"/>
              <w:jc w:val="both"/>
              <w:rPr>
                <w:snapToGrid w:val="0"/>
                <w:sz w:val="24"/>
                <w:szCs w:val="24"/>
              </w:rPr>
            </w:pPr>
            <w:r w:rsidRPr="00B63497">
              <w:rPr>
                <w:sz w:val="24"/>
                <w:szCs w:val="24"/>
              </w:rPr>
              <w:t>Не установлено</w:t>
            </w:r>
          </w:p>
        </w:tc>
      </w:tr>
      <w:tr w:rsidR="00F23A29" w:rsidRPr="00B63497" w14:paraId="3D003412"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707AE728"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7" w:name="_Toc275078254"/>
            <w:bookmarkStart w:id="318" w:name="_Ref166337491"/>
            <w:r w:rsidRPr="00B63497">
              <w:rPr>
                <w:rFonts w:ascii="Times New Roman" w:hAnsi="Times New Roman"/>
                <w:b w:val="0"/>
                <w:sz w:val="28"/>
                <w:szCs w:val="28"/>
                <w:lang w:val="ru-RU" w:eastAsia="ru-RU"/>
              </w:rPr>
              <w:t>8.18.</w:t>
            </w:r>
            <w:bookmarkEnd w:id="317"/>
          </w:p>
        </w:tc>
        <w:bookmarkEnd w:id="318"/>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3602E264" w14:textId="6FD26289" w:rsidR="00F23A29" w:rsidRPr="00B63497" w:rsidRDefault="00F23A29" w:rsidP="00780E4E">
            <w:pPr>
              <w:widowControl w:val="0"/>
              <w:suppressLineNumbers/>
              <w:suppressAutoHyphens/>
              <w:spacing w:line="264" w:lineRule="auto"/>
              <w:rPr>
                <w:bCs/>
                <w:sz w:val="24"/>
                <w:szCs w:val="24"/>
              </w:rPr>
            </w:pPr>
            <w:r w:rsidRPr="00B63497">
              <w:rPr>
                <w:bCs/>
                <w:sz w:val="24"/>
                <w:szCs w:val="24"/>
              </w:rPr>
              <w:t>Размер обеспечения исполнения договора, срок и порядок его предоставле</w:t>
            </w:r>
            <w:r w:rsidR="00780E4E" w:rsidRPr="00B63497">
              <w:rPr>
                <w:bCs/>
                <w:sz w:val="24"/>
                <w:szCs w:val="24"/>
              </w:rPr>
              <w:t>ния</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27B3EFB8" w14:textId="77777777" w:rsidR="00F23A29" w:rsidRPr="00B63497" w:rsidRDefault="0073580C" w:rsidP="0090212A">
            <w:pPr>
              <w:spacing w:line="264" w:lineRule="auto"/>
              <w:jc w:val="both"/>
              <w:rPr>
                <w:sz w:val="24"/>
                <w:szCs w:val="24"/>
              </w:rPr>
            </w:pPr>
            <w:r w:rsidRPr="00B63497">
              <w:rPr>
                <w:sz w:val="24"/>
                <w:szCs w:val="24"/>
              </w:rPr>
              <w:t>Не установлен</w:t>
            </w:r>
          </w:p>
        </w:tc>
      </w:tr>
      <w:tr w:rsidR="00F23A29" w:rsidRPr="00B63497" w14:paraId="39254F60"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DA624B" w14:textId="77777777"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19" w:name="_Toc275078255"/>
            <w:bookmarkStart w:id="320" w:name="_Ref166315737"/>
            <w:r w:rsidRPr="00B63497">
              <w:rPr>
                <w:rFonts w:ascii="Times New Roman" w:hAnsi="Times New Roman"/>
                <w:b w:val="0"/>
                <w:sz w:val="28"/>
                <w:szCs w:val="28"/>
                <w:lang w:val="ru-RU" w:eastAsia="ru-RU"/>
              </w:rPr>
              <w:t>8.19.</w:t>
            </w:r>
            <w:bookmarkEnd w:id="319"/>
          </w:p>
        </w:tc>
        <w:bookmarkEnd w:id="320"/>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3F9A33A" w14:textId="77777777" w:rsidR="00F23A29" w:rsidRPr="00B63497" w:rsidRDefault="00F23A29" w:rsidP="009A3E06">
            <w:pPr>
              <w:widowControl w:val="0"/>
              <w:suppressLineNumbers/>
              <w:suppressAutoHyphens/>
              <w:spacing w:line="264" w:lineRule="auto"/>
              <w:rPr>
                <w:bCs/>
                <w:sz w:val="24"/>
                <w:szCs w:val="24"/>
              </w:rPr>
            </w:pPr>
            <w:r w:rsidRPr="00B63497">
              <w:rPr>
                <w:bCs/>
                <w:sz w:val="24"/>
                <w:szCs w:val="24"/>
              </w:rPr>
              <w:t>Реквизиты счета для внесения обеспечения исполнения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AF7A296" w14:textId="77777777" w:rsidR="00F23A29" w:rsidRPr="00B63497" w:rsidRDefault="00F23A29" w:rsidP="0090212A">
            <w:pPr>
              <w:spacing w:line="264" w:lineRule="auto"/>
              <w:jc w:val="both"/>
              <w:rPr>
                <w:sz w:val="24"/>
                <w:szCs w:val="24"/>
              </w:rPr>
            </w:pPr>
            <w:r w:rsidRPr="00B63497">
              <w:rPr>
                <w:sz w:val="24"/>
                <w:szCs w:val="24"/>
              </w:rPr>
              <w:t>Не установлены</w:t>
            </w:r>
          </w:p>
        </w:tc>
      </w:tr>
      <w:tr w:rsidR="00F23A29" w:rsidRPr="00B63497" w14:paraId="1C197CBA"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5DBD876F" w14:textId="0BC38569" w:rsidR="00F23A29" w:rsidRPr="00B63497" w:rsidRDefault="00F23A29" w:rsidP="009A3E06">
            <w:pPr>
              <w:pStyle w:val="3"/>
              <w:keepNext w:val="0"/>
              <w:spacing w:before="0" w:after="0" w:line="264" w:lineRule="auto"/>
              <w:jc w:val="center"/>
              <w:rPr>
                <w:rFonts w:ascii="Times New Roman" w:hAnsi="Times New Roman"/>
                <w:b w:val="0"/>
                <w:sz w:val="28"/>
                <w:szCs w:val="28"/>
                <w:lang w:val="ru-RU" w:eastAsia="ru-RU"/>
              </w:rPr>
            </w:pPr>
            <w:bookmarkStart w:id="321" w:name="_Toc275078257"/>
            <w:r w:rsidRPr="00B63497">
              <w:rPr>
                <w:rFonts w:ascii="Times New Roman" w:hAnsi="Times New Roman"/>
                <w:b w:val="0"/>
                <w:sz w:val="28"/>
                <w:szCs w:val="28"/>
                <w:lang w:val="ru-RU" w:eastAsia="ru-RU"/>
              </w:rPr>
              <w:t>8.2</w:t>
            </w:r>
            <w:bookmarkEnd w:id="321"/>
            <w:r w:rsidR="00780E4E" w:rsidRPr="00B63497">
              <w:rPr>
                <w:rFonts w:ascii="Times New Roman" w:hAnsi="Times New Roman"/>
                <w:b w:val="0"/>
                <w:sz w:val="28"/>
                <w:szCs w:val="28"/>
                <w:lang w:val="ru-RU" w:eastAsia="ru-RU"/>
              </w:rPr>
              <w:t>0.</w:t>
            </w:r>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B01A2A9" w14:textId="77777777" w:rsidR="00F23A29" w:rsidRPr="00B63497" w:rsidRDefault="00F23A29" w:rsidP="009A3E06">
            <w:pPr>
              <w:widowControl w:val="0"/>
              <w:suppressLineNumbers/>
              <w:suppressAutoHyphens/>
              <w:spacing w:line="264" w:lineRule="auto"/>
              <w:rPr>
                <w:sz w:val="24"/>
                <w:szCs w:val="24"/>
              </w:rPr>
            </w:pPr>
            <w:r w:rsidRPr="00B63497">
              <w:rPr>
                <w:sz w:val="24"/>
                <w:szCs w:val="24"/>
              </w:rPr>
              <w:t>Срок, в течение которого отобранный Поставщик должен подписать проект договора</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CA1878" w14:textId="1F778A9B" w:rsidR="00F23A29" w:rsidRPr="00B63497" w:rsidRDefault="00F23A29" w:rsidP="00106214">
            <w:pPr>
              <w:spacing w:line="264" w:lineRule="auto"/>
              <w:jc w:val="both"/>
              <w:rPr>
                <w:sz w:val="24"/>
                <w:szCs w:val="24"/>
              </w:rPr>
            </w:pPr>
            <w:r w:rsidRPr="00B63497">
              <w:rPr>
                <w:sz w:val="24"/>
                <w:szCs w:val="24"/>
              </w:rPr>
              <w:t>В течение 2 рабочих дней. П</w:t>
            </w:r>
            <w:r w:rsidR="00106214" w:rsidRPr="00B63497">
              <w:rPr>
                <w:sz w:val="24"/>
                <w:szCs w:val="24"/>
              </w:rPr>
              <w:t>оставщик</w:t>
            </w:r>
            <w:r w:rsidRPr="00B63497">
              <w:rPr>
                <w:sz w:val="24"/>
                <w:szCs w:val="24"/>
              </w:rPr>
              <w:t xml:space="preserve"> признается уклонившимся от заключения договора при неполучении </w:t>
            </w:r>
            <w:r w:rsidR="00AF4C4D" w:rsidRPr="00B63497">
              <w:rPr>
                <w:sz w:val="24"/>
                <w:szCs w:val="24"/>
              </w:rPr>
              <w:t>Заказчик</w:t>
            </w:r>
            <w:r w:rsidR="007A27E3" w:rsidRPr="00B63497">
              <w:rPr>
                <w:sz w:val="24"/>
                <w:szCs w:val="24"/>
              </w:rPr>
              <w:t>ом</w:t>
            </w:r>
            <w:r w:rsidRPr="00B63497">
              <w:rPr>
                <w:sz w:val="24"/>
                <w:szCs w:val="24"/>
              </w:rPr>
              <w:t xml:space="preserve"> подписанного им экземпляра договора в согласованной с </w:t>
            </w:r>
            <w:r w:rsidR="00AF4C4D" w:rsidRPr="00B63497">
              <w:rPr>
                <w:sz w:val="24"/>
                <w:szCs w:val="24"/>
              </w:rPr>
              <w:t>Заказчик</w:t>
            </w:r>
            <w:r w:rsidRPr="00B63497">
              <w:rPr>
                <w:sz w:val="24"/>
                <w:szCs w:val="24"/>
              </w:rPr>
              <w:t>ом редакции в указанный в настоящем пункте срок.</w:t>
            </w:r>
          </w:p>
        </w:tc>
      </w:tr>
      <w:tr w:rsidR="00F23A29" w:rsidRPr="00B63497" w14:paraId="643F20A1" w14:textId="77777777" w:rsidTr="00D46EAC">
        <w:tc>
          <w:tcPr>
            <w:tcW w:w="105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18D2A9D7" w14:textId="7B9C3CF8" w:rsidR="00F23A29" w:rsidRPr="00B63497" w:rsidRDefault="00780E4E" w:rsidP="009A3E06">
            <w:pPr>
              <w:pStyle w:val="3"/>
              <w:keepNext w:val="0"/>
              <w:spacing w:before="0" w:after="0" w:line="264" w:lineRule="auto"/>
              <w:jc w:val="center"/>
              <w:rPr>
                <w:rFonts w:ascii="Times New Roman" w:hAnsi="Times New Roman"/>
                <w:b w:val="0"/>
                <w:sz w:val="28"/>
                <w:szCs w:val="28"/>
                <w:lang w:val="ru-RU" w:eastAsia="ru-RU"/>
              </w:rPr>
            </w:pPr>
            <w:bookmarkStart w:id="322" w:name="_Toc275078258"/>
            <w:bookmarkEnd w:id="287"/>
            <w:r w:rsidRPr="00B63497">
              <w:rPr>
                <w:rFonts w:ascii="Times New Roman" w:hAnsi="Times New Roman"/>
                <w:b w:val="0"/>
                <w:sz w:val="28"/>
                <w:szCs w:val="28"/>
                <w:lang w:val="ru-RU" w:eastAsia="ru-RU"/>
              </w:rPr>
              <w:lastRenderedPageBreak/>
              <w:t>8.21</w:t>
            </w:r>
            <w:r w:rsidR="00F23A29" w:rsidRPr="00B63497">
              <w:rPr>
                <w:rFonts w:ascii="Times New Roman" w:hAnsi="Times New Roman"/>
                <w:b w:val="0"/>
                <w:sz w:val="28"/>
                <w:szCs w:val="28"/>
                <w:lang w:val="ru-RU" w:eastAsia="ru-RU"/>
              </w:rPr>
              <w:t>.</w:t>
            </w:r>
            <w:bookmarkEnd w:id="322"/>
          </w:p>
        </w:tc>
        <w:tc>
          <w:tcPr>
            <w:tcW w:w="2268"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64CA4E68" w14:textId="7789C2DE" w:rsidR="00F23A29" w:rsidRPr="00B63497" w:rsidRDefault="00F23A29" w:rsidP="00106214">
            <w:pPr>
              <w:widowControl w:val="0"/>
              <w:suppressLineNumbers/>
              <w:suppressAutoHyphens/>
              <w:spacing w:line="264" w:lineRule="auto"/>
              <w:rPr>
                <w:sz w:val="24"/>
                <w:szCs w:val="24"/>
              </w:rPr>
            </w:pPr>
            <w:r w:rsidRPr="00B63497">
              <w:rPr>
                <w:sz w:val="24"/>
                <w:szCs w:val="24"/>
              </w:rPr>
              <w:t xml:space="preserve">Срок, в течение которого </w:t>
            </w:r>
            <w:r w:rsidR="00AF4C4D" w:rsidRPr="00B63497">
              <w:rPr>
                <w:sz w:val="24"/>
                <w:szCs w:val="24"/>
              </w:rPr>
              <w:t>Заказчик</w:t>
            </w:r>
            <w:r w:rsidRPr="00B63497">
              <w:rPr>
                <w:sz w:val="24"/>
                <w:szCs w:val="24"/>
              </w:rPr>
              <w:t xml:space="preserve">, разместивший на сайте </w:t>
            </w:r>
            <w:r w:rsidR="00106214" w:rsidRPr="00B63497">
              <w:rPr>
                <w:sz w:val="24"/>
                <w:szCs w:val="24"/>
              </w:rPr>
              <w:t>закупочную документацию</w:t>
            </w:r>
            <w:r w:rsidRPr="00B63497">
              <w:rPr>
                <w:sz w:val="24"/>
                <w:szCs w:val="24"/>
              </w:rPr>
              <w:t xml:space="preserve">, вправе </w:t>
            </w:r>
            <w:r w:rsidR="00071DC6" w:rsidRPr="00B63497">
              <w:rPr>
                <w:sz w:val="24"/>
                <w:szCs w:val="24"/>
              </w:rPr>
              <w:t>внести изменения в закупку</w:t>
            </w:r>
            <w:r w:rsidR="00A25B78" w:rsidRPr="00B63497">
              <w:rPr>
                <w:sz w:val="24"/>
                <w:szCs w:val="24"/>
              </w:rPr>
              <w:t>.</w:t>
            </w:r>
          </w:p>
        </w:tc>
        <w:tc>
          <w:tcPr>
            <w:tcW w:w="7087"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tcPr>
          <w:p w14:paraId="402ED98D" w14:textId="15DE31E1" w:rsidR="00F23A29" w:rsidRPr="00B63497" w:rsidRDefault="00F23A29" w:rsidP="0090212A">
            <w:pPr>
              <w:spacing w:line="264" w:lineRule="auto"/>
              <w:jc w:val="both"/>
              <w:rPr>
                <w:sz w:val="24"/>
                <w:szCs w:val="24"/>
              </w:rPr>
            </w:pPr>
            <w:r w:rsidRPr="00B63497">
              <w:rPr>
                <w:sz w:val="24"/>
                <w:szCs w:val="24"/>
              </w:rPr>
              <w:t xml:space="preserve">Не менее чем за </w:t>
            </w:r>
            <w:r w:rsidR="00071DC6" w:rsidRPr="00B63497">
              <w:rPr>
                <w:sz w:val="24"/>
                <w:szCs w:val="24"/>
              </w:rPr>
              <w:t xml:space="preserve">два </w:t>
            </w:r>
            <w:r w:rsidR="00780E4E" w:rsidRPr="00B63497">
              <w:rPr>
                <w:sz w:val="24"/>
                <w:szCs w:val="24"/>
              </w:rPr>
              <w:t xml:space="preserve">рабочих </w:t>
            </w:r>
            <w:r w:rsidR="00071DC6" w:rsidRPr="00B63497">
              <w:rPr>
                <w:sz w:val="24"/>
                <w:szCs w:val="24"/>
              </w:rPr>
              <w:t>дня</w:t>
            </w:r>
            <w:r w:rsidRPr="00B63497">
              <w:rPr>
                <w:sz w:val="24"/>
                <w:szCs w:val="24"/>
              </w:rPr>
              <w:t xml:space="preserve"> до даты окончания срока подачи </w:t>
            </w:r>
            <w:r w:rsidR="002E3065" w:rsidRPr="00B63497">
              <w:rPr>
                <w:sz w:val="24"/>
                <w:szCs w:val="24"/>
              </w:rPr>
              <w:t>заявок</w:t>
            </w:r>
            <w:r w:rsidRPr="00B63497">
              <w:rPr>
                <w:sz w:val="24"/>
                <w:szCs w:val="24"/>
              </w:rPr>
              <w:t xml:space="preserve"> на участие в закупке.</w:t>
            </w:r>
          </w:p>
          <w:p w14:paraId="605CD408" w14:textId="77777777" w:rsidR="00F23A29" w:rsidRPr="00B63497" w:rsidRDefault="00F23A29" w:rsidP="0090212A">
            <w:pPr>
              <w:spacing w:line="264" w:lineRule="auto"/>
              <w:jc w:val="both"/>
              <w:rPr>
                <w:sz w:val="24"/>
                <w:szCs w:val="24"/>
              </w:rPr>
            </w:pPr>
          </w:p>
        </w:tc>
      </w:tr>
    </w:tbl>
    <w:p w14:paraId="64D3A5A4" w14:textId="77777777" w:rsidR="00F23A29" w:rsidRPr="00B63497" w:rsidRDefault="00F23A29" w:rsidP="00F23A29">
      <w:pPr>
        <w:suppressLineNumbers/>
        <w:suppressAutoHyphens/>
        <w:jc w:val="right"/>
        <w:rPr>
          <w:sz w:val="28"/>
          <w:szCs w:val="28"/>
        </w:rPr>
      </w:pPr>
      <w:r w:rsidRPr="00B63497">
        <w:rPr>
          <w:sz w:val="28"/>
          <w:szCs w:val="28"/>
        </w:rPr>
        <w:br w:type="page"/>
      </w:r>
      <w:r w:rsidRPr="00B63497">
        <w:rPr>
          <w:sz w:val="28"/>
          <w:szCs w:val="28"/>
        </w:rPr>
        <w:lastRenderedPageBreak/>
        <w:t>Приложение № 1 к «ИНФОРМАЦИОННОЙ КАРТЕ»</w:t>
      </w:r>
    </w:p>
    <w:p w14:paraId="268666A9" w14:textId="77777777" w:rsidR="00F23A29" w:rsidRPr="00B63497" w:rsidRDefault="00F23A29" w:rsidP="00F23A29">
      <w:pPr>
        <w:rPr>
          <w:sz w:val="28"/>
          <w:szCs w:val="28"/>
        </w:rPr>
      </w:pPr>
    </w:p>
    <w:p w14:paraId="0D1D3252" w14:textId="5FC3C37F" w:rsidR="00F23A29" w:rsidRPr="00B63497" w:rsidRDefault="00F23A29" w:rsidP="00883BE9">
      <w:pPr>
        <w:widowControl w:val="0"/>
        <w:ind w:firstLine="709"/>
        <w:jc w:val="center"/>
        <w:rPr>
          <w:b/>
          <w:sz w:val="28"/>
          <w:szCs w:val="28"/>
        </w:rPr>
      </w:pPr>
      <w:r w:rsidRPr="00B63497">
        <w:rPr>
          <w:b/>
          <w:sz w:val="28"/>
          <w:szCs w:val="28"/>
        </w:rPr>
        <w:t xml:space="preserve">КРИТЕРИИ ОЦЕНКИ </w:t>
      </w:r>
      <w:r w:rsidR="002E3065" w:rsidRPr="00B63497">
        <w:rPr>
          <w:b/>
          <w:sz w:val="28"/>
          <w:szCs w:val="28"/>
        </w:rPr>
        <w:t>ЗАЯВОК</w:t>
      </w:r>
      <w:r w:rsidRPr="00B63497">
        <w:rPr>
          <w:b/>
          <w:sz w:val="28"/>
          <w:szCs w:val="28"/>
        </w:rPr>
        <w:t xml:space="preserve"> НА УЧАСТИЕ В ЗАКУПКЕ, ИХ СОДЕРЖАНИЕ И ЗНАЧИМОСТЬ</w:t>
      </w:r>
    </w:p>
    <w:p w14:paraId="34202DDC" w14:textId="66AFB6CA" w:rsidR="00F23A29" w:rsidRPr="00B63497" w:rsidRDefault="00F23A29" w:rsidP="00883BE9">
      <w:pPr>
        <w:widowControl w:val="0"/>
        <w:spacing w:afterLines="20" w:after="48"/>
        <w:ind w:firstLine="709"/>
        <w:rPr>
          <w:sz w:val="28"/>
          <w:szCs w:val="28"/>
        </w:rPr>
      </w:pPr>
      <w:r w:rsidRPr="00B63497">
        <w:rPr>
          <w:sz w:val="28"/>
          <w:szCs w:val="28"/>
        </w:rPr>
        <w:t xml:space="preserve">Оценка </w:t>
      </w:r>
      <w:r w:rsidR="002E3065" w:rsidRPr="00B63497">
        <w:rPr>
          <w:sz w:val="28"/>
          <w:szCs w:val="28"/>
        </w:rPr>
        <w:t>заявок</w:t>
      </w:r>
      <w:r w:rsidRPr="00B63497">
        <w:rPr>
          <w:sz w:val="28"/>
          <w:szCs w:val="28"/>
        </w:rPr>
        <w:t xml:space="preserve"> на участие в закупке проводится по следующим критериям:</w:t>
      </w:r>
    </w:p>
    <w:p w14:paraId="518C21FE" w14:textId="08F8B784" w:rsidR="00F23A29" w:rsidRPr="00FF715E" w:rsidRDefault="00F23A29" w:rsidP="00883BE9">
      <w:pPr>
        <w:ind w:firstLine="709"/>
        <w:rPr>
          <w:color w:val="000000"/>
          <w:sz w:val="28"/>
          <w:szCs w:val="28"/>
        </w:rPr>
      </w:pPr>
      <w:r w:rsidRPr="00B63497">
        <w:rPr>
          <w:sz w:val="28"/>
          <w:szCs w:val="28"/>
        </w:rPr>
        <w:t xml:space="preserve">а) </w:t>
      </w:r>
      <w:r w:rsidRPr="00FF715E">
        <w:rPr>
          <w:sz w:val="28"/>
          <w:szCs w:val="28"/>
        </w:rPr>
        <w:t xml:space="preserve">Цена </w:t>
      </w:r>
      <w:r w:rsidR="00883BE9" w:rsidRPr="00FF715E">
        <w:rPr>
          <w:color w:val="000000"/>
          <w:sz w:val="28"/>
          <w:szCs w:val="28"/>
        </w:rPr>
        <w:t>за единицу услуги (с учетом НДС)</w:t>
      </w:r>
      <w:r w:rsidRPr="00FF715E">
        <w:rPr>
          <w:sz w:val="28"/>
          <w:szCs w:val="28"/>
        </w:rPr>
        <w:t>.</w:t>
      </w:r>
    </w:p>
    <w:p w14:paraId="28C2B1C6" w14:textId="6C06B197" w:rsidR="0073580C" w:rsidRPr="00FF715E" w:rsidRDefault="00F23A29" w:rsidP="00883BE9">
      <w:pPr>
        <w:widowControl w:val="0"/>
        <w:spacing w:afterLines="20" w:after="48"/>
        <w:ind w:firstLine="709"/>
        <w:rPr>
          <w:sz w:val="28"/>
          <w:szCs w:val="28"/>
        </w:rPr>
      </w:pPr>
      <w:r w:rsidRPr="00FF715E">
        <w:rPr>
          <w:sz w:val="28"/>
          <w:szCs w:val="28"/>
        </w:rPr>
        <w:t xml:space="preserve">б) </w:t>
      </w:r>
      <w:r w:rsidR="004C1401" w:rsidRPr="00FF715E">
        <w:rPr>
          <w:sz w:val="28"/>
          <w:szCs w:val="28"/>
        </w:rPr>
        <w:t>Качество товаров, работ, услуг</w:t>
      </w:r>
      <w:r w:rsidR="00FE067A" w:rsidRPr="00FF715E">
        <w:rPr>
          <w:sz w:val="28"/>
          <w:szCs w:val="28"/>
        </w:rPr>
        <w:t>, квалификация участника закупки</w:t>
      </w:r>
      <w:r w:rsidR="004C1401" w:rsidRPr="00FF715E">
        <w:rPr>
          <w:sz w:val="28"/>
          <w:szCs w:val="28"/>
        </w:rPr>
        <w:t xml:space="preserve">. </w:t>
      </w:r>
    </w:p>
    <w:p w14:paraId="456BB712" w14:textId="1CEE2E48" w:rsidR="00FF715E" w:rsidRPr="00FF715E" w:rsidRDefault="00FF715E" w:rsidP="00883BE9">
      <w:pPr>
        <w:widowControl w:val="0"/>
        <w:spacing w:afterLines="20" w:after="48"/>
        <w:ind w:firstLine="709"/>
        <w:rPr>
          <w:sz w:val="28"/>
          <w:szCs w:val="28"/>
        </w:rPr>
      </w:pPr>
    </w:p>
    <w:p w14:paraId="502AC1AF" w14:textId="77777777" w:rsidR="00F23A29" w:rsidRPr="00B63497" w:rsidRDefault="00F23A29" w:rsidP="00F23A29">
      <w:pPr>
        <w:widowControl w:val="0"/>
        <w:spacing w:afterLines="20" w:after="48"/>
        <w:ind w:firstLine="400"/>
        <w:rPr>
          <w:sz w:val="28"/>
          <w:szCs w:val="28"/>
        </w:rPr>
      </w:pPr>
    </w:p>
    <w:p w14:paraId="13553EBA" w14:textId="77777777" w:rsidR="00F23A29" w:rsidRPr="00B63497" w:rsidRDefault="00F23A29" w:rsidP="00F23A29">
      <w:pPr>
        <w:pStyle w:val="Style1"/>
        <w:spacing w:line="240" w:lineRule="auto"/>
        <w:ind w:firstLine="0"/>
        <w:jc w:val="center"/>
        <w:rPr>
          <w:rStyle w:val="FontStyle36"/>
          <w:b/>
          <w:sz w:val="28"/>
          <w:szCs w:val="28"/>
        </w:rPr>
      </w:pPr>
      <w:r w:rsidRPr="00B63497">
        <w:rPr>
          <w:rStyle w:val="FontStyle36"/>
          <w:b/>
          <w:sz w:val="28"/>
          <w:szCs w:val="28"/>
        </w:rPr>
        <w:t>ПОРЯДОК ОЦЕНКИ И СОПОСТАВЛЕНИЯ ПРЕДЛОЖЕНИЙ НА УЧАСТИЕ В ЗАКУПКЕ</w:t>
      </w:r>
    </w:p>
    <w:p w14:paraId="32F8A5AE" w14:textId="77777777" w:rsidR="00F4165A" w:rsidRPr="00B63497" w:rsidRDefault="00F4165A" w:rsidP="00A73997">
      <w:pPr>
        <w:numPr>
          <w:ilvl w:val="0"/>
          <w:numId w:val="46"/>
        </w:numPr>
        <w:autoSpaceDE w:val="0"/>
        <w:autoSpaceDN w:val="0"/>
        <w:adjustRightInd w:val="0"/>
        <w:spacing w:line="360" w:lineRule="auto"/>
        <w:ind w:left="0" w:firstLine="426"/>
        <w:contextualSpacing/>
        <w:jc w:val="both"/>
        <w:rPr>
          <w:sz w:val="26"/>
          <w:szCs w:val="26"/>
        </w:rPr>
      </w:pPr>
      <w:r w:rsidRPr="00B63497">
        <w:rPr>
          <w:sz w:val="26"/>
          <w:szCs w:val="26"/>
        </w:rPr>
        <w:t>Оценка заявок осуществляется в следующем порядке.</w:t>
      </w:r>
    </w:p>
    <w:p w14:paraId="07F8DCDB"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14:paraId="713D6C76"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14:paraId="5C76DFD4" w14:textId="77777777" w:rsidR="00F4165A" w:rsidRPr="00B63497" w:rsidRDefault="00F4165A" w:rsidP="00A73997">
      <w:pPr>
        <w:numPr>
          <w:ilvl w:val="0"/>
          <w:numId w:val="47"/>
        </w:numPr>
        <w:autoSpaceDE w:val="0"/>
        <w:autoSpaceDN w:val="0"/>
        <w:adjustRightInd w:val="0"/>
        <w:spacing w:line="360" w:lineRule="auto"/>
        <w:ind w:left="0" w:firstLine="426"/>
        <w:contextualSpacing/>
        <w:jc w:val="both"/>
        <w:rPr>
          <w:sz w:val="26"/>
          <w:szCs w:val="26"/>
        </w:rPr>
      </w:pPr>
      <w:r w:rsidRPr="00B63497">
        <w:rPr>
          <w:sz w:val="26"/>
          <w:szCs w:val="26"/>
        </w:rPr>
        <w:t>Присуждение каждой заявке порядкового номера по мере уменьшения степени привлекательности предложения участника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14:paraId="5775B6AF" w14:textId="77777777" w:rsidR="00F4165A" w:rsidRPr="00B63497" w:rsidRDefault="00F4165A" w:rsidP="00F4165A">
      <w:pPr>
        <w:autoSpaceDE w:val="0"/>
        <w:autoSpaceDN w:val="0"/>
        <w:adjustRightInd w:val="0"/>
        <w:spacing w:line="360" w:lineRule="auto"/>
        <w:contextualSpacing/>
        <w:jc w:val="both"/>
        <w:rPr>
          <w:sz w:val="26"/>
          <w:szCs w:val="26"/>
        </w:rPr>
      </w:pPr>
    </w:p>
    <w:p w14:paraId="59EE3C47" w14:textId="77777777" w:rsidR="00F4165A" w:rsidRPr="00B63497" w:rsidRDefault="00F4165A" w:rsidP="00A73997">
      <w:pPr>
        <w:numPr>
          <w:ilvl w:val="0"/>
          <w:numId w:val="46"/>
        </w:numPr>
        <w:autoSpaceDE w:val="0"/>
        <w:autoSpaceDN w:val="0"/>
        <w:adjustRightInd w:val="0"/>
        <w:spacing w:line="360" w:lineRule="auto"/>
        <w:ind w:left="0" w:firstLine="426"/>
        <w:contextualSpacing/>
        <w:rPr>
          <w:sz w:val="26"/>
          <w:szCs w:val="26"/>
        </w:rPr>
      </w:pPr>
      <w:r w:rsidRPr="00B63497">
        <w:rPr>
          <w:sz w:val="26"/>
          <w:szCs w:val="26"/>
        </w:rPr>
        <w:t>Порядок оценки заявок по критериям оценки заявок</w:t>
      </w:r>
    </w:p>
    <w:p w14:paraId="238B4E6E" w14:textId="77777777" w:rsidR="00F4165A" w:rsidRPr="00B63497" w:rsidRDefault="00F4165A" w:rsidP="00F4165A">
      <w:pPr>
        <w:autoSpaceDE w:val="0"/>
        <w:autoSpaceDN w:val="0"/>
        <w:adjustRightInd w:val="0"/>
        <w:spacing w:line="360" w:lineRule="auto"/>
        <w:contextualSpacing/>
        <w:jc w:val="center"/>
        <w:outlineLvl w:val="0"/>
        <w:rPr>
          <w:sz w:val="26"/>
          <w:szCs w:val="26"/>
        </w:rPr>
      </w:pPr>
    </w:p>
    <w:p w14:paraId="324C953F" w14:textId="77777777" w:rsidR="00F4165A" w:rsidRPr="00B63497" w:rsidRDefault="00F4165A" w:rsidP="00F4165A">
      <w:pPr>
        <w:jc w:val="center"/>
        <w:rPr>
          <w:sz w:val="26"/>
          <w:szCs w:val="26"/>
        </w:rPr>
      </w:pPr>
      <w:bookmarkStart w:id="323" w:name="_Toc362246789"/>
      <w:r w:rsidRPr="00B63497">
        <w:rPr>
          <w:sz w:val="26"/>
          <w:szCs w:val="26"/>
        </w:rPr>
        <w:t>Оценка заявок по критерию "цена договора"</w:t>
      </w:r>
      <w:bookmarkEnd w:id="323"/>
    </w:p>
    <w:p w14:paraId="3F067012" w14:textId="77777777" w:rsidR="00F4165A" w:rsidRPr="00B63497" w:rsidRDefault="00F4165A" w:rsidP="00F4165A">
      <w:pPr>
        <w:jc w:val="center"/>
        <w:rPr>
          <w:sz w:val="26"/>
          <w:szCs w:val="26"/>
        </w:rPr>
      </w:pPr>
      <w:r w:rsidRPr="00B63497">
        <w:rPr>
          <w:sz w:val="26"/>
          <w:szCs w:val="26"/>
        </w:rPr>
        <w:t>("цена договора за единицу товара, работы, услуги")</w:t>
      </w:r>
    </w:p>
    <w:p w14:paraId="750648BD"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0D217193"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использование подкритериев не допускается.</w:t>
      </w:r>
    </w:p>
    <w:p w14:paraId="261E8008" w14:textId="22223990" w:rsidR="005B5650" w:rsidRPr="00B63497" w:rsidRDefault="00F4165A" w:rsidP="00942B01">
      <w:pPr>
        <w:autoSpaceDE w:val="0"/>
        <w:autoSpaceDN w:val="0"/>
        <w:adjustRightInd w:val="0"/>
        <w:spacing w:line="360" w:lineRule="auto"/>
        <w:ind w:firstLine="540"/>
        <w:contextualSpacing/>
        <w:jc w:val="both"/>
        <w:rPr>
          <w:sz w:val="26"/>
          <w:szCs w:val="26"/>
        </w:rPr>
      </w:pPr>
      <w:r w:rsidRPr="00B63497">
        <w:rPr>
          <w:sz w:val="26"/>
          <w:szCs w:val="26"/>
        </w:rPr>
        <w:t xml:space="preserve">Для определения рейтинга заявки по критерию "цена договора" ("цена договора за единицу товара, работы, услуги") в документации о закупке устанавливается начальная </w:t>
      </w:r>
      <w:r w:rsidRPr="00B63497">
        <w:rPr>
          <w:sz w:val="26"/>
          <w:szCs w:val="26"/>
        </w:rPr>
        <w:lastRenderedPageBreak/>
        <w:t>(максимальная) цена договора (сумма начальных (максимальных) цен за единицу товара, работы, услуги, предусмотренных в документации о закупке, если применяется критерий "цена договора за единицу товара, работы, услуги").</w:t>
      </w:r>
    </w:p>
    <w:p w14:paraId="6E9DC2D2"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Рейтинг, присуждаемый заявке по критерию "цена договора" ("цена договора за единицу товара, работы, услуги"), определяется по формуле:</w:t>
      </w:r>
    </w:p>
    <w:p w14:paraId="3547DAAA" w14:textId="77777777" w:rsidR="00F4165A" w:rsidRPr="00B63497" w:rsidRDefault="00F4165A" w:rsidP="00F4165A">
      <w:pPr>
        <w:autoSpaceDE w:val="0"/>
        <w:autoSpaceDN w:val="0"/>
        <w:adjustRightInd w:val="0"/>
        <w:spacing w:line="360" w:lineRule="auto"/>
        <w:ind w:firstLine="540"/>
        <w:contextualSpacing/>
        <w:jc w:val="both"/>
        <w:rPr>
          <w:sz w:val="26"/>
          <w:szCs w:val="26"/>
        </w:rPr>
      </w:pPr>
    </w:p>
    <w:p w14:paraId="209C86A6" w14:textId="77777777" w:rsidR="00F4165A" w:rsidRPr="00C17C02" w:rsidRDefault="00F4165A" w:rsidP="00F4165A">
      <w:pPr>
        <w:autoSpaceDE w:val="0"/>
        <w:autoSpaceDN w:val="0"/>
        <w:adjustRightInd w:val="0"/>
        <w:ind w:firstLine="540"/>
        <w:contextualSpacing/>
        <w:rPr>
          <w:sz w:val="26"/>
          <w:szCs w:val="26"/>
          <w:lang w:val="en-US"/>
        </w:rPr>
      </w:pPr>
      <w:r w:rsidRPr="00C17C02">
        <w:rPr>
          <w:sz w:val="26"/>
          <w:szCs w:val="26"/>
          <w:lang w:val="en-US"/>
        </w:rPr>
        <w:t>A</w:t>
      </w:r>
      <w:r w:rsidRPr="00C17C02">
        <w:rPr>
          <w:sz w:val="26"/>
          <w:szCs w:val="26"/>
          <w:vertAlign w:val="subscript"/>
          <w:lang w:val="en-US"/>
        </w:rPr>
        <w:t>max</w:t>
      </w:r>
      <w:r w:rsidRPr="00C17C02">
        <w:rPr>
          <w:sz w:val="26"/>
          <w:szCs w:val="26"/>
          <w:lang w:val="en-US"/>
        </w:rPr>
        <w:t xml:space="preserve"> - A</w:t>
      </w:r>
      <w:r w:rsidRPr="00C17C02">
        <w:rPr>
          <w:sz w:val="26"/>
          <w:szCs w:val="26"/>
          <w:vertAlign w:val="subscript"/>
          <w:lang w:val="en-US"/>
        </w:rPr>
        <w:t>i</w:t>
      </w:r>
    </w:p>
    <w:p w14:paraId="2FE64E72" w14:textId="77777777" w:rsidR="00F4165A" w:rsidRPr="00C17C02" w:rsidRDefault="00F4165A" w:rsidP="00F4165A">
      <w:pPr>
        <w:autoSpaceDE w:val="0"/>
        <w:autoSpaceDN w:val="0"/>
        <w:adjustRightInd w:val="0"/>
        <w:contextualSpacing/>
        <w:rPr>
          <w:sz w:val="26"/>
          <w:szCs w:val="26"/>
          <w:lang w:val="en-US"/>
        </w:rPr>
      </w:pPr>
      <w:r w:rsidRPr="00C17C02">
        <w:rPr>
          <w:sz w:val="26"/>
          <w:szCs w:val="26"/>
          <w:lang w:val="en-US"/>
        </w:rPr>
        <w:t>Ra</w:t>
      </w:r>
      <w:r w:rsidRPr="00C17C02">
        <w:rPr>
          <w:sz w:val="26"/>
          <w:szCs w:val="26"/>
          <w:vertAlign w:val="subscript"/>
          <w:lang w:val="en-US"/>
        </w:rPr>
        <w:t>i</w:t>
      </w:r>
      <w:r w:rsidRPr="00C17C02">
        <w:rPr>
          <w:sz w:val="26"/>
          <w:szCs w:val="26"/>
          <w:lang w:val="en-US"/>
        </w:rPr>
        <w:t xml:space="preserve">  = -------------- x 100,</w:t>
      </w:r>
    </w:p>
    <w:p w14:paraId="315C3179"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ab/>
        <w:t>A</w:t>
      </w:r>
      <w:r w:rsidRPr="00C17C02">
        <w:rPr>
          <w:sz w:val="26"/>
          <w:szCs w:val="26"/>
          <w:vertAlign w:val="subscript"/>
          <w:lang w:val="en-US"/>
        </w:rPr>
        <w:t>max</w:t>
      </w:r>
    </w:p>
    <w:p w14:paraId="38E2C26E" w14:textId="77777777" w:rsidR="00F4165A" w:rsidRPr="00C17C02" w:rsidRDefault="00F4165A" w:rsidP="00F4165A">
      <w:pPr>
        <w:autoSpaceDE w:val="0"/>
        <w:autoSpaceDN w:val="0"/>
        <w:adjustRightInd w:val="0"/>
        <w:spacing w:line="360" w:lineRule="auto"/>
        <w:contextualSpacing/>
        <w:rPr>
          <w:sz w:val="26"/>
          <w:szCs w:val="26"/>
          <w:lang w:val="en-US"/>
        </w:rPr>
      </w:pPr>
      <w:r w:rsidRPr="00C17C02">
        <w:rPr>
          <w:sz w:val="26"/>
          <w:szCs w:val="26"/>
          <w:lang w:val="en-US"/>
        </w:rPr>
        <w:t xml:space="preserve">    </w:t>
      </w:r>
      <w:r w:rsidRPr="00B63497">
        <w:rPr>
          <w:sz w:val="26"/>
          <w:szCs w:val="26"/>
        </w:rPr>
        <w:t>где</w:t>
      </w:r>
      <w:r w:rsidRPr="00C17C02">
        <w:rPr>
          <w:sz w:val="26"/>
          <w:szCs w:val="26"/>
          <w:lang w:val="en-US"/>
        </w:rPr>
        <w:t>:</w:t>
      </w:r>
    </w:p>
    <w:p w14:paraId="6E49B6C5" w14:textId="77777777" w:rsidR="00F4165A" w:rsidRPr="00B63497" w:rsidRDefault="00F4165A" w:rsidP="00F4165A">
      <w:pPr>
        <w:autoSpaceDE w:val="0"/>
        <w:autoSpaceDN w:val="0"/>
        <w:adjustRightInd w:val="0"/>
        <w:spacing w:line="360" w:lineRule="auto"/>
        <w:ind w:firstLine="567"/>
        <w:contextualSpacing/>
        <w:rPr>
          <w:sz w:val="26"/>
          <w:szCs w:val="26"/>
        </w:rPr>
      </w:pPr>
      <w:r w:rsidRPr="00B63497">
        <w:rPr>
          <w:sz w:val="26"/>
          <w:szCs w:val="26"/>
        </w:rPr>
        <w:t>Ra</w:t>
      </w:r>
      <w:r w:rsidRPr="00B63497">
        <w:rPr>
          <w:sz w:val="26"/>
          <w:szCs w:val="26"/>
          <w:vertAlign w:val="subscript"/>
        </w:rPr>
        <w:t xml:space="preserve">i – </w:t>
      </w:r>
      <w:r w:rsidRPr="00B63497">
        <w:rPr>
          <w:sz w:val="26"/>
          <w:szCs w:val="26"/>
        </w:rPr>
        <w:t>рейтинг, присуждаемый i-й заявке по указанному критерию;</w:t>
      </w:r>
    </w:p>
    <w:p w14:paraId="1CF5A858"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max</w:t>
      </w:r>
      <w:r w:rsidRPr="00B63497">
        <w:rPr>
          <w:sz w:val="26"/>
          <w:szCs w:val="26"/>
        </w:rPr>
        <w:t xml:space="preserve"> – начальная  (максимальная)  цена  договора,  установленная  в  документации о закупке (сумма  начальных  (максимальных)  цен за единицу товара,   работы,   услуги,  установленных  в  документации о закупке)  в соответствии с Положением о закупке товаров (работ, услуг);</w:t>
      </w:r>
    </w:p>
    <w:p w14:paraId="1747E65A" w14:textId="77777777" w:rsidR="00F4165A" w:rsidRPr="00B63497" w:rsidRDefault="00F4165A" w:rsidP="00F4165A">
      <w:pPr>
        <w:autoSpaceDE w:val="0"/>
        <w:autoSpaceDN w:val="0"/>
        <w:adjustRightInd w:val="0"/>
        <w:spacing w:line="360" w:lineRule="auto"/>
        <w:ind w:firstLine="567"/>
        <w:contextualSpacing/>
        <w:jc w:val="both"/>
        <w:rPr>
          <w:sz w:val="26"/>
          <w:szCs w:val="26"/>
        </w:rPr>
      </w:pPr>
      <w:r w:rsidRPr="00B63497">
        <w:rPr>
          <w:sz w:val="26"/>
          <w:szCs w:val="26"/>
        </w:rPr>
        <w:t>A</w:t>
      </w:r>
      <w:r w:rsidRPr="00B63497">
        <w:rPr>
          <w:sz w:val="26"/>
          <w:szCs w:val="26"/>
          <w:vertAlign w:val="subscript"/>
        </w:rPr>
        <w:t>i</w:t>
      </w:r>
      <w:r w:rsidRPr="00B63497">
        <w:rPr>
          <w:sz w:val="26"/>
          <w:szCs w:val="26"/>
        </w:rPr>
        <w:t xml:space="preserve"> – предложение  i-го участника закупки по цене договора (по сумме цен за единицу товара, работы, услуги).</w:t>
      </w:r>
    </w:p>
    <w:p w14:paraId="3C5CCEE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 xml:space="preserve">Для расчета итогового рейтинга по заявке в соответствии с </w:t>
      </w:r>
      <w:hyperlink w:anchor="Par108" w:history="1">
        <w:r w:rsidRPr="00B63497">
          <w:rPr>
            <w:color w:val="0000FF"/>
            <w:sz w:val="26"/>
            <w:szCs w:val="26"/>
          </w:rPr>
          <w:t xml:space="preserve">пунктом </w:t>
        </w:r>
      </w:hyperlink>
      <w:r w:rsidRPr="00B63497">
        <w:rPr>
          <w:sz w:val="26"/>
          <w:szCs w:val="26"/>
        </w:rPr>
        <w:t>6 настоящего Порядка рейтинг, присуждаемый этой заявке по критерию "цена договора" ("цена договора за единицу товара, работы, услуги"), умножается на соответствующую указанному критерию значимость.</w:t>
      </w:r>
    </w:p>
    <w:p w14:paraId="4F7972D1" w14:textId="77777777" w:rsidR="00F4165A" w:rsidRPr="00B63497"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При оценке заявок по критерию "цена договора" ("цена договора за единицу товара, работы, услуги") лучшим условием исполнения договора по указанному критерию признается предложение участника закупки с наименьшей ценой договора (с наименьшей суммой цен за единицу товара, работы, услуги).</w:t>
      </w:r>
    </w:p>
    <w:p w14:paraId="30E2AA0A" w14:textId="7A2ADFE7" w:rsidR="0093652B" w:rsidRDefault="00F4165A" w:rsidP="00F4165A">
      <w:pPr>
        <w:autoSpaceDE w:val="0"/>
        <w:autoSpaceDN w:val="0"/>
        <w:adjustRightInd w:val="0"/>
        <w:spacing w:line="360" w:lineRule="auto"/>
        <w:ind w:firstLine="540"/>
        <w:contextualSpacing/>
        <w:jc w:val="both"/>
        <w:rPr>
          <w:sz w:val="26"/>
          <w:szCs w:val="26"/>
        </w:rPr>
      </w:pPr>
      <w:r w:rsidRPr="00B63497">
        <w:rPr>
          <w:sz w:val="26"/>
          <w:szCs w:val="26"/>
        </w:rPr>
        <w:t>Договор заключается на условиях по данному критерию, указанных в заявке.</w:t>
      </w:r>
    </w:p>
    <w:p w14:paraId="4940991C" w14:textId="77777777" w:rsidR="0003421B" w:rsidRDefault="0003421B" w:rsidP="0003421B">
      <w:pPr>
        <w:rPr>
          <w:b/>
          <w:sz w:val="28"/>
          <w:szCs w:val="28"/>
        </w:rPr>
      </w:pPr>
    </w:p>
    <w:p w14:paraId="4E3E9638" w14:textId="77777777" w:rsidR="0003421B" w:rsidRDefault="0003421B" w:rsidP="0003421B">
      <w:pPr>
        <w:rPr>
          <w:b/>
          <w:sz w:val="28"/>
          <w:szCs w:val="28"/>
        </w:rPr>
      </w:pPr>
    </w:p>
    <w:p w14:paraId="5215D462" w14:textId="77777777" w:rsidR="0003421B" w:rsidRDefault="0003421B" w:rsidP="0003421B">
      <w:pPr>
        <w:rPr>
          <w:b/>
          <w:sz w:val="28"/>
          <w:szCs w:val="28"/>
        </w:rPr>
      </w:pPr>
    </w:p>
    <w:p w14:paraId="2A819EFA" w14:textId="77777777" w:rsidR="0003421B" w:rsidRDefault="0003421B" w:rsidP="0003421B">
      <w:pPr>
        <w:rPr>
          <w:b/>
          <w:sz w:val="28"/>
          <w:szCs w:val="28"/>
        </w:rPr>
      </w:pPr>
    </w:p>
    <w:p w14:paraId="49BC9B76" w14:textId="77777777" w:rsidR="0003421B" w:rsidRDefault="0003421B" w:rsidP="0003421B">
      <w:pPr>
        <w:rPr>
          <w:b/>
          <w:sz w:val="28"/>
          <w:szCs w:val="28"/>
        </w:rPr>
      </w:pPr>
    </w:p>
    <w:p w14:paraId="63A4D203" w14:textId="77777777" w:rsidR="0003421B" w:rsidRDefault="0003421B" w:rsidP="0003421B">
      <w:pPr>
        <w:rPr>
          <w:b/>
          <w:sz w:val="28"/>
          <w:szCs w:val="28"/>
        </w:rPr>
      </w:pPr>
    </w:p>
    <w:p w14:paraId="45199641" w14:textId="77777777" w:rsidR="0003421B" w:rsidRDefault="0003421B" w:rsidP="0003421B">
      <w:pPr>
        <w:rPr>
          <w:b/>
          <w:sz w:val="28"/>
          <w:szCs w:val="28"/>
        </w:rPr>
      </w:pPr>
    </w:p>
    <w:p w14:paraId="01A61B4D" w14:textId="77777777" w:rsidR="0003421B" w:rsidRDefault="0003421B" w:rsidP="0003421B">
      <w:pPr>
        <w:rPr>
          <w:b/>
          <w:sz w:val="28"/>
          <w:szCs w:val="28"/>
        </w:rPr>
      </w:pPr>
    </w:p>
    <w:p w14:paraId="5C720AB9" w14:textId="77777777" w:rsidR="0003421B" w:rsidRDefault="0003421B" w:rsidP="0003421B">
      <w:pPr>
        <w:rPr>
          <w:b/>
          <w:sz w:val="28"/>
          <w:szCs w:val="28"/>
        </w:rPr>
      </w:pPr>
    </w:p>
    <w:p w14:paraId="26D47AC5" w14:textId="49C8F9D3" w:rsidR="00942B01" w:rsidRPr="00942B01" w:rsidRDefault="00630A36" w:rsidP="0003421B">
      <w:pPr>
        <w:jc w:val="right"/>
        <w:rPr>
          <w:b/>
          <w:sz w:val="28"/>
          <w:szCs w:val="28"/>
        </w:rPr>
      </w:pPr>
      <w:r w:rsidRPr="0031758B">
        <w:rPr>
          <w:b/>
          <w:sz w:val="28"/>
          <w:szCs w:val="28"/>
        </w:rPr>
        <w:lastRenderedPageBreak/>
        <w:t>Таблица № 1</w:t>
      </w:r>
    </w:p>
    <w:tbl>
      <w:tblPr>
        <w:tblStyle w:val="afffff0"/>
        <w:tblpPr w:leftFromText="180" w:rightFromText="180" w:vertAnchor="text" w:horzAnchor="page" w:tblpX="922" w:tblpY="1197"/>
        <w:tblOverlap w:val="never"/>
        <w:tblW w:w="10238" w:type="dxa"/>
        <w:tblLook w:val="04A0" w:firstRow="1" w:lastRow="0" w:firstColumn="1" w:lastColumn="0" w:noHBand="0" w:noVBand="1"/>
      </w:tblPr>
      <w:tblGrid>
        <w:gridCol w:w="2235"/>
        <w:gridCol w:w="3464"/>
        <w:gridCol w:w="3245"/>
        <w:gridCol w:w="1294"/>
      </w:tblGrid>
      <w:tr w:rsidR="00942B01" w14:paraId="7CB302AF" w14:textId="77777777" w:rsidTr="0003421B">
        <w:tc>
          <w:tcPr>
            <w:tcW w:w="2235" w:type="dxa"/>
          </w:tcPr>
          <w:p w14:paraId="4076AEE5" w14:textId="77777777" w:rsidR="00942B01" w:rsidRPr="00515E32" w:rsidRDefault="00942B01" w:rsidP="0003421B">
            <w:pPr>
              <w:tabs>
                <w:tab w:val="left" w:pos="567"/>
              </w:tabs>
              <w:rPr>
                <w:b/>
                <w:sz w:val="24"/>
                <w:szCs w:val="24"/>
              </w:rPr>
            </w:pPr>
            <w:r w:rsidRPr="00515E32">
              <w:rPr>
                <w:b/>
                <w:bCs/>
                <w:color w:val="000000"/>
                <w:sz w:val="24"/>
                <w:szCs w:val="24"/>
              </w:rPr>
              <w:t>Критерии оценки предложений</w:t>
            </w:r>
          </w:p>
        </w:tc>
        <w:tc>
          <w:tcPr>
            <w:tcW w:w="3464" w:type="dxa"/>
          </w:tcPr>
          <w:p w14:paraId="242068CA" w14:textId="77777777" w:rsidR="00942B01" w:rsidRPr="00515E32" w:rsidRDefault="00942B01" w:rsidP="0003421B">
            <w:pPr>
              <w:tabs>
                <w:tab w:val="left" w:pos="567"/>
              </w:tabs>
              <w:ind w:firstLine="284"/>
              <w:rPr>
                <w:b/>
                <w:sz w:val="24"/>
                <w:szCs w:val="24"/>
              </w:rPr>
            </w:pPr>
            <w:r w:rsidRPr="00515E32">
              <w:rPr>
                <w:b/>
                <w:bCs/>
                <w:color w:val="000000"/>
                <w:sz w:val="24"/>
                <w:szCs w:val="24"/>
              </w:rPr>
              <w:t>Показатели</w:t>
            </w:r>
          </w:p>
        </w:tc>
        <w:tc>
          <w:tcPr>
            <w:tcW w:w="3245" w:type="dxa"/>
          </w:tcPr>
          <w:p w14:paraId="0A60C43C" w14:textId="77777777" w:rsidR="00942B01" w:rsidRPr="00515E32" w:rsidRDefault="00942B01" w:rsidP="0003421B">
            <w:pPr>
              <w:tabs>
                <w:tab w:val="left" w:pos="567"/>
              </w:tabs>
              <w:ind w:firstLine="284"/>
              <w:rPr>
                <w:b/>
                <w:sz w:val="24"/>
                <w:szCs w:val="24"/>
              </w:rPr>
            </w:pPr>
            <w:r w:rsidRPr="00515E32">
              <w:rPr>
                <w:b/>
                <w:bCs/>
                <w:color w:val="000000"/>
                <w:sz w:val="24"/>
                <w:szCs w:val="24"/>
              </w:rPr>
              <w:t>Подтверждающие документы и сведения</w:t>
            </w:r>
          </w:p>
        </w:tc>
        <w:tc>
          <w:tcPr>
            <w:tcW w:w="1294" w:type="dxa"/>
          </w:tcPr>
          <w:p w14:paraId="3D54E3C6" w14:textId="77777777" w:rsidR="00942B01" w:rsidRPr="00515E32" w:rsidRDefault="00942B01" w:rsidP="00942B01">
            <w:pPr>
              <w:rPr>
                <w:b/>
                <w:sz w:val="28"/>
                <w:szCs w:val="28"/>
              </w:rPr>
            </w:pPr>
            <w:r w:rsidRPr="00515E32">
              <w:rPr>
                <w:b/>
                <w:bCs/>
                <w:color w:val="000000"/>
              </w:rPr>
              <w:t>Значимость критериев</w:t>
            </w:r>
          </w:p>
        </w:tc>
      </w:tr>
      <w:tr w:rsidR="00942B01" w14:paraId="5CB80316" w14:textId="77777777" w:rsidTr="0003421B">
        <w:tc>
          <w:tcPr>
            <w:tcW w:w="2235" w:type="dxa"/>
            <w:vAlign w:val="center"/>
          </w:tcPr>
          <w:p w14:paraId="7A7AF905" w14:textId="428C4D88" w:rsidR="00942B01" w:rsidRPr="00515E32" w:rsidRDefault="00942B01" w:rsidP="0003421B">
            <w:pPr>
              <w:tabs>
                <w:tab w:val="left" w:pos="567"/>
              </w:tabs>
              <w:rPr>
                <w:b/>
                <w:bCs/>
                <w:color w:val="000000"/>
                <w:sz w:val="24"/>
                <w:szCs w:val="24"/>
              </w:rPr>
            </w:pPr>
            <w:r w:rsidRPr="00515E32">
              <w:rPr>
                <w:b/>
                <w:color w:val="000000"/>
                <w:sz w:val="24"/>
                <w:szCs w:val="24"/>
              </w:rPr>
              <w:t xml:space="preserve">Начальная (максимальная) цена за единицу услуги </w:t>
            </w:r>
          </w:p>
        </w:tc>
        <w:tc>
          <w:tcPr>
            <w:tcW w:w="3464" w:type="dxa"/>
            <w:vAlign w:val="center"/>
          </w:tcPr>
          <w:p w14:paraId="5AB021FC" w14:textId="6CD7134F" w:rsidR="00942B01" w:rsidRPr="00515E32" w:rsidRDefault="00B452A1" w:rsidP="0003421B">
            <w:pPr>
              <w:tabs>
                <w:tab w:val="left" w:pos="567"/>
              </w:tabs>
              <w:ind w:firstLine="284"/>
              <w:rPr>
                <w:bCs/>
                <w:color w:val="000000"/>
                <w:sz w:val="24"/>
                <w:szCs w:val="24"/>
              </w:rPr>
            </w:pPr>
            <w:r w:rsidRPr="00515E32">
              <w:rPr>
                <w:color w:val="000000"/>
                <w:sz w:val="24"/>
                <w:szCs w:val="24"/>
              </w:rPr>
              <w:t>Согласно расчета начальной (максимальной) цены  договора за каждую единицу услуги</w:t>
            </w:r>
          </w:p>
        </w:tc>
        <w:tc>
          <w:tcPr>
            <w:tcW w:w="3245" w:type="dxa"/>
            <w:vAlign w:val="center"/>
          </w:tcPr>
          <w:p w14:paraId="3214B36A" w14:textId="77777777" w:rsidR="00942B01" w:rsidRPr="00515E32" w:rsidRDefault="00942B01" w:rsidP="0003421B">
            <w:pPr>
              <w:tabs>
                <w:tab w:val="left" w:pos="567"/>
              </w:tabs>
              <w:ind w:firstLine="284"/>
              <w:rPr>
                <w:bCs/>
                <w:color w:val="000000"/>
                <w:sz w:val="24"/>
                <w:szCs w:val="24"/>
              </w:rPr>
            </w:pPr>
            <w:r w:rsidRPr="00515E32">
              <w:rPr>
                <w:color w:val="000000"/>
                <w:sz w:val="24"/>
                <w:szCs w:val="24"/>
              </w:rPr>
              <w:t>Предложение Участника закупки</w:t>
            </w:r>
          </w:p>
        </w:tc>
        <w:tc>
          <w:tcPr>
            <w:tcW w:w="1294" w:type="dxa"/>
            <w:vAlign w:val="center"/>
          </w:tcPr>
          <w:p w14:paraId="5F33AE71" w14:textId="0BB351B4" w:rsidR="00942B01" w:rsidRPr="001D169B" w:rsidRDefault="00B452A1" w:rsidP="00515E32">
            <w:pPr>
              <w:jc w:val="center"/>
              <w:rPr>
                <w:b/>
                <w:bCs/>
                <w:color w:val="000000"/>
              </w:rPr>
            </w:pPr>
            <w:r>
              <w:rPr>
                <w:color w:val="000000"/>
              </w:rPr>
              <w:t>7</w:t>
            </w:r>
            <w:r w:rsidR="00942B01">
              <w:rPr>
                <w:color w:val="000000"/>
              </w:rPr>
              <w:t>0</w:t>
            </w:r>
            <w:r w:rsidR="00942B01" w:rsidRPr="00623127">
              <w:rPr>
                <w:color w:val="000000"/>
              </w:rPr>
              <w:t>%</w:t>
            </w:r>
          </w:p>
        </w:tc>
      </w:tr>
      <w:tr w:rsidR="00942B01" w:rsidRPr="00515E32" w14:paraId="3BD3EAB8" w14:textId="77777777" w:rsidTr="0003421B">
        <w:tc>
          <w:tcPr>
            <w:tcW w:w="2235" w:type="dxa"/>
            <w:vMerge w:val="restart"/>
            <w:vAlign w:val="center"/>
          </w:tcPr>
          <w:p w14:paraId="133571BB" w14:textId="6294B973" w:rsidR="00942B01" w:rsidRPr="004400D9" w:rsidRDefault="004400D9" w:rsidP="0003421B">
            <w:pPr>
              <w:tabs>
                <w:tab w:val="left" w:pos="567"/>
              </w:tabs>
              <w:rPr>
                <w:b/>
                <w:bCs/>
                <w:color w:val="000000"/>
                <w:sz w:val="24"/>
                <w:szCs w:val="24"/>
              </w:rPr>
            </w:pPr>
            <w:r w:rsidRPr="004400D9">
              <w:rPr>
                <w:b/>
                <w:sz w:val="24"/>
                <w:szCs w:val="24"/>
              </w:rPr>
              <w:t>Качество товаров, работ, услуг, квалификация участника закупки</w:t>
            </w:r>
          </w:p>
        </w:tc>
        <w:tc>
          <w:tcPr>
            <w:tcW w:w="3464" w:type="dxa"/>
            <w:vAlign w:val="center"/>
          </w:tcPr>
          <w:p w14:paraId="0458BF4C" w14:textId="77777777" w:rsidR="00942B01" w:rsidRPr="00515E32" w:rsidRDefault="00942B01" w:rsidP="0003421B">
            <w:pPr>
              <w:tabs>
                <w:tab w:val="left" w:pos="567"/>
                <w:tab w:val="left" w:pos="2552"/>
              </w:tabs>
              <w:ind w:firstLine="284"/>
              <w:rPr>
                <w:color w:val="000000"/>
                <w:sz w:val="24"/>
                <w:szCs w:val="24"/>
              </w:rPr>
            </w:pPr>
            <w:r w:rsidRPr="00515E32">
              <w:rPr>
                <w:color w:val="000000"/>
                <w:sz w:val="24"/>
                <w:szCs w:val="24"/>
              </w:rPr>
              <w:t>Требования к опыту участника закупки:</w:t>
            </w:r>
          </w:p>
          <w:p w14:paraId="5BAF681A" w14:textId="6F6B8025" w:rsidR="00942B01" w:rsidRPr="00515E32" w:rsidRDefault="00942B01" w:rsidP="0003421B">
            <w:pPr>
              <w:pStyle w:val="ab"/>
              <w:numPr>
                <w:ilvl w:val="0"/>
                <w:numId w:val="68"/>
              </w:numPr>
              <w:tabs>
                <w:tab w:val="left" w:pos="567"/>
                <w:tab w:val="left" w:pos="709"/>
                <w:tab w:val="left" w:pos="2552"/>
              </w:tabs>
              <w:ind w:left="0" w:firstLine="284"/>
              <w:rPr>
                <w:bCs/>
                <w:color w:val="000000"/>
                <w:sz w:val="24"/>
                <w:szCs w:val="24"/>
              </w:rPr>
            </w:pPr>
            <w:r w:rsidRPr="00515E32">
              <w:rPr>
                <w:color w:val="000000"/>
                <w:sz w:val="24"/>
                <w:szCs w:val="24"/>
              </w:rPr>
              <w:t xml:space="preserve">Опыт </w:t>
            </w:r>
            <w:r w:rsidR="00515E32" w:rsidRPr="00515E32">
              <w:rPr>
                <w:color w:val="000000"/>
                <w:sz w:val="24"/>
                <w:szCs w:val="24"/>
              </w:rPr>
              <w:t xml:space="preserve">оказания </w:t>
            </w:r>
            <w:r w:rsidR="00515E32" w:rsidRPr="00515E32">
              <w:rPr>
                <w:sz w:val="24"/>
                <w:szCs w:val="24"/>
              </w:rPr>
              <w:t xml:space="preserve"> услуг по предмету закупки крупным </w:t>
            </w:r>
            <w:r w:rsidR="00515E32" w:rsidRPr="00515E32">
              <w:rPr>
                <w:sz w:val="24"/>
                <w:szCs w:val="24"/>
                <w:lang w:val="en-US"/>
              </w:rPr>
              <w:t xml:space="preserve">IT- </w:t>
            </w:r>
            <w:r w:rsidR="00515E32" w:rsidRPr="00515E32">
              <w:rPr>
                <w:sz w:val="24"/>
                <w:szCs w:val="24"/>
              </w:rPr>
              <w:t>и телеком компаниям в период 2013-2014 годы</w:t>
            </w:r>
          </w:p>
        </w:tc>
        <w:tc>
          <w:tcPr>
            <w:tcW w:w="3245" w:type="dxa"/>
            <w:vAlign w:val="center"/>
          </w:tcPr>
          <w:p w14:paraId="48929D71" w14:textId="0A1FF3AC" w:rsidR="00942B01" w:rsidRPr="00515E32" w:rsidRDefault="00942B01" w:rsidP="0003421B">
            <w:pPr>
              <w:tabs>
                <w:tab w:val="left" w:pos="567"/>
              </w:tabs>
              <w:ind w:firstLine="284"/>
              <w:rPr>
                <w:bCs/>
                <w:color w:val="000000"/>
                <w:sz w:val="24"/>
                <w:szCs w:val="24"/>
              </w:rPr>
            </w:pPr>
            <w:r w:rsidRPr="00515E32">
              <w:rPr>
                <w:color w:val="000000"/>
                <w:sz w:val="24"/>
                <w:szCs w:val="24"/>
              </w:rPr>
              <w:t>Подтверждается копиями договоров и Актов, выполненных работ (оказанных услуг).</w:t>
            </w:r>
          </w:p>
        </w:tc>
        <w:tc>
          <w:tcPr>
            <w:tcW w:w="1294" w:type="dxa"/>
            <w:vMerge w:val="restart"/>
            <w:vAlign w:val="center"/>
          </w:tcPr>
          <w:p w14:paraId="3BAECBF9" w14:textId="35C786D4" w:rsidR="00942B01" w:rsidRPr="00515E32" w:rsidRDefault="00515E32" w:rsidP="00515E32">
            <w:pPr>
              <w:tabs>
                <w:tab w:val="center" w:pos="4677"/>
                <w:tab w:val="right" w:pos="9355"/>
              </w:tabs>
              <w:jc w:val="center"/>
              <w:rPr>
                <w:bCs/>
                <w:color w:val="000000"/>
                <w:sz w:val="24"/>
                <w:szCs w:val="24"/>
                <w:lang w:val="en-US"/>
              </w:rPr>
            </w:pPr>
            <w:r w:rsidRPr="00515E32">
              <w:rPr>
                <w:bCs/>
                <w:color w:val="000000"/>
                <w:sz w:val="24"/>
                <w:szCs w:val="24"/>
              </w:rPr>
              <w:t>30</w:t>
            </w:r>
            <w:r w:rsidRPr="00515E32">
              <w:rPr>
                <w:bCs/>
                <w:color w:val="000000"/>
                <w:sz w:val="24"/>
                <w:szCs w:val="24"/>
                <w:lang w:val="en-US"/>
              </w:rPr>
              <w:t>%</w:t>
            </w:r>
          </w:p>
        </w:tc>
      </w:tr>
      <w:tr w:rsidR="00942B01" w:rsidRPr="00515E32" w14:paraId="001A82C1" w14:textId="77777777" w:rsidTr="0003421B">
        <w:tc>
          <w:tcPr>
            <w:tcW w:w="2235" w:type="dxa"/>
            <w:vMerge/>
            <w:vAlign w:val="center"/>
          </w:tcPr>
          <w:p w14:paraId="4BE077D3" w14:textId="77777777" w:rsidR="00942B01" w:rsidRPr="00515E32" w:rsidRDefault="00942B01" w:rsidP="0003421B">
            <w:pPr>
              <w:tabs>
                <w:tab w:val="left" w:pos="567"/>
              </w:tabs>
              <w:ind w:firstLine="284"/>
              <w:rPr>
                <w:bCs/>
                <w:color w:val="000000"/>
                <w:sz w:val="24"/>
                <w:szCs w:val="24"/>
              </w:rPr>
            </w:pPr>
          </w:p>
        </w:tc>
        <w:tc>
          <w:tcPr>
            <w:tcW w:w="3464" w:type="dxa"/>
            <w:vAlign w:val="center"/>
          </w:tcPr>
          <w:p w14:paraId="7D61B177" w14:textId="77777777" w:rsidR="00942B01" w:rsidRPr="00515E32" w:rsidRDefault="00942B01" w:rsidP="0003421B">
            <w:pPr>
              <w:pStyle w:val="ab"/>
              <w:numPr>
                <w:ilvl w:val="0"/>
                <w:numId w:val="68"/>
              </w:numPr>
              <w:tabs>
                <w:tab w:val="left" w:pos="567"/>
              </w:tabs>
              <w:ind w:left="0" w:firstLine="284"/>
              <w:rPr>
                <w:sz w:val="24"/>
                <w:szCs w:val="24"/>
                <w:lang w:eastAsia="en-US"/>
              </w:rPr>
            </w:pPr>
            <w:r w:rsidRPr="00515E32">
              <w:rPr>
                <w:sz w:val="24"/>
                <w:szCs w:val="24"/>
                <w:lang w:eastAsia="en-US"/>
              </w:rPr>
              <w:t>Положительные отзывы и благодарственные письма по предмету закупки.</w:t>
            </w:r>
          </w:p>
          <w:p w14:paraId="27E21DF0" w14:textId="06D3B414" w:rsidR="00942B01" w:rsidRPr="00515E32" w:rsidRDefault="00942B01" w:rsidP="0003421B">
            <w:pPr>
              <w:pStyle w:val="ab"/>
              <w:tabs>
                <w:tab w:val="left" w:pos="567"/>
              </w:tabs>
              <w:ind w:left="0" w:firstLine="284"/>
              <w:rPr>
                <w:bCs/>
                <w:color w:val="000000"/>
                <w:sz w:val="24"/>
                <w:szCs w:val="24"/>
              </w:rPr>
            </w:pPr>
          </w:p>
        </w:tc>
        <w:tc>
          <w:tcPr>
            <w:tcW w:w="3245" w:type="dxa"/>
            <w:vAlign w:val="center"/>
          </w:tcPr>
          <w:p w14:paraId="065F3D7F" w14:textId="77777777" w:rsidR="00942B01" w:rsidRPr="00515E32" w:rsidRDefault="00942B01" w:rsidP="0003421B">
            <w:pPr>
              <w:tabs>
                <w:tab w:val="left" w:pos="567"/>
              </w:tabs>
              <w:ind w:firstLine="284"/>
              <w:rPr>
                <w:bCs/>
                <w:color w:val="000000"/>
                <w:sz w:val="24"/>
                <w:szCs w:val="24"/>
              </w:rPr>
            </w:pPr>
            <w:r w:rsidRPr="00515E32">
              <w:rPr>
                <w:sz w:val="24"/>
                <w:szCs w:val="24"/>
                <w:lang w:eastAsia="en-US"/>
              </w:rPr>
              <w:t>Подтверждается копиями, благодарственных писем и отзывов, заверенными Участником закупки</w:t>
            </w:r>
          </w:p>
        </w:tc>
        <w:tc>
          <w:tcPr>
            <w:tcW w:w="1294" w:type="dxa"/>
            <w:vMerge/>
          </w:tcPr>
          <w:p w14:paraId="0EC6EA63" w14:textId="77777777" w:rsidR="00942B01" w:rsidRPr="00515E32" w:rsidRDefault="00942B01" w:rsidP="00942B01">
            <w:pPr>
              <w:rPr>
                <w:b/>
                <w:bCs/>
                <w:color w:val="000000"/>
                <w:sz w:val="24"/>
                <w:szCs w:val="24"/>
              </w:rPr>
            </w:pPr>
          </w:p>
        </w:tc>
      </w:tr>
    </w:tbl>
    <w:p w14:paraId="0540C779" w14:textId="16070842" w:rsidR="00630A36" w:rsidRPr="00515E32" w:rsidRDefault="00630A36" w:rsidP="00630A36">
      <w:pPr>
        <w:autoSpaceDE w:val="0"/>
        <w:autoSpaceDN w:val="0"/>
        <w:adjustRightInd w:val="0"/>
        <w:spacing w:line="276" w:lineRule="auto"/>
        <w:ind w:firstLine="539"/>
        <w:jc w:val="both"/>
        <w:outlineLvl w:val="2"/>
        <w:rPr>
          <w:sz w:val="24"/>
          <w:szCs w:val="24"/>
        </w:rPr>
      </w:pPr>
    </w:p>
    <w:p w14:paraId="5F7F2C8B" w14:textId="77777777" w:rsidR="00630A36" w:rsidRPr="00515E32" w:rsidRDefault="00630A36" w:rsidP="00F4165A">
      <w:pPr>
        <w:autoSpaceDE w:val="0"/>
        <w:autoSpaceDN w:val="0"/>
        <w:adjustRightInd w:val="0"/>
        <w:spacing w:line="360" w:lineRule="auto"/>
        <w:ind w:firstLine="540"/>
        <w:contextualSpacing/>
        <w:jc w:val="both"/>
        <w:rPr>
          <w:sz w:val="24"/>
          <w:szCs w:val="24"/>
        </w:rPr>
      </w:pPr>
    </w:p>
    <w:p w14:paraId="1E124C6D" w14:textId="77777777" w:rsidR="0003421B" w:rsidRDefault="0003421B" w:rsidP="00220C18">
      <w:pPr>
        <w:jc w:val="center"/>
        <w:rPr>
          <w:b/>
          <w:sz w:val="24"/>
          <w:szCs w:val="24"/>
        </w:rPr>
      </w:pPr>
      <w:bookmarkStart w:id="324" w:name="_Toc362246791"/>
    </w:p>
    <w:p w14:paraId="3F0AC225" w14:textId="77777777" w:rsidR="0003421B" w:rsidRDefault="0003421B" w:rsidP="00220C18">
      <w:pPr>
        <w:jc w:val="center"/>
        <w:rPr>
          <w:b/>
          <w:sz w:val="24"/>
          <w:szCs w:val="24"/>
        </w:rPr>
      </w:pPr>
    </w:p>
    <w:p w14:paraId="2A5271EC" w14:textId="77777777" w:rsidR="00220C18" w:rsidRPr="00515E32" w:rsidRDefault="00220C18" w:rsidP="00220C18">
      <w:pPr>
        <w:jc w:val="center"/>
        <w:rPr>
          <w:b/>
          <w:sz w:val="24"/>
          <w:szCs w:val="24"/>
        </w:rPr>
      </w:pPr>
      <w:r w:rsidRPr="00515E32">
        <w:rPr>
          <w:b/>
          <w:sz w:val="24"/>
          <w:szCs w:val="24"/>
        </w:rPr>
        <w:t>Оценка заявок по критерию "качество работ, услуг</w:t>
      </w:r>
      <w:bookmarkEnd w:id="324"/>
    </w:p>
    <w:p w14:paraId="37E9216F" w14:textId="77777777" w:rsidR="00220C18" w:rsidRPr="0003421B" w:rsidRDefault="00220C18" w:rsidP="00220C18">
      <w:pPr>
        <w:jc w:val="center"/>
        <w:rPr>
          <w:b/>
          <w:sz w:val="26"/>
          <w:szCs w:val="26"/>
        </w:rPr>
      </w:pPr>
      <w:r w:rsidRPr="0003421B">
        <w:rPr>
          <w:b/>
          <w:sz w:val="26"/>
          <w:szCs w:val="26"/>
        </w:rPr>
        <w:t>и (или) квалификация участника закупки"</w:t>
      </w:r>
    </w:p>
    <w:p w14:paraId="05B469BB"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7548EC9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Оценка заявок по критерию "качество работ, услуг и (или) квалификация участника </w:t>
      </w:r>
      <w:r>
        <w:rPr>
          <w:sz w:val="26"/>
          <w:szCs w:val="26"/>
        </w:rPr>
        <w:t>закупки</w:t>
      </w:r>
      <w:r w:rsidRPr="00E70A56">
        <w:rPr>
          <w:sz w:val="26"/>
          <w:szCs w:val="26"/>
        </w:rPr>
        <w:t xml:space="preserve">" может производиться в случае, если предметом </w:t>
      </w:r>
      <w:r>
        <w:rPr>
          <w:sz w:val="26"/>
          <w:szCs w:val="26"/>
        </w:rPr>
        <w:t>закупки</w:t>
      </w:r>
      <w:r w:rsidRPr="00E70A56">
        <w:rPr>
          <w:sz w:val="26"/>
          <w:szCs w:val="26"/>
        </w:rPr>
        <w:t xml:space="preserve"> является выполнение работ, оказание услуг.</w:t>
      </w:r>
    </w:p>
    <w:p w14:paraId="09A87B61"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Содержание указанного критерия, в том числе его показатели, определяется в документации </w:t>
      </w:r>
      <w:r>
        <w:rPr>
          <w:sz w:val="26"/>
          <w:szCs w:val="26"/>
        </w:rPr>
        <w:t>о закупке</w:t>
      </w:r>
      <w:r w:rsidRPr="00E70A56">
        <w:rPr>
          <w:sz w:val="26"/>
          <w:szCs w:val="26"/>
        </w:rPr>
        <w:t xml:space="preserve"> в соответствии с </w:t>
      </w:r>
      <w:r>
        <w:rPr>
          <w:sz w:val="26"/>
          <w:szCs w:val="26"/>
        </w:rPr>
        <w:t>настоящим Порядком</w:t>
      </w:r>
      <w:r w:rsidRPr="00E70A56">
        <w:rPr>
          <w:sz w:val="26"/>
          <w:szCs w:val="26"/>
        </w:rPr>
        <w:t>.</w:t>
      </w:r>
    </w:p>
    <w:p w14:paraId="1F91DFB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оценки заявок по критерию "качество работ, услуг и (или) квалификация участника </w:t>
      </w:r>
      <w:r>
        <w:rPr>
          <w:sz w:val="26"/>
          <w:szCs w:val="26"/>
        </w:rPr>
        <w:t>закупки</w:t>
      </w:r>
      <w:r w:rsidRPr="00E70A56">
        <w:rPr>
          <w:sz w:val="26"/>
          <w:szCs w:val="26"/>
        </w:rPr>
        <w:t xml:space="preserve">" каждой заявке выставляется значение от 0 до 100 баллов. В случае если показатели указанного критерия установлены, сумма максимальных значений всех показателей этого критерия, установленных в документации </w:t>
      </w:r>
      <w:r>
        <w:rPr>
          <w:sz w:val="26"/>
          <w:szCs w:val="26"/>
        </w:rPr>
        <w:t>о закупке</w:t>
      </w:r>
      <w:r w:rsidRPr="00E70A56">
        <w:rPr>
          <w:sz w:val="26"/>
          <w:szCs w:val="26"/>
        </w:rPr>
        <w:t>, должна составлять 100 баллов.</w:t>
      </w:r>
    </w:p>
    <w:p w14:paraId="3A40B1D8"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определения рейтинга заявки по критерию "качество работ, услуг и (или) квалификация участника </w:t>
      </w:r>
      <w:r>
        <w:rPr>
          <w:sz w:val="26"/>
          <w:szCs w:val="26"/>
        </w:rPr>
        <w:t>закупки</w:t>
      </w:r>
      <w:r w:rsidRPr="00E70A56">
        <w:rPr>
          <w:sz w:val="26"/>
          <w:szCs w:val="26"/>
        </w:rPr>
        <w:t xml:space="preserve">" в документации </w:t>
      </w:r>
      <w:r>
        <w:rPr>
          <w:sz w:val="26"/>
          <w:szCs w:val="26"/>
        </w:rPr>
        <w:t>о закупке</w:t>
      </w:r>
      <w:r w:rsidRPr="00E70A56">
        <w:rPr>
          <w:sz w:val="26"/>
          <w:szCs w:val="26"/>
        </w:rPr>
        <w:t xml:space="preserve"> устанавливаются:</w:t>
      </w:r>
    </w:p>
    <w:p w14:paraId="5EF38C0D"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предмет оценки и исчерпывающий перечень показателей по данному критерию;</w:t>
      </w:r>
    </w:p>
    <w:p w14:paraId="4050ADBB"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t>максимальное значение в баллах для каждого показателя указанного критерия - в случае применения нескольких показателей. При этом сумма максимальных значений всех установленных показателей составляет 100 баллов;</w:t>
      </w:r>
    </w:p>
    <w:p w14:paraId="7225C50F" w14:textId="77777777" w:rsidR="00220C18" w:rsidRPr="00E70A56" w:rsidRDefault="00220C18" w:rsidP="00220C18">
      <w:pPr>
        <w:numPr>
          <w:ilvl w:val="0"/>
          <w:numId w:val="48"/>
        </w:numPr>
        <w:autoSpaceDE w:val="0"/>
        <w:autoSpaceDN w:val="0"/>
        <w:adjustRightInd w:val="0"/>
        <w:spacing w:line="360" w:lineRule="auto"/>
        <w:ind w:left="0" w:firstLine="426"/>
        <w:contextualSpacing/>
        <w:jc w:val="both"/>
        <w:rPr>
          <w:sz w:val="26"/>
          <w:szCs w:val="26"/>
        </w:rPr>
      </w:pPr>
      <w:r w:rsidRPr="00E70A56">
        <w:rPr>
          <w:sz w:val="26"/>
          <w:szCs w:val="26"/>
        </w:rPr>
        <w:lastRenderedPageBreak/>
        <w:t>максимальное значение в баллах для указанного критерия, равное 100 баллам, - в случае неприменения показателей.</w:t>
      </w:r>
    </w:p>
    <w:p w14:paraId="2E05C065"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Рейтинг, присуждаемый заявке по критерию "качество работ, услуг и (или) квалификация участника </w:t>
      </w:r>
      <w:r>
        <w:rPr>
          <w:sz w:val="26"/>
          <w:szCs w:val="26"/>
        </w:rPr>
        <w:t>закупки</w:t>
      </w:r>
      <w:r w:rsidRPr="00E70A56">
        <w:rPr>
          <w:sz w:val="26"/>
          <w:szCs w:val="26"/>
        </w:rPr>
        <w:t xml:space="preserve">", определяется как среднее арифметическое оценок в баллах всех членов </w:t>
      </w:r>
      <w:r>
        <w:rPr>
          <w:sz w:val="26"/>
          <w:szCs w:val="26"/>
        </w:rPr>
        <w:t>Комиссии по закупкам</w:t>
      </w:r>
      <w:r w:rsidRPr="00E70A56">
        <w:rPr>
          <w:sz w:val="26"/>
          <w:szCs w:val="26"/>
        </w:rPr>
        <w:t xml:space="preserve">, присуждаемых этой заявке по указанному критерию. В случае применения показателей рейтинг, присуждаемый i-й заявке по критерию "качество работ, услуг и (или) квалификация участника </w:t>
      </w:r>
      <w:r>
        <w:rPr>
          <w:sz w:val="26"/>
          <w:szCs w:val="26"/>
        </w:rPr>
        <w:t>закупки</w:t>
      </w:r>
      <w:r w:rsidRPr="00E70A56">
        <w:rPr>
          <w:sz w:val="26"/>
          <w:szCs w:val="26"/>
        </w:rPr>
        <w:t>", определяется по формуле:</w:t>
      </w:r>
    </w:p>
    <w:p w14:paraId="2DB2A48E" w14:textId="77777777" w:rsidR="00220C18" w:rsidRPr="00E70A56" w:rsidRDefault="00220C18" w:rsidP="00220C18">
      <w:pPr>
        <w:autoSpaceDE w:val="0"/>
        <w:autoSpaceDN w:val="0"/>
        <w:adjustRightInd w:val="0"/>
        <w:spacing w:line="360" w:lineRule="auto"/>
        <w:ind w:firstLine="540"/>
        <w:contextualSpacing/>
        <w:jc w:val="both"/>
        <w:rPr>
          <w:sz w:val="26"/>
          <w:szCs w:val="26"/>
        </w:rPr>
      </w:pPr>
    </w:p>
    <w:p w14:paraId="395FA877" w14:textId="77777777" w:rsidR="00220C18" w:rsidRPr="00841153" w:rsidRDefault="00220C18" w:rsidP="00220C18">
      <w:pPr>
        <w:autoSpaceDE w:val="0"/>
        <w:autoSpaceDN w:val="0"/>
        <w:adjustRightInd w:val="0"/>
        <w:spacing w:line="360" w:lineRule="auto"/>
        <w:ind w:firstLine="567"/>
        <w:contextualSpacing/>
        <w:rPr>
          <w:sz w:val="26"/>
          <w:szCs w:val="26"/>
          <w:lang w:val="en-US"/>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1</w:t>
      </w:r>
      <w:r w:rsidRPr="00841153">
        <w:rPr>
          <w:sz w:val="26"/>
          <w:szCs w:val="26"/>
          <w:lang w:val="en-US"/>
        </w:rPr>
        <w:t xml:space="preserve">  + </w:t>
      </w:r>
      <w:r>
        <w:rPr>
          <w:sz w:val="26"/>
          <w:szCs w:val="26"/>
          <w:lang w:val="en-US"/>
        </w:rPr>
        <w:t>C</w:t>
      </w:r>
      <w:r w:rsidRPr="00480D05">
        <w:rPr>
          <w:sz w:val="26"/>
          <w:szCs w:val="26"/>
          <w:vertAlign w:val="superscript"/>
          <w:lang w:val="en-US"/>
        </w:rPr>
        <w:t>i</w:t>
      </w:r>
      <w:r w:rsidRPr="00841153">
        <w:rPr>
          <w:sz w:val="26"/>
          <w:szCs w:val="26"/>
          <w:vertAlign w:val="subscript"/>
          <w:lang w:val="en-US"/>
        </w:rPr>
        <w:t>2</w:t>
      </w:r>
      <w:r w:rsidRPr="00841153">
        <w:rPr>
          <w:sz w:val="26"/>
          <w:szCs w:val="26"/>
          <w:lang w:val="en-US"/>
        </w:rPr>
        <w:t xml:space="preserve">  + ... + </w:t>
      </w:r>
      <w:proofErr w:type="spellStart"/>
      <w:proofErr w:type="gram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841153">
        <w:rPr>
          <w:sz w:val="26"/>
          <w:szCs w:val="26"/>
          <w:lang w:val="en-US"/>
        </w:rPr>
        <w:t xml:space="preserve"> ,</w:t>
      </w:r>
      <w:proofErr w:type="gramEnd"/>
    </w:p>
    <w:p w14:paraId="25CE9EA5" w14:textId="77777777" w:rsidR="00220C18" w:rsidRPr="00F37219" w:rsidRDefault="00220C18" w:rsidP="00220C18">
      <w:pPr>
        <w:autoSpaceDE w:val="0"/>
        <w:autoSpaceDN w:val="0"/>
        <w:adjustRightInd w:val="0"/>
        <w:spacing w:line="360" w:lineRule="auto"/>
        <w:ind w:firstLine="567"/>
        <w:contextualSpacing/>
        <w:rPr>
          <w:sz w:val="26"/>
          <w:szCs w:val="26"/>
        </w:rPr>
      </w:pPr>
      <w:r w:rsidRPr="00E70A56">
        <w:rPr>
          <w:sz w:val="26"/>
          <w:szCs w:val="26"/>
          <w:lang w:val="en-US"/>
        </w:rPr>
        <w:t xml:space="preserve">    </w:t>
      </w:r>
      <w:r w:rsidRPr="00E70A56">
        <w:rPr>
          <w:sz w:val="26"/>
          <w:szCs w:val="26"/>
        </w:rPr>
        <w:t>где</w:t>
      </w:r>
      <w:r w:rsidRPr="00F37219">
        <w:rPr>
          <w:sz w:val="26"/>
          <w:szCs w:val="26"/>
        </w:rPr>
        <w:t>:</w:t>
      </w:r>
    </w:p>
    <w:p w14:paraId="02A8E960"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sidRPr="00E70A56">
        <w:rPr>
          <w:sz w:val="26"/>
          <w:szCs w:val="26"/>
          <w:lang w:val="en-US"/>
        </w:rPr>
        <w:t>R</w:t>
      </w:r>
      <w:r>
        <w:rPr>
          <w:sz w:val="26"/>
          <w:szCs w:val="26"/>
          <w:lang w:val="en-US"/>
        </w:rPr>
        <w:t>c</w:t>
      </w:r>
      <w:r w:rsidRPr="00480D05">
        <w:rPr>
          <w:sz w:val="26"/>
          <w:szCs w:val="26"/>
          <w:vertAlign w:val="subscript"/>
          <w:lang w:val="en-US"/>
        </w:rPr>
        <w:t>i</w:t>
      </w:r>
      <w:proofErr w:type="spellEnd"/>
      <w:r w:rsidRPr="00E70A56">
        <w:rPr>
          <w:sz w:val="26"/>
          <w:szCs w:val="26"/>
        </w:rPr>
        <w:t xml:space="preserve">  - рейтинг, присуждаемый i-й заявке по указанному критерию;</w:t>
      </w:r>
    </w:p>
    <w:p w14:paraId="250DBBA7" w14:textId="77777777" w:rsidR="00220C18" w:rsidRPr="00E70A56" w:rsidRDefault="00220C18" w:rsidP="00220C18">
      <w:pPr>
        <w:autoSpaceDE w:val="0"/>
        <w:autoSpaceDN w:val="0"/>
        <w:adjustRightInd w:val="0"/>
        <w:spacing w:line="360" w:lineRule="auto"/>
        <w:ind w:firstLine="567"/>
        <w:contextualSpacing/>
        <w:jc w:val="both"/>
        <w:rPr>
          <w:sz w:val="26"/>
          <w:szCs w:val="26"/>
        </w:rPr>
      </w:pPr>
      <w:proofErr w:type="spellStart"/>
      <w:r>
        <w:rPr>
          <w:sz w:val="26"/>
          <w:szCs w:val="26"/>
          <w:lang w:val="en-US"/>
        </w:rPr>
        <w:t>C</w:t>
      </w:r>
      <w:r w:rsidRPr="00480D05">
        <w:rPr>
          <w:sz w:val="26"/>
          <w:szCs w:val="26"/>
          <w:vertAlign w:val="superscript"/>
          <w:lang w:val="en-US"/>
        </w:rPr>
        <w:t>i</w:t>
      </w:r>
      <w:r w:rsidRPr="00480D05">
        <w:rPr>
          <w:sz w:val="26"/>
          <w:szCs w:val="26"/>
          <w:vertAlign w:val="subscript"/>
          <w:lang w:val="en-US"/>
        </w:rPr>
        <w:t>k</w:t>
      </w:r>
      <w:proofErr w:type="spellEnd"/>
      <w:r w:rsidRPr="00E70A56">
        <w:rPr>
          <w:sz w:val="26"/>
          <w:szCs w:val="26"/>
        </w:rPr>
        <w:t xml:space="preserve"> </w:t>
      </w:r>
      <w:proofErr w:type="gramStart"/>
      <w:r w:rsidRPr="00E70A56">
        <w:rPr>
          <w:sz w:val="26"/>
          <w:szCs w:val="26"/>
        </w:rPr>
        <w:t>-  значение</w:t>
      </w:r>
      <w:proofErr w:type="gramEnd"/>
      <w:r w:rsidRPr="00E70A56">
        <w:rPr>
          <w:sz w:val="26"/>
          <w:szCs w:val="26"/>
        </w:rPr>
        <w:t xml:space="preserve">  в баллах (среднее арифметическое оценок в баллах всех</w:t>
      </w:r>
      <w:r w:rsidRPr="00244135">
        <w:rPr>
          <w:sz w:val="26"/>
          <w:szCs w:val="26"/>
        </w:rPr>
        <w:t xml:space="preserve"> </w:t>
      </w:r>
      <w:r w:rsidRPr="00E70A56">
        <w:rPr>
          <w:sz w:val="26"/>
          <w:szCs w:val="26"/>
        </w:rPr>
        <w:t xml:space="preserve">членов </w:t>
      </w:r>
      <w:r>
        <w:rPr>
          <w:sz w:val="26"/>
          <w:szCs w:val="26"/>
        </w:rPr>
        <w:t>Комиссии по закупкам</w:t>
      </w:r>
      <w:r w:rsidRPr="00E70A56">
        <w:rPr>
          <w:sz w:val="26"/>
          <w:szCs w:val="26"/>
        </w:rPr>
        <w:t>), присуждаемое комиссией i-й заявке на участие в</w:t>
      </w:r>
      <w:r>
        <w:rPr>
          <w:sz w:val="26"/>
          <w:szCs w:val="26"/>
        </w:rPr>
        <w:t xml:space="preserve"> закупке</w:t>
      </w:r>
      <w:r w:rsidRPr="00E70A56">
        <w:rPr>
          <w:sz w:val="26"/>
          <w:szCs w:val="26"/>
        </w:rPr>
        <w:t xml:space="preserve"> по k-</w:t>
      </w:r>
      <w:proofErr w:type="spellStart"/>
      <w:r w:rsidRPr="00E70A56">
        <w:rPr>
          <w:sz w:val="26"/>
          <w:szCs w:val="26"/>
        </w:rPr>
        <w:t>му</w:t>
      </w:r>
      <w:proofErr w:type="spellEnd"/>
      <w:r w:rsidRPr="00E70A56">
        <w:rPr>
          <w:sz w:val="26"/>
          <w:szCs w:val="26"/>
        </w:rPr>
        <w:t xml:space="preserve"> показателю, где k - количество установленных показателей.</w:t>
      </w:r>
    </w:p>
    <w:p w14:paraId="1AE4BCDB"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оценки (значения в баллах) по критерию (показателю) для каждой заявки вычисляется среднее арифметическое оценок в баллах, присвоенных всеми членами </w:t>
      </w:r>
      <w:r>
        <w:rPr>
          <w:sz w:val="26"/>
          <w:szCs w:val="26"/>
        </w:rPr>
        <w:t>Комиссии по закупкам</w:t>
      </w:r>
      <w:r w:rsidRPr="00E70A56">
        <w:rPr>
          <w:sz w:val="26"/>
          <w:szCs w:val="26"/>
        </w:rPr>
        <w:t xml:space="preserve"> по критерию (показателю).</w:t>
      </w:r>
    </w:p>
    <w:p w14:paraId="542DD71A"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Для получения итогового рейтинга по заявке в соответствии с </w:t>
      </w:r>
      <w:hyperlink w:anchor="Par108" w:history="1">
        <w:r w:rsidRPr="00E70A56">
          <w:rPr>
            <w:color w:val="0000FF"/>
            <w:sz w:val="26"/>
            <w:szCs w:val="26"/>
          </w:rPr>
          <w:t xml:space="preserve">пунктом </w:t>
        </w:r>
      </w:hyperlink>
      <w:r>
        <w:rPr>
          <w:sz w:val="26"/>
          <w:szCs w:val="26"/>
        </w:rPr>
        <w:t>6</w:t>
      </w:r>
      <w:r w:rsidRPr="00E70A56">
        <w:rPr>
          <w:sz w:val="26"/>
          <w:szCs w:val="26"/>
        </w:rPr>
        <w:t xml:space="preserve"> настоящ</w:t>
      </w:r>
      <w:r>
        <w:rPr>
          <w:sz w:val="26"/>
          <w:szCs w:val="26"/>
        </w:rPr>
        <w:t>его</w:t>
      </w:r>
      <w:r w:rsidRPr="00E70A56">
        <w:rPr>
          <w:sz w:val="26"/>
          <w:szCs w:val="26"/>
        </w:rPr>
        <w:t xml:space="preserve"> П</w:t>
      </w:r>
      <w:r>
        <w:rPr>
          <w:sz w:val="26"/>
          <w:szCs w:val="26"/>
        </w:rPr>
        <w:t>орядка</w:t>
      </w:r>
      <w:r w:rsidRPr="00E70A56">
        <w:rPr>
          <w:sz w:val="26"/>
          <w:szCs w:val="26"/>
        </w:rPr>
        <w:t xml:space="preserve"> рейтинг, присуждаемый этой заявке по критерию "качество работ, услуг и (или) квалификация участника </w:t>
      </w:r>
      <w:r>
        <w:rPr>
          <w:sz w:val="26"/>
          <w:szCs w:val="26"/>
        </w:rPr>
        <w:t>закупки</w:t>
      </w:r>
      <w:r w:rsidRPr="00E70A56">
        <w:rPr>
          <w:sz w:val="26"/>
          <w:szCs w:val="26"/>
        </w:rPr>
        <w:t>", умножается на соответствующую указанному критерию значимость.</w:t>
      </w:r>
    </w:p>
    <w:p w14:paraId="7DA1ED76" w14:textId="77777777" w:rsidR="00220C18" w:rsidRPr="00E70A56" w:rsidRDefault="00220C18" w:rsidP="00220C18">
      <w:pPr>
        <w:autoSpaceDE w:val="0"/>
        <w:autoSpaceDN w:val="0"/>
        <w:adjustRightInd w:val="0"/>
        <w:spacing w:line="360" w:lineRule="auto"/>
        <w:ind w:firstLine="540"/>
        <w:contextualSpacing/>
        <w:jc w:val="both"/>
        <w:rPr>
          <w:sz w:val="26"/>
          <w:szCs w:val="26"/>
        </w:rPr>
      </w:pPr>
      <w:r w:rsidRPr="00E70A56">
        <w:rPr>
          <w:sz w:val="26"/>
          <w:szCs w:val="26"/>
        </w:rPr>
        <w:t xml:space="preserve">При оценке заявок по критерию "качество работ, услуг и (или) квалификация участника </w:t>
      </w:r>
      <w:r>
        <w:rPr>
          <w:sz w:val="26"/>
          <w:szCs w:val="26"/>
        </w:rPr>
        <w:t>закупки</w:t>
      </w:r>
      <w:r w:rsidRPr="00E70A56">
        <w:rPr>
          <w:sz w:val="26"/>
          <w:szCs w:val="26"/>
        </w:rPr>
        <w:t xml:space="preserve">" наибольшее количество баллов присваивается заявке с лучшим предложением по качеству работ, услуг и (или) квалификации участника </w:t>
      </w:r>
      <w:r>
        <w:rPr>
          <w:sz w:val="26"/>
          <w:szCs w:val="26"/>
        </w:rPr>
        <w:t>закупки</w:t>
      </w:r>
      <w:r w:rsidRPr="00E70A56">
        <w:rPr>
          <w:sz w:val="26"/>
          <w:szCs w:val="26"/>
        </w:rPr>
        <w:t>, а в случае если результатом выполнения работ (оказания услуг) является создание товара - лучшему предложению по функциональным характеристикам (потребительским свойствам) или качественным характеристикам создаваемого товара.</w:t>
      </w:r>
    </w:p>
    <w:p w14:paraId="4329CBEB"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14:paraId="3580D4EE" w14:textId="77777777" w:rsidR="009D1379" w:rsidRPr="00B63497" w:rsidRDefault="009D1379" w:rsidP="009D1379">
      <w:pPr>
        <w:autoSpaceDE w:val="0"/>
        <w:autoSpaceDN w:val="0"/>
        <w:adjustRightInd w:val="0"/>
        <w:spacing w:line="360" w:lineRule="auto"/>
        <w:ind w:firstLine="540"/>
        <w:contextualSpacing/>
        <w:jc w:val="both"/>
        <w:rPr>
          <w:sz w:val="26"/>
          <w:szCs w:val="26"/>
        </w:rPr>
      </w:pPr>
      <w:r w:rsidRPr="00B63497">
        <w:rPr>
          <w:sz w:val="26"/>
          <w:szCs w:val="26"/>
        </w:rPr>
        <w:t>Комиссия по закупкам вправе не определять победителя, в случае, если по результатам оценки заявок ни одна из заявок не получит в сумме более 25 баллов.</w:t>
      </w:r>
    </w:p>
    <w:p w14:paraId="445DA6DD" w14:textId="77777777" w:rsidR="00F23A29" w:rsidRPr="00B63497" w:rsidRDefault="00F23A29" w:rsidP="00A73997">
      <w:pPr>
        <w:pStyle w:val="1"/>
        <w:pageBreakBefore/>
        <w:numPr>
          <w:ilvl w:val="0"/>
          <w:numId w:val="32"/>
        </w:numPr>
        <w:spacing w:before="0" w:after="0"/>
        <w:rPr>
          <w:rStyle w:val="13"/>
          <w:b/>
          <w:bCs w:val="0"/>
          <w:lang w:val="ru-RU"/>
        </w:rPr>
      </w:pPr>
      <w:bookmarkStart w:id="325" w:name="_Ref119427310"/>
      <w:bookmarkStart w:id="326" w:name="_Toc166101215"/>
      <w:bookmarkStart w:id="327" w:name="_Ref166101288"/>
      <w:bookmarkStart w:id="328" w:name="_Ref166101291"/>
      <w:bookmarkStart w:id="329" w:name="_Ref166158276"/>
      <w:bookmarkStart w:id="330" w:name="_Ref166158279"/>
      <w:bookmarkStart w:id="331" w:name="_Ref166329210"/>
      <w:bookmarkStart w:id="332" w:name="_Ref166329212"/>
      <w:bookmarkStart w:id="333" w:name="_Ref166329217"/>
      <w:bookmarkStart w:id="334" w:name="_Toc254773153"/>
      <w:bookmarkStart w:id="335" w:name="_Toc366896200"/>
      <w:bookmarkStart w:id="336" w:name="_Toc275078259"/>
      <w:r w:rsidRPr="00B63497">
        <w:rPr>
          <w:rStyle w:val="13"/>
          <w:b/>
          <w:bCs w:val="0"/>
          <w:lang w:val="ru-RU"/>
        </w:rPr>
        <w:lastRenderedPageBreak/>
        <w:t>ОБРАЗЦЫ ФОРМ И ДОКУМЕНТОВ ДЛЯ ЗАПОЛНЕНИЯ УЧАСТНИКАМИ ЗАКУПКИ</w:t>
      </w:r>
      <w:bookmarkEnd w:id="325"/>
      <w:bookmarkEnd w:id="326"/>
      <w:bookmarkEnd w:id="327"/>
      <w:bookmarkEnd w:id="328"/>
      <w:bookmarkEnd w:id="329"/>
      <w:bookmarkEnd w:id="330"/>
      <w:bookmarkEnd w:id="331"/>
      <w:bookmarkEnd w:id="332"/>
      <w:bookmarkEnd w:id="333"/>
      <w:bookmarkEnd w:id="334"/>
      <w:bookmarkEnd w:id="335"/>
      <w:bookmarkEnd w:id="336"/>
    </w:p>
    <w:p w14:paraId="57D74E37" w14:textId="77777777" w:rsidR="00F23A29" w:rsidRPr="00B63497" w:rsidRDefault="00F23A29" w:rsidP="00F23A29">
      <w:pPr>
        <w:rPr>
          <w:sz w:val="28"/>
          <w:szCs w:val="28"/>
        </w:rPr>
      </w:pPr>
    </w:p>
    <w:p w14:paraId="79E07D54" w14:textId="36A052B9" w:rsidR="00F23A29" w:rsidRPr="00B63497" w:rsidRDefault="00773C29" w:rsidP="00773C29">
      <w:pPr>
        <w:pStyle w:val="1"/>
        <w:numPr>
          <w:ilvl w:val="0"/>
          <w:numId w:val="0"/>
        </w:numPr>
        <w:spacing w:before="0" w:after="0"/>
        <w:ind w:left="540"/>
        <w:rPr>
          <w:sz w:val="28"/>
          <w:szCs w:val="28"/>
          <w:lang w:val="ru-RU"/>
        </w:rPr>
      </w:pPr>
      <w:bookmarkStart w:id="337" w:name="_Toc127334282"/>
      <w:bookmarkStart w:id="338" w:name="_Ref166329160"/>
      <w:bookmarkStart w:id="339" w:name="_Ref166329169"/>
      <w:bookmarkStart w:id="340" w:name="_Ref166487238"/>
      <w:bookmarkStart w:id="341" w:name="_Ref166487244"/>
      <w:bookmarkStart w:id="342" w:name="_Ref166487316"/>
      <w:bookmarkStart w:id="343" w:name="_Toc249870893"/>
      <w:bookmarkStart w:id="344" w:name="_Toc366896201"/>
      <w:bookmarkStart w:id="345" w:name="_Toc275078260"/>
      <w:r w:rsidRPr="00B63497">
        <w:rPr>
          <w:sz w:val="28"/>
          <w:szCs w:val="28"/>
          <w:lang w:val="ru-RU"/>
        </w:rPr>
        <w:t xml:space="preserve">ФОРМА 1. </w:t>
      </w:r>
      <w:r w:rsidR="00F23A29" w:rsidRPr="00B63497">
        <w:rPr>
          <w:sz w:val="28"/>
          <w:szCs w:val="28"/>
          <w:lang w:val="ru-RU"/>
        </w:rPr>
        <w:t>ОПИСЬ ДОКУМЕНТОВ</w:t>
      </w:r>
      <w:bookmarkEnd w:id="337"/>
      <w:bookmarkEnd w:id="338"/>
      <w:bookmarkEnd w:id="339"/>
      <w:bookmarkEnd w:id="340"/>
      <w:bookmarkEnd w:id="341"/>
      <w:bookmarkEnd w:id="342"/>
      <w:bookmarkEnd w:id="343"/>
      <w:bookmarkEnd w:id="344"/>
      <w:bookmarkEnd w:id="345"/>
    </w:p>
    <w:p w14:paraId="3434E831" w14:textId="77777777" w:rsidR="00F23A29" w:rsidRPr="00B63497" w:rsidRDefault="00F23A29" w:rsidP="00F23A29">
      <w:pPr>
        <w:rPr>
          <w:sz w:val="28"/>
          <w:szCs w:val="28"/>
        </w:rPr>
      </w:pPr>
    </w:p>
    <w:p w14:paraId="19663968" w14:textId="77777777" w:rsidR="00773C29" w:rsidRPr="00B63497" w:rsidRDefault="00F23A29" w:rsidP="00773C29">
      <w:pPr>
        <w:jc w:val="center"/>
        <w:rPr>
          <w:b/>
          <w:sz w:val="28"/>
          <w:szCs w:val="28"/>
        </w:rPr>
      </w:pPr>
      <w:bookmarkStart w:id="346" w:name="_Toc119343910"/>
      <w:bookmarkStart w:id="347" w:name="_Toc366837810"/>
      <w:bookmarkStart w:id="348" w:name="_Toc366896202"/>
      <w:r w:rsidRPr="00B63497">
        <w:rPr>
          <w:b/>
          <w:sz w:val="28"/>
          <w:szCs w:val="28"/>
        </w:rPr>
        <w:t>ОПИСЬ ДОКУМЕНТОВ,</w:t>
      </w:r>
      <w:bookmarkEnd w:id="346"/>
      <w:r w:rsidRPr="00B63497">
        <w:rPr>
          <w:b/>
          <w:sz w:val="28"/>
          <w:szCs w:val="28"/>
        </w:rPr>
        <w:t xml:space="preserve"> </w:t>
      </w:r>
    </w:p>
    <w:p w14:paraId="4E629DE3" w14:textId="2D8819AA" w:rsidR="004256CF" w:rsidRPr="004256CF" w:rsidRDefault="00F23A29" w:rsidP="004256CF">
      <w:pPr>
        <w:spacing w:after="200" w:line="276" w:lineRule="auto"/>
        <w:jc w:val="center"/>
        <w:rPr>
          <w:sz w:val="28"/>
          <w:szCs w:val="28"/>
        </w:rPr>
      </w:pPr>
      <w:r w:rsidRPr="004256CF">
        <w:rPr>
          <w:sz w:val="28"/>
          <w:szCs w:val="28"/>
        </w:rPr>
        <w:t xml:space="preserve">представляемых для участия в закупке </w:t>
      </w:r>
      <w:bookmarkStart w:id="349" w:name="_Toc366837811"/>
      <w:bookmarkStart w:id="350" w:name="_Toc366896203"/>
      <w:bookmarkEnd w:id="347"/>
      <w:bookmarkEnd w:id="348"/>
      <w:r w:rsidR="008F2E88" w:rsidRPr="004256CF">
        <w:rPr>
          <w:sz w:val="28"/>
          <w:szCs w:val="28"/>
        </w:rPr>
        <w:t xml:space="preserve">право заключения договора </w:t>
      </w:r>
      <w:r w:rsidR="004256CF" w:rsidRPr="004256CF">
        <w:rPr>
          <w:sz w:val="28"/>
          <w:szCs w:val="28"/>
        </w:rPr>
        <w:t xml:space="preserve">на оказание услуг по </w:t>
      </w:r>
      <w:r w:rsidR="004256CF" w:rsidRPr="004256CF">
        <w:rPr>
          <w:sz w:val="28"/>
          <w:szCs w:val="28"/>
          <w:lang w:val="en-US"/>
        </w:rPr>
        <w:t>PR-</w:t>
      </w:r>
      <w:r w:rsidR="004256CF" w:rsidRPr="004256CF">
        <w:rPr>
          <w:sz w:val="28"/>
          <w:szCs w:val="28"/>
        </w:rPr>
        <w:t>сопровождению деятельности ФРИИ</w:t>
      </w:r>
    </w:p>
    <w:p w14:paraId="1F59E548" w14:textId="2B113673" w:rsidR="00880614" w:rsidRPr="00B63497" w:rsidRDefault="00880614" w:rsidP="00880614">
      <w:pPr>
        <w:pStyle w:val="affff7"/>
        <w:tabs>
          <w:tab w:val="clear" w:pos="1980"/>
          <w:tab w:val="left" w:pos="284"/>
        </w:tabs>
        <w:ind w:left="0" w:firstLine="0"/>
        <w:jc w:val="center"/>
        <w:rPr>
          <w:sz w:val="28"/>
        </w:rPr>
      </w:pPr>
    </w:p>
    <w:p w14:paraId="14292A8C" w14:textId="596C9D2B" w:rsidR="00F23A29" w:rsidRPr="00C17C02" w:rsidRDefault="00F23A29" w:rsidP="00864560">
      <w:pPr>
        <w:jc w:val="center"/>
        <w:rPr>
          <w:sz w:val="28"/>
          <w:szCs w:val="28"/>
        </w:rPr>
      </w:pPr>
      <w:r w:rsidRPr="00B63497">
        <w:rPr>
          <w:b/>
          <w:sz w:val="28"/>
          <w:szCs w:val="28"/>
        </w:rPr>
        <w:t xml:space="preserve">реестровый номер закупки </w:t>
      </w:r>
      <w:bookmarkEnd w:id="349"/>
      <w:bookmarkEnd w:id="350"/>
      <w:r w:rsidR="008F2E88" w:rsidRPr="00B63497">
        <w:rPr>
          <w:b/>
          <w:sz w:val="28"/>
          <w:szCs w:val="28"/>
        </w:rPr>
        <w:t>К</w:t>
      </w:r>
      <w:r w:rsidR="004256CF">
        <w:rPr>
          <w:b/>
          <w:sz w:val="28"/>
          <w:szCs w:val="28"/>
        </w:rPr>
        <w:t>1/2</w:t>
      </w:r>
      <w:r w:rsidR="002E1D8F">
        <w:rPr>
          <w:b/>
          <w:sz w:val="28"/>
          <w:szCs w:val="28"/>
        </w:rPr>
        <w:t>-15</w:t>
      </w:r>
    </w:p>
    <w:p w14:paraId="0A52046B" w14:textId="77777777" w:rsidR="00F23A29" w:rsidRPr="00B63497" w:rsidRDefault="00F23A29" w:rsidP="00CC08FD">
      <w:pPr>
        <w:jc w:val="both"/>
        <w:rPr>
          <w:sz w:val="28"/>
          <w:szCs w:val="28"/>
        </w:rPr>
      </w:pPr>
    </w:p>
    <w:p w14:paraId="07804242" w14:textId="77777777" w:rsidR="00F23A29" w:rsidRPr="00B63497" w:rsidRDefault="00F23A29" w:rsidP="00773C29">
      <w:pPr>
        <w:ind w:firstLine="567"/>
        <w:jc w:val="both"/>
        <w:rPr>
          <w:sz w:val="28"/>
          <w:szCs w:val="28"/>
        </w:rPr>
      </w:pPr>
      <w:r w:rsidRPr="00B63497">
        <w:rPr>
          <w:sz w:val="28"/>
          <w:szCs w:val="28"/>
        </w:rPr>
        <w:t>Настоящим ___________________________________________ подтверждает,</w:t>
      </w:r>
    </w:p>
    <w:p w14:paraId="5E7A9918" w14:textId="77777777" w:rsidR="00F23A29" w:rsidRPr="00B63497" w:rsidRDefault="00F23A29" w:rsidP="00773C29">
      <w:pPr>
        <w:ind w:firstLine="567"/>
        <w:jc w:val="both"/>
        <w:rPr>
          <w:sz w:val="28"/>
          <w:szCs w:val="28"/>
          <w:vertAlign w:val="superscript"/>
        </w:rPr>
      </w:pPr>
      <w:r w:rsidRPr="00B63497">
        <w:rPr>
          <w:sz w:val="28"/>
          <w:szCs w:val="28"/>
          <w:vertAlign w:val="superscript"/>
        </w:rPr>
        <w:t>(наименование участника закупки)</w:t>
      </w:r>
    </w:p>
    <w:p w14:paraId="205013A0" w14:textId="41389C25" w:rsidR="00F23A29" w:rsidRPr="00B63497" w:rsidRDefault="00F23A29" w:rsidP="00883BE9">
      <w:pPr>
        <w:pStyle w:val="affff7"/>
        <w:tabs>
          <w:tab w:val="clear" w:pos="1980"/>
          <w:tab w:val="left" w:pos="284"/>
        </w:tabs>
        <w:ind w:left="0" w:firstLine="0"/>
        <w:jc w:val="center"/>
        <w:rPr>
          <w:sz w:val="28"/>
        </w:rPr>
      </w:pPr>
      <w:r w:rsidRPr="00B63497">
        <w:rPr>
          <w:sz w:val="28"/>
        </w:rPr>
        <w:t>что, для участия в закупке</w:t>
      </w:r>
      <w:r w:rsidR="0088011D" w:rsidRPr="00B63497">
        <w:rPr>
          <w:sz w:val="28"/>
        </w:rPr>
        <w:t xml:space="preserve"> </w:t>
      </w:r>
      <w:r w:rsidRPr="00B63497">
        <w:rPr>
          <w:sz w:val="28"/>
        </w:rPr>
        <w:t>представлены следующие документы:</w:t>
      </w:r>
    </w:p>
    <w:p w14:paraId="3B0D95CD" w14:textId="77777777" w:rsidR="00F23A29" w:rsidRPr="00B63497" w:rsidRDefault="00F23A29" w:rsidP="00F23A29">
      <w:pPr>
        <w:rPr>
          <w:sz w:val="28"/>
          <w:szCs w:val="28"/>
        </w:rPr>
      </w:pPr>
    </w:p>
    <w:tbl>
      <w:tblPr>
        <w:tblW w:w="9782"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5811"/>
        <w:gridCol w:w="1560"/>
        <w:gridCol w:w="1418"/>
      </w:tblGrid>
      <w:tr w:rsidR="00D46EAC" w:rsidRPr="00B63497" w14:paraId="231FCE15" w14:textId="77777777" w:rsidTr="00027662">
        <w:trPr>
          <w:tblHeader/>
        </w:trPr>
        <w:tc>
          <w:tcPr>
            <w:tcW w:w="993" w:type="dxa"/>
            <w:tcBorders>
              <w:top w:val="single" w:sz="4" w:space="0" w:color="auto"/>
              <w:left w:val="single" w:sz="4" w:space="0" w:color="auto"/>
              <w:bottom w:val="single" w:sz="4" w:space="0" w:color="auto"/>
              <w:right w:val="single" w:sz="4" w:space="0" w:color="auto"/>
            </w:tcBorders>
            <w:shd w:val="clear" w:color="000000" w:fill="auto"/>
            <w:vAlign w:val="center"/>
          </w:tcPr>
          <w:p w14:paraId="1338A78D" w14:textId="311A4CDD" w:rsidR="00F23A29" w:rsidRPr="00B63497" w:rsidRDefault="001A6B73" w:rsidP="00027662">
            <w:pPr>
              <w:jc w:val="center"/>
              <w:rPr>
                <w:b/>
                <w:bCs/>
                <w:sz w:val="28"/>
                <w:szCs w:val="28"/>
              </w:rPr>
            </w:pPr>
            <w:r w:rsidRPr="00B63497">
              <w:rPr>
                <w:b/>
                <w:bCs/>
                <w:sz w:val="28"/>
                <w:szCs w:val="28"/>
              </w:rPr>
              <w:t>№</w:t>
            </w:r>
            <w:r w:rsidR="00F23A29" w:rsidRPr="00B63497">
              <w:rPr>
                <w:b/>
                <w:bCs/>
                <w:sz w:val="28"/>
                <w:szCs w:val="28"/>
              </w:rPr>
              <w:t xml:space="preserve"> п\п</w:t>
            </w:r>
          </w:p>
        </w:tc>
        <w:tc>
          <w:tcPr>
            <w:tcW w:w="5811" w:type="dxa"/>
            <w:tcBorders>
              <w:top w:val="single" w:sz="4" w:space="0" w:color="auto"/>
              <w:left w:val="single" w:sz="4" w:space="0" w:color="auto"/>
              <w:bottom w:val="single" w:sz="4" w:space="0" w:color="auto"/>
              <w:right w:val="single" w:sz="4" w:space="0" w:color="auto"/>
            </w:tcBorders>
            <w:shd w:val="clear" w:color="000000" w:fill="auto"/>
            <w:vAlign w:val="center"/>
          </w:tcPr>
          <w:p w14:paraId="7F808A09" w14:textId="77777777" w:rsidR="00F23A29" w:rsidRPr="00B63497" w:rsidRDefault="00F23A29" w:rsidP="009A3E06">
            <w:pPr>
              <w:jc w:val="center"/>
              <w:rPr>
                <w:b/>
                <w:bCs/>
                <w:sz w:val="28"/>
                <w:szCs w:val="28"/>
              </w:rPr>
            </w:pPr>
            <w:r w:rsidRPr="00B63497">
              <w:rPr>
                <w:b/>
                <w:bCs/>
                <w:sz w:val="28"/>
                <w:szCs w:val="28"/>
              </w:rPr>
              <w:t>Наименование документов</w:t>
            </w:r>
          </w:p>
        </w:tc>
        <w:tc>
          <w:tcPr>
            <w:tcW w:w="1560" w:type="dxa"/>
            <w:tcBorders>
              <w:top w:val="single" w:sz="4" w:space="0" w:color="auto"/>
              <w:left w:val="single" w:sz="4" w:space="0" w:color="auto"/>
              <w:bottom w:val="single" w:sz="4" w:space="0" w:color="auto"/>
              <w:right w:val="single" w:sz="4" w:space="0" w:color="auto"/>
            </w:tcBorders>
            <w:shd w:val="clear" w:color="000000" w:fill="auto"/>
          </w:tcPr>
          <w:p w14:paraId="013C75DB" w14:textId="77777777" w:rsidR="00F23A29" w:rsidRPr="00B63497" w:rsidRDefault="00F23A29" w:rsidP="009A3E06">
            <w:pPr>
              <w:rPr>
                <w:b/>
                <w:bCs/>
                <w:sz w:val="28"/>
                <w:szCs w:val="28"/>
              </w:rPr>
            </w:pPr>
            <w:r w:rsidRPr="00B63497">
              <w:rPr>
                <w:b/>
                <w:bCs/>
                <w:sz w:val="28"/>
                <w:szCs w:val="28"/>
              </w:rPr>
              <w:t>Листы с __ по __</w:t>
            </w:r>
          </w:p>
        </w:tc>
        <w:tc>
          <w:tcPr>
            <w:tcW w:w="1418" w:type="dxa"/>
            <w:tcBorders>
              <w:top w:val="single" w:sz="4" w:space="0" w:color="auto"/>
              <w:left w:val="single" w:sz="4" w:space="0" w:color="auto"/>
              <w:bottom w:val="single" w:sz="4" w:space="0" w:color="auto"/>
              <w:right w:val="single" w:sz="4" w:space="0" w:color="auto"/>
            </w:tcBorders>
            <w:shd w:val="clear" w:color="000000" w:fill="auto"/>
            <w:vAlign w:val="center"/>
          </w:tcPr>
          <w:p w14:paraId="07820C55" w14:textId="77777777" w:rsidR="00F23A29" w:rsidRPr="00B63497" w:rsidRDefault="00F23A29" w:rsidP="009A3E06">
            <w:pPr>
              <w:rPr>
                <w:b/>
                <w:bCs/>
                <w:sz w:val="28"/>
                <w:szCs w:val="28"/>
              </w:rPr>
            </w:pPr>
            <w:r w:rsidRPr="00B63497">
              <w:rPr>
                <w:b/>
                <w:bCs/>
                <w:sz w:val="28"/>
                <w:szCs w:val="28"/>
              </w:rPr>
              <w:t xml:space="preserve">Количество листов </w:t>
            </w:r>
          </w:p>
        </w:tc>
      </w:tr>
      <w:tr w:rsidR="00D46EAC" w:rsidRPr="00B63497" w14:paraId="375A1F47" w14:textId="77777777" w:rsidTr="00027662">
        <w:tc>
          <w:tcPr>
            <w:tcW w:w="993" w:type="dxa"/>
            <w:tcBorders>
              <w:top w:val="single" w:sz="4" w:space="0" w:color="auto"/>
              <w:left w:val="single" w:sz="4" w:space="0" w:color="auto"/>
              <w:bottom w:val="single" w:sz="4" w:space="0" w:color="auto"/>
              <w:right w:val="single" w:sz="4" w:space="0" w:color="auto"/>
            </w:tcBorders>
          </w:tcPr>
          <w:p w14:paraId="1631B943" w14:textId="77777777" w:rsidR="00F23A29" w:rsidRPr="00B63497" w:rsidRDefault="00F23A29" w:rsidP="00027662">
            <w:pPr>
              <w:numPr>
                <w:ilvl w:val="0"/>
                <w:numId w:val="3"/>
              </w:numPr>
              <w:ind w:left="0" w:firstLine="0"/>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0C9CEEF6" w14:textId="3B26C3F9" w:rsidR="00F23A29" w:rsidRPr="00B63497" w:rsidRDefault="00D30142" w:rsidP="00027662">
            <w:pPr>
              <w:jc w:val="both"/>
              <w:rPr>
                <w:sz w:val="24"/>
                <w:szCs w:val="24"/>
              </w:rPr>
            </w:pPr>
            <w:r w:rsidRPr="00B63497">
              <w:rPr>
                <w:sz w:val="24"/>
                <w:szCs w:val="24"/>
              </w:rPr>
              <w:t>Заявка</w:t>
            </w:r>
            <w:r w:rsidR="00F23A29" w:rsidRPr="00B63497">
              <w:rPr>
                <w:sz w:val="24"/>
                <w:szCs w:val="24"/>
              </w:rPr>
              <w:t xml:space="preserve"> на участие в закупке </w:t>
            </w:r>
            <w:r w:rsidR="00773C29" w:rsidRPr="00B63497">
              <w:rPr>
                <w:sz w:val="24"/>
                <w:szCs w:val="24"/>
              </w:rPr>
              <w:t xml:space="preserve">(Форма 2 </w:t>
            </w:r>
            <w:r w:rsidR="00F23A29" w:rsidRPr="00B63497">
              <w:rPr>
                <w:sz w:val="24"/>
                <w:szCs w:val="24"/>
              </w:rPr>
              <w:t xml:space="preserve">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14631">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14631" w:rsidRPr="00514631">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 в том числе следующие приложения:</w:t>
            </w:r>
          </w:p>
        </w:tc>
        <w:tc>
          <w:tcPr>
            <w:tcW w:w="1560" w:type="dxa"/>
            <w:tcBorders>
              <w:top w:val="single" w:sz="4" w:space="0" w:color="auto"/>
              <w:left w:val="single" w:sz="4" w:space="0" w:color="auto"/>
              <w:bottom w:val="single" w:sz="4" w:space="0" w:color="auto"/>
              <w:right w:val="single" w:sz="4" w:space="0" w:color="auto"/>
            </w:tcBorders>
          </w:tcPr>
          <w:p w14:paraId="7B880441"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C18329B" w14:textId="77777777" w:rsidR="00F23A29" w:rsidRPr="00B63497" w:rsidRDefault="00F23A29" w:rsidP="009A3E06">
            <w:pPr>
              <w:rPr>
                <w:sz w:val="28"/>
                <w:szCs w:val="28"/>
              </w:rPr>
            </w:pPr>
          </w:p>
        </w:tc>
      </w:tr>
      <w:tr w:rsidR="00D46EAC" w:rsidRPr="00B63497" w14:paraId="40CBB8BB"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176EBEC3" w14:textId="77777777" w:rsidR="00F23A29" w:rsidRPr="00B63497" w:rsidRDefault="00F23A29" w:rsidP="00027662">
            <w:pPr>
              <w:jc w:val="center"/>
              <w:rPr>
                <w:sz w:val="28"/>
                <w:szCs w:val="28"/>
              </w:rPr>
            </w:pPr>
            <w:r w:rsidRPr="00B63497">
              <w:rPr>
                <w:sz w:val="28"/>
                <w:szCs w:val="28"/>
              </w:rPr>
              <w:t>1.1.</w:t>
            </w:r>
          </w:p>
        </w:tc>
        <w:tc>
          <w:tcPr>
            <w:tcW w:w="5811" w:type="dxa"/>
            <w:tcBorders>
              <w:top w:val="single" w:sz="4" w:space="0" w:color="auto"/>
              <w:left w:val="single" w:sz="4" w:space="0" w:color="auto"/>
              <w:bottom w:val="single" w:sz="4" w:space="0" w:color="auto"/>
              <w:right w:val="single" w:sz="4" w:space="0" w:color="auto"/>
            </w:tcBorders>
          </w:tcPr>
          <w:p w14:paraId="0E98FBC3" w14:textId="4409C5A5" w:rsidR="00F23A29" w:rsidRPr="00B63497" w:rsidRDefault="00E74A7A" w:rsidP="00027662">
            <w:pPr>
              <w:jc w:val="both"/>
              <w:rPr>
                <w:sz w:val="24"/>
                <w:szCs w:val="24"/>
              </w:rPr>
            </w:pPr>
            <w:r w:rsidRPr="00B63497">
              <w:rPr>
                <w:sz w:val="24"/>
                <w:szCs w:val="24"/>
              </w:rPr>
              <w:t>Приложение № 1 «</w:t>
            </w:r>
            <w:r w:rsidR="00F23A29" w:rsidRPr="00B63497">
              <w:rPr>
                <w:sz w:val="24"/>
                <w:szCs w:val="24"/>
              </w:rPr>
              <w:t>Пред</w:t>
            </w:r>
            <w:r w:rsidR="00773C29" w:rsidRPr="00B63497">
              <w:rPr>
                <w:sz w:val="24"/>
                <w:szCs w:val="24"/>
              </w:rPr>
              <w:t>ложение о цене договора</w:t>
            </w:r>
            <w:r w:rsidRPr="00B63497">
              <w:rPr>
                <w:sz w:val="24"/>
                <w:szCs w:val="24"/>
              </w:rPr>
              <w:t>»</w:t>
            </w:r>
            <w:r w:rsidR="00773C29" w:rsidRPr="00B63497">
              <w:rPr>
                <w:sz w:val="24"/>
                <w:szCs w:val="24"/>
              </w:rPr>
              <w:t xml:space="preserve"> (Форма 3</w:t>
            </w:r>
            <w:r w:rsidR="00F23A29" w:rsidRPr="00B63497">
              <w:rPr>
                <w:sz w:val="24"/>
                <w:szCs w:val="24"/>
              </w:rPr>
              <w:t xml:space="preserve"> части </w:t>
            </w:r>
            <w:r w:rsidR="00F23A29" w:rsidRPr="00B63497">
              <w:rPr>
                <w:sz w:val="24"/>
                <w:szCs w:val="24"/>
              </w:rPr>
              <w:fldChar w:fldCharType="begin"/>
            </w:r>
            <w:r w:rsidR="00F23A29" w:rsidRPr="00B63497">
              <w:rPr>
                <w:sz w:val="24"/>
                <w:szCs w:val="24"/>
              </w:rPr>
              <w:instrText xml:space="preserve"> REF _Ref166329210 \r \h  \* MERGEFORMAT </w:instrText>
            </w:r>
            <w:r w:rsidR="00F23A29" w:rsidRPr="00B63497">
              <w:rPr>
                <w:sz w:val="24"/>
                <w:szCs w:val="24"/>
              </w:rPr>
            </w:r>
            <w:r w:rsidR="00F23A29" w:rsidRPr="00B63497">
              <w:rPr>
                <w:sz w:val="24"/>
                <w:szCs w:val="24"/>
              </w:rPr>
              <w:fldChar w:fldCharType="separate"/>
            </w:r>
            <w:r w:rsidR="00514631">
              <w:rPr>
                <w:sz w:val="24"/>
                <w:szCs w:val="24"/>
              </w:rPr>
              <w:t>IV</w:t>
            </w:r>
            <w:r w:rsidR="00F23A29" w:rsidRPr="00B63497">
              <w:rPr>
                <w:sz w:val="24"/>
                <w:szCs w:val="24"/>
              </w:rPr>
              <w:fldChar w:fldCharType="end"/>
            </w:r>
            <w:r w:rsidR="00F23A29" w:rsidRPr="00B63497">
              <w:rPr>
                <w:sz w:val="24"/>
                <w:szCs w:val="24"/>
              </w:rPr>
              <w:t xml:space="preserve"> «</w:t>
            </w:r>
            <w:r w:rsidR="00F23A29" w:rsidRPr="00B63497">
              <w:rPr>
                <w:sz w:val="24"/>
                <w:szCs w:val="24"/>
              </w:rPr>
              <w:fldChar w:fldCharType="begin"/>
            </w:r>
            <w:r w:rsidR="00F23A29" w:rsidRPr="00B63497">
              <w:rPr>
                <w:sz w:val="24"/>
                <w:szCs w:val="24"/>
              </w:rPr>
              <w:instrText xml:space="preserve"> REF _Ref166329217 \h  \* MERGEFORMAT </w:instrText>
            </w:r>
            <w:r w:rsidR="00F23A29" w:rsidRPr="00B63497">
              <w:rPr>
                <w:sz w:val="24"/>
                <w:szCs w:val="24"/>
              </w:rPr>
            </w:r>
            <w:r w:rsidR="00F23A29" w:rsidRPr="00B63497">
              <w:rPr>
                <w:sz w:val="24"/>
                <w:szCs w:val="24"/>
              </w:rPr>
              <w:fldChar w:fldCharType="separate"/>
            </w:r>
            <w:r w:rsidR="00514631" w:rsidRPr="00514631">
              <w:rPr>
                <w:sz w:val="24"/>
                <w:szCs w:val="24"/>
                <w:lang w:eastAsia="zh-CN"/>
              </w:rPr>
              <w:t>ОБРАЗЦЫ ФОРМ И ДОКУМЕНТОВ ДЛЯ ЗАПОЛНЕНИЯ УЧАСТНИКАМИ ЗАКУПКИ</w:t>
            </w:r>
            <w:r w:rsidR="00F23A29" w:rsidRPr="00B63497">
              <w:rPr>
                <w:sz w:val="24"/>
                <w:szCs w:val="24"/>
              </w:rPr>
              <w:fldChar w:fldCharType="end"/>
            </w:r>
            <w:r w:rsidR="00F23A29"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1DFF0ECE"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CE7B9B2" w14:textId="77777777" w:rsidR="00F23A29" w:rsidRPr="00B63497" w:rsidRDefault="00F23A29" w:rsidP="009A3E06">
            <w:pPr>
              <w:rPr>
                <w:sz w:val="28"/>
                <w:szCs w:val="28"/>
              </w:rPr>
            </w:pPr>
          </w:p>
        </w:tc>
      </w:tr>
      <w:tr w:rsidR="001A6B73" w:rsidRPr="00B63497" w14:paraId="49A3B720"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2AAE257D" w14:textId="0A85E09F" w:rsidR="001A6B73" w:rsidRPr="00B63497" w:rsidRDefault="001A6B73" w:rsidP="00027662">
            <w:pPr>
              <w:jc w:val="center"/>
              <w:rPr>
                <w:sz w:val="28"/>
                <w:szCs w:val="28"/>
              </w:rPr>
            </w:pPr>
            <w:r w:rsidRPr="00B63497">
              <w:rPr>
                <w:sz w:val="28"/>
                <w:szCs w:val="28"/>
              </w:rPr>
              <w:t>1.2.</w:t>
            </w:r>
          </w:p>
        </w:tc>
        <w:tc>
          <w:tcPr>
            <w:tcW w:w="5811" w:type="dxa"/>
            <w:tcBorders>
              <w:top w:val="single" w:sz="4" w:space="0" w:color="auto"/>
              <w:left w:val="single" w:sz="4" w:space="0" w:color="auto"/>
              <w:bottom w:val="single" w:sz="4" w:space="0" w:color="auto"/>
              <w:right w:val="single" w:sz="4" w:space="0" w:color="auto"/>
            </w:tcBorders>
          </w:tcPr>
          <w:p w14:paraId="75E0ED38" w14:textId="45F01352" w:rsidR="001A6B73" w:rsidRPr="00B63497" w:rsidRDefault="001A6B73" w:rsidP="00027662">
            <w:pPr>
              <w:jc w:val="both"/>
              <w:rPr>
                <w:sz w:val="24"/>
                <w:szCs w:val="24"/>
              </w:rPr>
            </w:pPr>
            <w:r w:rsidRPr="00B63497">
              <w:rPr>
                <w:sz w:val="24"/>
                <w:szCs w:val="24"/>
              </w:rPr>
              <w:t xml:space="preserve">Приложение № 2 «Предложение о качественных характеристиках работ, услуг» (Форма 4 части </w:t>
            </w:r>
            <w:r w:rsidRPr="00B63497">
              <w:rPr>
                <w:sz w:val="24"/>
                <w:szCs w:val="24"/>
              </w:rPr>
              <w:fldChar w:fldCharType="begin"/>
            </w:r>
            <w:r w:rsidRPr="00B63497">
              <w:rPr>
                <w:sz w:val="24"/>
                <w:szCs w:val="24"/>
              </w:rPr>
              <w:instrText xml:space="preserve"> REF _Ref166329210 \r \h  \* MERGEFORMAT </w:instrText>
            </w:r>
            <w:r w:rsidRPr="00B63497">
              <w:rPr>
                <w:sz w:val="24"/>
                <w:szCs w:val="24"/>
              </w:rPr>
            </w:r>
            <w:r w:rsidRPr="00B63497">
              <w:rPr>
                <w:sz w:val="24"/>
                <w:szCs w:val="24"/>
              </w:rPr>
              <w:fldChar w:fldCharType="separate"/>
            </w:r>
            <w:r w:rsidR="00514631">
              <w:rPr>
                <w:sz w:val="24"/>
                <w:szCs w:val="24"/>
              </w:rPr>
              <w:t>IV</w:t>
            </w:r>
            <w:r w:rsidRPr="00B63497">
              <w:rPr>
                <w:sz w:val="24"/>
                <w:szCs w:val="24"/>
              </w:rPr>
              <w:fldChar w:fldCharType="end"/>
            </w:r>
            <w:r w:rsidRPr="00B63497">
              <w:rPr>
                <w:sz w:val="24"/>
                <w:szCs w:val="24"/>
              </w:rPr>
              <w:t xml:space="preserve"> «</w:t>
            </w:r>
            <w:r w:rsidRPr="00B63497">
              <w:rPr>
                <w:sz w:val="24"/>
                <w:szCs w:val="24"/>
              </w:rPr>
              <w:fldChar w:fldCharType="begin"/>
            </w:r>
            <w:r w:rsidRPr="00B63497">
              <w:rPr>
                <w:sz w:val="24"/>
                <w:szCs w:val="24"/>
              </w:rPr>
              <w:instrText xml:space="preserve"> REF _Ref166329217 \h  \* MERGEFORMAT </w:instrText>
            </w:r>
            <w:r w:rsidRPr="00B63497">
              <w:rPr>
                <w:sz w:val="24"/>
                <w:szCs w:val="24"/>
              </w:rPr>
            </w:r>
            <w:r w:rsidRPr="00B63497">
              <w:rPr>
                <w:sz w:val="24"/>
                <w:szCs w:val="24"/>
              </w:rPr>
              <w:fldChar w:fldCharType="separate"/>
            </w:r>
            <w:r w:rsidR="00514631" w:rsidRPr="00514631">
              <w:rPr>
                <w:sz w:val="24"/>
                <w:szCs w:val="24"/>
                <w:lang w:eastAsia="zh-CN"/>
              </w:rPr>
              <w:t>ОБРАЗЦЫ ФОРМ И ДОКУМЕНТОВ ДЛЯ ЗАПОЛНЕНИЯ УЧАСТНИКАМИ ЗАКУПКИ</w:t>
            </w:r>
            <w:r w:rsidRPr="00B63497">
              <w:rPr>
                <w:sz w:val="24"/>
                <w:szCs w:val="24"/>
              </w:rPr>
              <w:fldChar w:fldCharType="end"/>
            </w:r>
            <w:r w:rsidRPr="00B63497">
              <w:rPr>
                <w:sz w:val="24"/>
                <w:szCs w:val="24"/>
              </w:rPr>
              <w:t>»).</w:t>
            </w:r>
          </w:p>
        </w:tc>
        <w:tc>
          <w:tcPr>
            <w:tcW w:w="1560" w:type="dxa"/>
            <w:tcBorders>
              <w:top w:val="single" w:sz="4" w:space="0" w:color="auto"/>
              <w:left w:val="single" w:sz="4" w:space="0" w:color="auto"/>
              <w:bottom w:val="single" w:sz="4" w:space="0" w:color="auto"/>
              <w:right w:val="single" w:sz="4" w:space="0" w:color="auto"/>
            </w:tcBorders>
          </w:tcPr>
          <w:p w14:paraId="50F9821E" w14:textId="77777777" w:rsidR="001A6B73" w:rsidRPr="00B63497" w:rsidRDefault="001A6B73" w:rsidP="001A6B73">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F018DA5" w14:textId="77777777" w:rsidR="001A6B73" w:rsidRPr="00B63497" w:rsidRDefault="001A6B73" w:rsidP="001A6B73">
            <w:pPr>
              <w:rPr>
                <w:sz w:val="28"/>
                <w:szCs w:val="28"/>
              </w:rPr>
            </w:pPr>
          </w:p>
        </w:tc>
      </w:tr>
      <w:tr w:rsidR="001A6B73" w:rsidRPr="00B63497" w14:paraId="042134F8" w14:textId="77777777" w:rsidTr="00027662">
        <w:trPr>
          <w:trHeight w:val="389"/>
        </w:trPr>
        <w:tc>
          <w:tcPr>
            <w:tcW w:w="993" w:type="dxa"/>
            <w:tcBorders>
              <w:top w:val="single" w:sz="4" w:space="0" w:color="auto"/>
              <w:left w:val="single" w:sz="4" w:space="0" w:color="auto"/>
              <w:bottom w:val="single" w:sz="4" w:space="0" w:color="auto"/>
              <w:right w:val="single" w:sz="4" w:space="0" w:color="auto"/>
            </w:tcBorders>
          </w:tcPr>
          <w:p w14:paraId="31E56835" w14:textId="5908524E" w:rsidR="001A6B73" w:rsidRPr="00B63497" w:rsidRDefault="004256CF" w:rsidP="00027662">
            <w:pPr>
              <w:jc w:val="center"/>
              <w:rPr>
                <w:sz w:val="28"/>
                <w:szCs w:val="28"/>
              </w:rPr>
            </w:pPr>
            <w:r>
              <w:rPr>
                <w:sz w:val="28"/>
                <w:szCs w:val="28"/>
              </w:rPr>
              <w:t>1.3</w:t>
            </w:r>
            <w:r w:rsidR="001A6B73" w:rsidRPr="00B63497">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48DB9185" w14:textId="54827071" w:rsidR="001A6B73" w:rsidRPr="00B63497" w:rsidRDefault="001A6B73" w:rsidP="00027662">
            <w:pPr>
              <w:jc w:val="both"/>
              <w:rPr>
                <w:sz w:val="24"/>
                <w:szCs w:val="24"/>
              </w:rPr>
            </w:pPr>
            <w:r w:rsidRPr="00B63497">
              <w:rPr>
                <w:sz w:val="24"/>
                <w:szCs w:val="24"/>
              </w:rPr>
              <w:t>Приложение № 4 «Предложение об опыте выполнения работ, оказания услуг» (Форма 7 части  IV  «ОБРАЗЦЫ ФОРМ И ДОКУМЕНТОВ ДЛЯ ЗАПОЛНЕНИЯ УЧАСТНИКАМИ ЗАКУПКИ»),</w:t>
            </w:r>
          </w:p>
        </w:tc>
        <w:tc>
          <w:tcPr>
            <w:tcW w:w="1560" w:type="dxa"/>
            <w:tcBorders>
              <w:top w:val="single" w:sz="4" w:space="0" w:color="auto"/>
              <w:left w:val="single" w:sz="4" w:space="0" w:color="auto"/>
              <w:bottom w:val="single" w:sz="4" w:space="0" w:color="auto"/>
              <w:right w:val="single" w:sz="4" w:space="0" w:color="auto"/>
            </w:tcBorders>
          </w:tcPr>
          <w:p w14:paraId="2A6A7F9C"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52AE4F33" w14:textId="77777777" w:rsidR="001A6B73" w:rsidRPr="00B63497" w:rsidRDefault="001A6B73" w:rsidP="009A3E06">
            <w:pPr>
              <w:rPr>
                <w:sz w:val="28"/>
                <w:szCs w:val="28"/>
              </w:rPr>
            </w:pPr>
          </w:p>
        </w:tc>
      </w:tr>
      <w:tr w:rsidR="001A6B73" w:rsidRPr="00B63497" w14:paraId="679B0F23" w14:textId="77777777" w:rsidTr="00027662">
        <w:tc>
          <w:tcPr>
            <w:tcW w:w="993" w:type="dxa"/>
            <w:tcBorders>
              <w:top w:val="single" w:sz="4" w:space="0" w:color="auto"/>
              <w:left w:val="single" w:sz="4" w:space="0" w:color="auto"/>
              <w:bottom w:val="single" w:sz="4" w:space="0" w:color="auto"/>
              <w:right w:val="single" w:sz="4" w:space="0" w:color="auto"/>
            </w:tcBorders>
          </w:tcPr>
          <w:p w14:paraId="5B7FE2A2" w14:textId="529F69F2" w:rsidR="001A6B73" w:rsidRPr="00B63497" w:rsidRDefault="0034533B" w:rsidP="00027662">
            <w:pPr>
              <w:jc w:val="center"/>
              <w:rPr>
                <w:sz w:val="28"/>
                <w:szCs w:val="28"/>
              </w:rPr>
            </w:pPr>
            <w:r>
              <w:rPr>
                <w:sz w:val="28"/>
                <w:szCs w:val="28"/>
              </w:rPr>
              <w:t>1.5</w:t>
            </w:r>
            <w:r w:rsidR="00220C18">
              <w:rPr>
                <w:sz w:val="28"/>
                <w:szCs w:val="28"/>
              </w:rPr>
              <w:t>.</w:t>
            </w:r>
          </w:p>
        </w:tc>
        <w:tc>
          <w:tcPr>
            <w:tcW w:w="5811" w:type="dxa"/>
            <w:tcBorders>
              <w:top w:val="single" w:sz="4" w:space="0" w:color="auto"/>
              <w:left w:val="single" w:sz="4" w:space="0" w:color="auto"/>
              <w:bottom w:val="single" w:sz="4" w:space="0" w:color="auto"/>
              <w:right w:val="single" w:sz="4" w:space="0" w:color="auto"/>
            </w:tcBorders>
          </w:tcPr>
          <w:p w14:paraId="54263CF0" w14:textId="42A0AD46" w:rsidR="001A6B73" w:rsidRPr="00B63497" w:rsidRDefault="001A6B73" w:rsidP="00027662">
            <w:pPr>
              <w:jc w:val="both"/>
              <w:rPr>
                <w:sz w:val="24"/>
                <w:szCs w:val="24"/>
              </w:rPr>
            </w:pPr>
            <w:r w:rsidRPr="00B63497">
              <w:rPr>
                <w:sz w:val="24"/>
                <w:szCs w:val="24"/>
              </w:rPr>
              <w:t>Отзывы и благодарственные письма по предмету закупки</w:t>
            </w:r>
          </w:p>
        </w:tc>
        <w:tc>
          <w:tcPr>
            <w:tcW w:w="1560" w:type="dxa"/>
            <w:tcBorders>
              <w:top w:val="single" w:sz="4" w:space="0" w:color="auto"/>
              <w:left w:val="single" w:sz="4" w:space="0" w:color="auto"/>
              <w:bottom w:val="single" w:sz="4" w:space="0" w:color="auto"/>
              <w:right w:val="single" w:sz="4" w:space="0" w:color="auto"/>
            </w:tcBorders>
          </w:tcPr>
          <w:p w14:paraId="59FCA617" w14:textId="77777777" w:rsidR="001A6B73" w:rsidRPr="00B63497" w:rsidRDefault="001A6B73"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4C7CB791" w14:textId="77777777" w:rsidR="001A6B73" w:rsidRPr="00B63497" w:rsidRDefault="001A6B73" w:rsidP="009A3E06">
            <w:pPr>
              <w:rPr>
                <w:sz w:val="28"/>
                <w:szCs w:val="28"/>
              </w:rPr>
            </w:pPr>
          </w:p>
        </w:tc>
      </w:tr>
      <w:tr w:rsidR="008F4C48" w:rsidRPr="00B63497" w14:paraId="3FF540FB" w14:textId="77777777" w:rsidTr="00027662">
        <w:tc>
          <w:tcPr>
            <w:tcW w:w="993" w:type="dxa"/>
            <w:tcBorders>
              <w:top w:val="single" w:sz="4" w:space="0" w:color="auto"/>
              <w:left w:val="single" w:sz="4" w:space="0" w:color="auto"/>
              <w:bottom w:val="single" w:sz="4" w:space="0" w:color="auto"/>
              <w:right w:val="single" w:sz="4" w:space="0" w:color="auto"/>
            </w:tcBorders>
          </w:tcPr>
          <w:p w14:paraId="421F8BE0" w14:textId="77777777" w:rsidR="008F4C48" w:rsidRPr="00B63497" w:rsidRDefault="008F4C48"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F45E232" w14:textId="349023E3" w:rsidR="008F4C48" w:rsidRPr="00B63497" w:rsidRDefault="008F4C48" w:rsidP="00027662">
            <w:pPr>
              <w:jc w:val="both"/>
              <w:rPr>
                <w:sz w:val="24"/>
                <w:szCs w:val="24"/>
              </w:rPr>
            </w:pPr>
            <w:r w:rsidRPr="00B63497">
              <w:rPr>
                <w:sz w:val="24"/>
                <w:szCs w:val="24"/>
              </w:rPr>
              <w:t>Декларация о соответствии участника закупки единым требованиям к участникам закупки</w:t>
            </w:r>
          </w:p>
        </w:tc>
        <w:tc>
          <w:tcPr>
            <w:tcW w:w="1560" w:type="dxa"/>
            <w:tcBorders>
              <w:top w:val="single" w:sz="4" w:space="0" w:color="auto"/>
              <w:left w:val="single" w:sz="4" w:space="0" w:color="auto"/>
              <w:bottom w:val="single" w:sz="4" w:space="0" w:color="auto"/>
              <w:right w:val="single" w:sz="4" w:space="0" w:color="auto"/>
            </w:tcBorders>
          </w:tcPr>
          <w:p w14:paraId="47037F7D" w14:textId="77777777" w:rsidR="008F4C48" w:rsidRPr="00B63497" w:rsidRDefault="008F4C48"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C3ECAC1" w14:textId="77777777" w:rsidR="008F4C48" w:rsidRPr="00B63497" w:rsidRDefault="008F4C48" w:rsidP="009A3E06">
            <w:pPr>
              <w:rPr>
                <w:sz w:val="28"/>
                <w:szCs w:val="28"/>
              </w:rPr>
            </w:pPr>
          </w:p>
        </w:tc>
      </w:tr>
      <w:tr w:rsidR="00D46EAC" w:rsidRPr="00B63497" w14:paraId="5294BA19" w14:textId="77777777" w:rsidTr="00027662">
        <w:tc>
          <w:tcPr>
            <w:tcW w:w="993" w:type="dxa"/>
            <w:tcBorders>
              <w:top w:val="single" w:sz="4" w:space="0" w:color="auto"/>
              <w:left w:val="single" w:sz="4" w:space="0" w:color="auto"/>
              <w:bottom w:val="single" w:sz="4" w:space="0" w:color="auto"/>
              <w:right w:val="single" w:sz="4" w:space="0" w:color="auto"/>
            </w:tcBorders>
          </w:tcPr>
          <w:p w14:paraId="1D17BF77"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3318F021" w14:textId="77777777" w:rsidR="00F23A29" w:rsidRPr="00B63497" w:rsidRDefault="00F23A29" w:rsidP="00027662">
            <w:pPr>
              <w:jc w:val="both"/>
              <w:rPr>
                <w:sz w:val="24"/>
                <w:szCs w:val="24"/>
              </w:rPr>
            </w:pPr>
            <w:r w:rsidRPr="00B63497">
              <w:rPr>
                <w:sz w:val="24"/>
                <w:szCs w:val="24"/>
              </w:rPr>
              <w:t>Копии документов, удостоверяющих личность (для физических лиц – индивидуальных предпринимателей)</w:t>
            </w:r>
          </w:p>
        </w:tc>
        <w:tc>
          <w:tcPr>
            <w:tcW w:w="1560" w:type="dxa"/>
            <w:tcBorders>
              <w:top w:val="single" w:sz="4" w:space="0" w:color="auto"/>
              <w:left w:val="single" w:sz="4" w:space="0" w:color="auto"/>
              <w:bottom w:val="single" w:sz="4" w:space="0" w:color="auto"/>
              <w:right w:val="single" w:sz="4" w:space="0" w:color="auto"/>
            </w:tcBorders>
          </w:tcPr>
          <w:p w14:paraId="5EC0E8C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29AFA68A" w14:textId="77777777" w:rsidR="00F23A29" w:rsidRPr="00B63497" w:rsidRDefault="00F23A29" w:rsidP="009A3E06">
            <w:pPr>
              <w:rPr>
                <w:sz w:val="28"/>
                <w:szCs w:val="28"/>
              </w:rPr>
            </w:pPr>
          </w:p>
        </w:tc>
      </w:tr>
      <w:tr w:rsidR="00D46EAC" w:rsidRPr="00B63497" w14:paraId="5F6B5596" w14:textId="77777777" w:rsidTr="00027662">
        <w:tc>
          <w:tcPr>
            <w:tcW w:w="993" w:type="dxa"/>
            <w:tcBorders>
              <w:top w:val="single" w:sz="4" w:space="0" w:color="auto"/>
              <w:left w:val="single" w:sz="4" w:space="0" w:color="auto"/>
              <w:bottom w:val="single" w:sz="4" w:space="0" w:color="auto"/>
              <w:right w:val="single" w:sz="4" w:space="0" w:color="auto"/>
            </w:tcBorders>
          </w:tcPr>
          <w:p w14:paraId="666EE3F9"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472CB454" w14:textId="5DEED495" w:rsidR="00F23A29" w:rsidRPr="00B63497" w:rsidRDefault="00F23A29" w:rsidP="00027662">
            <w:pPr>
              <w:autoSpaceDE w:val="0"/>
              <w:autoSpaceDN w:val="0"/>
              <w:adjustRightInd w:val="0"/>
              <w:jc w:val="both"/>
              <w:rPr>
                <w:sz w:val="24"/>
                <w:szCs w:val="24"/>
              </w:rPr>
            </w:pPr>
            <w:r w:rsidRPr="00B63497">
              <w:rPr>
                <w:sz w:val="24"/>
                <w:szCs w:val="24"/>
              </w:rPr>
              <w:t>Документ</w:t>
            </w:r>
            <w:r w:rsidR="0068234B" w:rsidRPr="00B63497">
              <w:rPr>
                <w:sz w:val="24"/>
                <w:szCs w:val="24"/>
              </w:rPr>
              <w:t>ы, подтверждающие</w:t>
            </w:r>
            <w:r w:rsidRPr="00B63497">
              <w:rPr>
                <w:sz w:val="24"/>
                <w:szCs w:val="24"/>
              </w:rPr>
              <w:t xml:space="preserve"> полномочия лица на осуществление действий от имени участника закупки - юридического лица </w:t>
            </w:r>
          </w:p>
        </w:tc>
        <w:tc>
          <w:tcPr>
            <w:tcW w:w="1560" w:type="dxa"/>
            <w:tcBorders>
              <w:top w:val="single" w:sz="4" w:space="0" w:color="auto"/>
              <w:left w:val="single" w:sz="4" w:space="0" w:color="auto"/>
              <w:bottom w:val="single" w:sz="4" w:space="0" w:color="auto"/>
              <w:right w:val="single" w:sz="4" w:space="0" w:color="auto"/>
            </w:tcBorders>
          </w:tcPr>
          <w:p w14:paraId="190ED16F"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68855DC6" w14:textId="77777777" w:rsidR="00F23A29" w:rsidRPr="00B63497" w:rsidRDefault="00F23A29" w:rsidP="009A3E06">
            <w:pPr>
              <w:rPr>
                <w:sz w:val="28"/>
                <w:szCs w:val="28"/>
              </w:rPr>
            </w:pPr>
          </w:p>
        </w:tc>
      </w:tr>
      <w:tr w:rsidR="00D46EAC" w:rsidRPr="00B63497" w14:paraId="62A43C32" w14:textId="77777777" w:rsidTr="00027662">
        <w:tc>
          <w:tcPr>
            <w:tcW w:w="993" w:type="dxa"/>
            <w:tcBorders>
              <w:top w:val="single" w:sz="4" w:space="0" w:color="auto"/>
              <w:left w:val="single" w:sz="4" w:space="0" w:color="auto"/>
              <w:bottom w:val="single" w:sz="4" w:space="0" w:color="auto"/>
              <w:right w:val="single" w:sz="4" w:space="0" w:color="auto"/>
            </w:tcBorders>
          </w:tcPr>
          <w:p w14:paraId="5607178A"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91EE691" w14:textId="77777777" w:rsidR="00F23A29" w:rsidRPr="00B63497" w:rsidRDefault="00F23A29" w:rsidP="009A3E06">
            <w:pPr>
              <w:autoSpaceDE w:val="0"/>
              <w:autoSpaceDN w:val="0"/>
              <w:adjustRightInd w:val="0"/>
              <w:rPr>
                <w:sz w:val="24"/>
                <w:szCs w:val="24"/>
              </w:rPr>
            </w:pPr>
            <w:r w:rsidRPr="00B63497">
              <w:rPr>
                <w:sz w:val="24"/>
                <w:szCs w:val="24"/>
              </w:rPr>
              <w:t xml:space="preserve">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w:t>
            </w:r>
            <w:r w:rsidRPr="00B63497">
              <w:rPr>
                <w:sz w:val="24"/>
                <w:szCs w:val="24"/>
              </w:rPr>
              <w:lastRenderedPageBreak/>
              <w:t>законодательством Российской Федерации, учредительными документами юридического лица и если для участника закупки поставка товаров, являющихся предметом договора</w:t>
            </w:r>
          </w:p>
        </w:tc>
        <w:tc>
          <w:tcPr>
            <w:tcW w:w="1560" w:type="dxa"/>
            <w:tcBorders>
              <w:top w:val="single" w:sz="4" w:space="0" w:color="auto"/>
              <w:left w:val="single" w:sz="4" w:space="0" w:color="auto"/>
              <w:bottom w:val="single" w:sz="4" w:space="0" w:color="auto"/>
              <w:right w:val="single" w:sz="4" w:space="0" w:color="auto"/>
            </w:tcBorders>
          </w:tcPr>
          <w:p w14:paraId="618035E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EA17222" w14:textId="77777777" w:rsidR="00F23A29" w:rsidRPr="00B63497" w:rsidRDefault="00F23A29" w:rsidP="009A3E06">
            <w:pPr>
              <w:rPr>
                <w:sz w:val="28"/>
                <w:szCs w:val="28"/>
              </w:rPr>
            </w:pPr>
          </w:p>
        </w:tc>
      </w:tr>
      <w:tr w:rsidR="00D46EAC" w:rsidRPr="00B63497" w14:paraId="3AF89144" w14:textId="77777777" w:rsidTr="00027662">
        <w:tc>
          <w:tcPr>
            <w:tcW w:w="993" w:type="dxa"/>
            <w:tcBorders>
              <w:top w:val="single" w:sz="4" w:space="0" w:color="auto"/>
              <w:left w:val="single" w:sz="4" w:space="0" w:color="auto"/>
              <w:bottom w:val="single" w:sz="4" w:space="0" w:color="auto"/>
              <w:right w:val="single" w:sz="4" w:space="0" w:color="auto"/>
            </w:tcBorders>
          </w:tcPr>
          <w:p w14:paraId="51A62CB2"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F0D7D08" w14:textId="77777777" w:rsidR="00F23A29" w:rsidRPr="00B63497" w:rsidRDefault="00F23A29" w:rsidP="0068234B">
            <w:pPr>
              <w:autoSpaceDE w:val="0"/>
              <w:autoSpaceDN w:val="0"/>
              <w:adjustRightInd w:val="0"/>
              <w:rPr>
                <w:sz w:val="24"/>
                <w:szCs w:val="24"/>
              </w:rPr>
            </w:pPr>
            <w:r w:rsidRPr="00B63497">
              <w:rPr>
                <w:sz w:val="24"/>
                <w:szCs w:val="24"/>
              </w:rPr>
              <w:t>Документы, подтверждающие согласие на обработку персональных данных работников и выгодоприобретателей (бенефициаров) Подрядчика в целях осуществления отбора Подрядчика, ведения бухгалтерского и иного учета, хранения;</w:t>
            </w:r>
          </w:p>
        </w:tc>
        <w:tc>
          <w:tcPr>
            <w:tcW w:w="1560" w:type="dxa"/>
            <w:tcBorders>
              <w:top w:val="single" w:sz="4" w:space="0" w:color="auto"/>
              <w:left w:val="single" w:sz="4" w:space="0" w:color="auto"/>
              <w:bottom w:val="single" w:sz="4" w:space="0" w:color="auto"/>
              <w:right w:val="single" w:sz="4" w:space="0" w:color="auto"/>
            </w:tcBorders>
          </w:tcPr>
          <w:p w14:paraId="738289F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1F40F36" w14:textId="77777777" w:rsidR="00F23A29" w:rsidRPr="00B63497" w:rsidRDefault="00F23A29" w:rsidP="009A3E06">
            <w:pPr>
              <w:rPr>
                <w:sz w:val="28"/>
                <w:szCs w:val="28"/>
              </w:rPr>
            </w:pPr>
          </w:p>
        </w:tc>
      </w:tr>
      <w:tr w:rsidR="00027662" w:rsidRPr="00B63497" w14:paraId="0BC79901" w14:textId="77777777" w:rsidTr="00027662">
        <w:tc>
          <w:tcPr>
            <w:tcW w:w="993" w:type="dxa"/>
            <w:tcBorders>
              <w:top w:val="single" w:sz="4" w:space="0" w:color="auto"/>
              <w:left w:val="single" w:sz="4" w:space="0" w:color="auto"/>
              <w:bottom w:val="single" w:sz="4" w:space="0" w:color="auto"/>
              <w:right w:val="single" w:sz="4" w:space="0" w:color="auto"/>
            </w:tcBorders>
          </w:tcPr>
          <w:p w14:paraId="47CB4284" w14:textId="77777777" w:rsidR="00027662" w:rsidRPr="00B63497" w:rsidRDefault="00027662"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5BC3A588" w14:textId="79AC8859" w:rsidR="00027662" w:rsidRPr="00EA0DDB" w:rsidRDefault="00027662" w:rsidP="00027662">
            <w:pPr>
              <w:pStyle w:val="ab"/>
              <w:ind w:left="0"/>
              <w:jc w:val="both"/>
              <w:rPr>
                <w:color w:val="000000"/>
                <w:sz w:val="24"/>
                <w:szCs w:val="24"/>
              </w:rPr>
            </w:pPr>
            <w:r w:rsidRPr="00AD0D51">
              <w:rPr>
                <w:rFonts w:eastAsia="Calibri"/>
                <w:sz w:val="24"/>
                <w:szCs w:val="24"/>
              </w:rPr>
              <w:t>копии документов, подтверждающих соответствие участника за</w:t>
            </w:r>
            <w:r w:rsidRPr="002E1D8F">
              <w:rPr>
                <w:rFonts w:eastAsia="Calibri"/>
                <w:sz w:val="24"/>
                <w:szCs w:val="24"/>
              </w:rPr>
              <w:t xml:space="preserve">купки требованию, установленному в </w:t>
            </w:r>
            <w:r w:rsidRPr="00EA0DDB">
              <w:rPr>
                <w:sz w:val="24"/>
                <w:szCs w:val="24"/>
              </w:rPr>
              <w:t>пункте 1 статьи 3.4.1 части 1 Закупочной документации и в п. 8.8 Части III Информационная карта</w:t>
            </w:r>
          </w:p>
        </w:tc>
        <w:tc>
          <w:tcPr>
            <w:tcW w:w="1560" w:type="dxa"/>
            <w:tcBorders>
              <w:top w:val="single" w:sz="4" w:space="0" w:color="auto"/>
              <w:left w:val="single" w:sz="4" w:space="0" w:color="auto"/>
              <w:bottom w:val="single" w:sz="4" w:space="0" w:color="auto"/>
              <w:right w:val="single" w:sz="4" w:space="0" w:color="auto"/>
            </w:tcBorders>
          </w:tcPr>
          <w:p w14:paraId="7BB23B9A" w14:textId="77777777" w:rsidR="00027662" w:rsidRPr="00B63497" w:rsidRDefault="00027662"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7FA5840B" w14:textId="77777777" w:rsidR="00027662" w:rsidRPr="00B63497" w:rsidRDefault="00027662" w:rsidP="009A3E06">
            <w:pPr>
              <w:rPr>
                <w:sz w:val="28"/>
                <w:szCs w:val="28"/>
              </w:rPr>
            </w:pPr>
          </w:p>
        </w:tc>
      </w:tr>
      <w:tr w:rsidR="00FE067A" w:rsidRPr="00B63497" w14:paraId="751FFA75" w14:textId="77777777" w:rsidTr="00027662">
        <w:tc>
          <w:tcPr>
            <w:tcW w:w="993" w:type="dxa"/>
            <w:tcBorders>
              <w:top w:val="single" w:sz="4" w:space="0" w:color="auto"/>
              <w:left w:val="single" w:sz="4" w:space="0" w:color="auto"/>
              <w:bottom w:val="single" w:sz="4" w:space="0" w:color="auto"/>
              <w:right w:val="single" w:sz="4" w:space="0" w:color="auto"/>
            </w:tcBorders>
          </w:tcPr>
          <w:p w14:paraId="4B6B1116" w14:textId="77777777" w:rsidR="00FE067A" w:rsidRPr="00B63497" w:rsidRDefault="00FE067A"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657B5022" w14:textId="14C0A7A4" w:rsidR="00FE067A" w:rsidRPr="002E1D8F" w:rsidRDefault="00FE067A" w:rsidP="006F5E18">
            <w:pPr>
              <w:pStyle w:val="ab"/>
              <w:ind w:left="0"/>
              <w:rPr>
                <w:bCs/>
                <w:sz w:val="24"/>
                <w:szCs w:val="24"/>
              </w:rPr>
            </w:pPr>
            <w:r w:rsidRPr="00AD0D51">
              <w:rPr>
                <w:color w:val="000000"/>
                <w:sz w:val="24"/>
                <w:szCs w:val="24"/>
              </w:rPr>
              <w:t>Свидетельство о присвоении идентификационного номера налогоплательщика</w:t>
            </w:r>
          </w:p>
        </w:tc>
        <w:tc>
          <w:tcPr>
            <w:tcW w:w="1560" w:type="dxa"/>
            <w:tcBorders>
              <w:top w:val="single" w:sz="4" w:space="0" w:color="auto"/>
              <w:left w:val="single" w:sz="4" w:space="0" w:color="auto"/>
              <w:bottom w:val="single" w:sz="4" w:space="0" w:color="auto"/>
              <w:right w:val="single" w:sz="4" w:space="0" w:color="auto"/>
            </w:tcBorders>
          </w:tcPr>
          <w:p w14:paraId="46BE0BB5" w14:textId="77777777" w:rsidR="00FE067A" w:rsidRPr="00B63497" w:rsidRDefault="00FE067A" w:rsidP="009A3E06">
            <w:pPr>
              <w:rPr>
                <w:sz w:val="28"/>
                <w:szCs w:val="28"/>
              </w:rPr>
            </w:pPr>
          </w:p>
        </w:tc>
        <w:tc>
          <w:tcPr>
            <w:tcW w:w="1418" w:type="dxa"/>
            <w:tcBorders>
              <w:top w:val="single" w:sz="4" w:space="0" w:color="auto"/>
              <w:left w:val="single" w:sz="4" w:space="0" w:color="auto"/>
              <w:bottom w:val="single" w:sz="4" w:space="0" w:color="auto"/>
              <w:right w:val="single" w:sz="4" w:space="0" w:color="auto"/>
            </w:tcBorders>
          </w:tcPr>
          <w:p w14:paraId="03D3F30D" w14:textId="77777777" w:rsidR="00FE067A" w:rsidRPr="00B63497" w:rsidRDefault="00FE067A" w:rsidP="009A3E06">
            <w:pPr>
              <w:rPr>
                <w:sz w:val="28"/>
                <w:szCs w:val="28"/>
              </w:rPr>
            </w:pPr>
          </w:p>
        </w:tc>
      </w:tr>
      <w:tr w:rsidR="00F23A29" w:rsidRPr="00B63497" w14:paraId="7618E88B" w14:textId="77777777" w:rsidTr="00027662">
        <w:tc>
          <w:tcPr>
            <w:tcW w:w="9782" w:type="dxa"/>
            <w:gridSpan w:val="4"/>
            <w:tcBorders>
              <w:top w:val="single" w:sz="4" w:space="0" w:color="auto"/>
              <w:left w:val="single" w:sz="4" w:space="0" w:color="auto"/>
              <w:bottom w:val="single" w:sz="4" w:space="0" w:color="auto"/>
              <w:right w:val="single" w:sz="4" w:space="0" w:color="auto"/>
            </w:tcBorders>
          </w:tcPr>
          <w:p w14:paraId="7920B050" w14:textId="77777777" w:rsidR="00F23A29" w:rsidRPr="00B63497" w:rsidRDefault="00F23A29" w:rsidP="009A3E06">
            <w:pPr>
              <w:jc w:val="center"/>
              <w:rPr>
                <w:b/>
                <w:bCs/>
                <w:sz w:val="24"/>
                <w:szCs w:val="24"/>
              </w:rPr>
            </w:pPr>
            <w:r w:rsidRPr="00B63497">
              <w:rPr>
                <w:b/>
                <w:bCs/>
                <w:sz w:val="24"/>
                <w:szCs w:val="24"/>
              </w:rPr>
              <w:t>Другие документы, прикладываемые по усмотрению участником закупки*</w:t>
            </w:r>
            <w:r w:rsidRPr="00B63497">
              <w:rPr>
                <w:sz w:val="24"/>
                <w:szCs w:val="24"/>
              </w:rPr>
              <w:t xml:space="preserve"> </w:t>
            </w:r>
          </w:p>
        </w:tc>
      </w:tr>
      <w:tr w:rsidR="00F23A29" w:rsidRPr="00B63497" w14:paraId="164FE434" w14:textId="77777777" w:rsidTr="00027662">
        <w:tc>
          <w:tcPr>
            <w:tcW w:w="993" w:type="dxa"/>
            <w:tcBorders>
              <w:top w:val="single" w:sz="4" w:space="0" w:color="auto"/>
              <w:left w:val="single" w:sz="4" w:space="0" w:color="auto"/>
              <w:bottom w:val="single" w:sz="4" w:space="0" w:color="auto"/>
              <w:right w:val="single" w:sz="4" w:space="0" w:color="auto"/>
            </w:tcBorders>
          </w:tcPr>
          <w:p w14:paraId="3679F3AB" w14:textId="77777777" w:rsidR="00F23A29" w:rsidRPr="00B63497" w:rsidRDefault="00F23A29" w:rsidP="00A73997">
            <w:pPr>
              <w:numPr>
                <w:ilvl w:val="0"/>
                <w:numId w:val="3"/>
              </w:numPr>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7F85B09F" w14:textId="77777777" w:rsidR="00F23A29" w:rsidRPr="00B63497" w:rsidRDefault="00F23A29" w:rsidP="009A3E06">
            <w:pPr>
              <w:rPr>
                <w:bCs/>
                <w:sz w:val="24"/>
                <w:szCs w:val="24"/>
              </w:rPr>
            </w:pPr>
            <w:r w:rsidRPr="00B63497">
              <w:rPr>
                <w:bCs/>
                <w:sz w:val="24"/>
                <w:szCs w:val="24"/>
              </w:rPr>
              <w:t>Другие документы (далее указываются все другие документы, прикладываемые по усмотрению участника закупки)</w:t>
            </w:r>
          </w:p>
        </w:tc>
        <w:tc>
          <w:tcPr>
            <w:tcW w:w="1560" w:type="dxa"/>
            <w:tcBorders>
              <w:top w:val="single" w:sz="4" w:space="0" w:color="auto"/>
              <w:left w:val="single" w:sz="4" w:space="0" w:color="auto"/>
              <w:bottom w:val="single" w:sz="4" w:space="0" w:color="auto"/>
              <w:right w:val="single" w:sz="4" w:space="0" w:color="auto"/>
            </w:tcBorders>
          </w:tcPr>
          <w:p w14:paraId="46D5CB3B"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12E27FDC" w14:textId="77777777" w:rsidR="00F23A29" w:rsidRPr="00B63497" w:rsidRDefault="00F23A29" w:rsidP="009A3E06">
            <w:pPr>
              <w:rPr>
                <w:sz w:val="28"/>
                <w:szCs w:val="28"/>
              </w:rPr>
            </w:pPr>
          </w:p>
        </w:tc>
      </w:tr>
      <w:tr w:rsidR="00F23A29" w:rsidRPr="00B63497" w14:paraId="1C62FF36" w14:textId="77777777" w:rsidTr="00027662">
        <w:tc>
          <w:tcPr>
            <w:tcW w:w="993" w:type="dxa"/>
            <w:tcBorders>
              <w:top w:val="single" w:sz="4" w:space="0" w:color="auto"/>
              <w:left w:val="single" w:sz="4" w:space="0" w:color="auto"/>
              <w:bottom w:val="single" w:sz="4" w:space="0" w:color="auto"/>
              <w:right w:val="single" w:sz="4" w:space="0" w:color="auto"/>
            </w:tcBorders>
          </w:tcPr>
          <w:p w14:paraId="11F26B19" w14:textId="77777777" w:rsidR="00F23A29" w:rsidRPr="00B63497" w:rsidRDefault="00F23A29" w:rsidP="009A3E06">
            <w:pPr>
              <w:tabs>
                <w:tab w:val="num" w:pos="284"/>
              </w:tabs>
              <w:ind w:left="1245" w:hanging="1245"/>
              <w:jc w:val="center"/>
              <w:rPr>
                <w:sz w:val="28"/>
                <w:szCs w:val="28"/>
              </w:rPr>
            </w:pPr>
          </w:p>
        </w:tc>
        <w:tc>
          <w:tcPr>
            <w:tcW w:w="5811" w:type="dxa"/>
            <w:tcBorders>
              <w:top w:val="single" w:sz="4" w:space="0" w:color="auto"/>
              <w:left w:val="single" w:sz="4" w:space="0" w:color="auto"/>
              <w:bottom w:val="single" w:sz="4" w:space="0" w:color="auto"/>
              <w:right w:val="single" w:sz="4" w:space="0" w:color="auto"/>
            </w:tcBorders>
          </w:tcPr>
          <w:p w14:paraId="1C034725" w14:textId="77777777" w:rsidR="00F23A29" w:rsidRPr="00B63497" w:rsidRDefault="00F23A29" w:rsidP="009A3E06">
            <w:pPr>
              <w:rPr>
                <w:bCs/>
                <w:sz w:val="24"/>
                <w:szCs w:val="24"/>
              </w:rPr>
            </w:pPr>
            <w:r w:rsidRPr="00B63497">
              <w:rPr>
                <w:bCs/>
                <w:sz w:val="24"/>
                <w:szCs w:val="24"/>
              </w:rPr>
              <w:t>ВСЕГО листов:</w:t>
            </w:r>
          </w:p>
        </w:tc>
        <w:tc>
          <w:tcPr>
            <w:tcW w:w="1560" w:type="dxa"/>
            <w:tcBorders>
              <w:top w:val="single" w:sz="4" w:space="0" w:color="auto"/>
              <w:left w:val="single" w:sz="4" w:space="0" w:color="auto"/>
              <w:bottom w:val="single" w:sz="4" w:space="0" w:color="auto"/>
              <w:right w:val="single" w:sz="4" w:space="0" w:color="auto"/>
            </w:tcBorders>
          </w:tcPr>
          <w:p w14:paraId="44CD1E99" w14:textId="77777777" w:rsidR="00F23A29" w:rsidRPr="00B63497" w:rsidRDefault="00F23A29" w:rsidP="009A3E06">
            <w:pPr>
              <w:rPr>
                <w:sz w:val="28"/>
                <w:szCs w:val="28"/>
              </w:rPr>
            </w:pPr>
          </w:p>
        </w:tc>
        <w:tc>
          <w:tcPr>
            <w:tcW w:w="1418" w:type="dxa"/>
            <w:tcBorders>
              <w:top w:val="single" w:sz="4" w:space="0" w:color="auto"/>
              <w:left w:val="single" w:sz="4" w:space="0" w:color="auto"/>
              <w:bottom w:val="single" w:sz="12" w:space="0" w:color="auto"/>
              <w:right w:val="single" w:sz="4" w:space="0" w:color="auto"/>
            </w:tcBorders>
          </w:tcPr>
          <w:p w14:paraId="0C1BAA5A" w14:textId="77777777" w:rsidR="00F23A29" w:rsidRPr="00B63497" w:rsidRDefault="00F23A29" w:rsidP="009A3E06">
            <w:pPr>
              <w:rPr>
                <w:sz w:val="28"/>
                <w:szCs w:val="28"/>
              </w:rPr>
            </w:pPr>
          </w:p>
        </w:tc>
      </w:tr>
    </w:tbl>
    <w:p w14:paraId="1CE57D28" w14:textId="77777777" w:rsidR="00F23A29" w:rsidRPr="00B63497" w:rsidRDefault="00F23A29" w:rsidP="00F23A29">
      <w:pPr>
        <w:rPr>
          <w:bCs/>
          <w:iCs/>
          <w:sz w:val="28"/>
          <w:szCs w:val="28"/>
        </w:rPr>
      </w:pPr>
    </w:p>
    <w:p w14:paraId="2AFF2666" w14:textId="77777777" w:rsidR="00F23A29" w:rsidRPr="00314327" w:rsidRDefault="00F23A29" w:rsidP="00F23A29">
      <w:pPr>
        <w:rPr>
          <w:b/>
          <w:bCs/>
          <w:i/>
          <w:iCs/>
          <w:color w:val="1F497D" w:themeColor="text2"/>
          <w:sz w:val="28"/>
          <w:szCs w:val="28"/>
        </w:rPr>
      </w:pPr>
      <w:r w:rsidRPr="00314327">
        <w:rPr>
          <w:b/>
          <w:bCs/>
          <w:i/>
          <w:iCs/>
          <w:color w:val="1F497D" w:themeColor="text2"/>
          <w:sz w:val="28"/>
          <w:szCs w:val="28"/>
        </w:rPr>
        <w:t xml:space="preserve">*Примечание: </w:t>
      </w:r>
    </w:p>
    <w:p w14:paraId="1970D9BE" w14:textId="77777777" w:rsidR="00F23A29" w:rsidRPr="00314327" w:rsidRDefault="00F23A29" w:rsidP="00F23A29">
      <w:pPr>
        <w:rPr>
          <w:bCs/>
          <w:i/>
          <w:iCs/>
          <w:color w:val="1F497D" w:themeColor="text2"/>
          <w:sz w:val="28"/>
          <w:szCs w:val="28"/>
        </w:rPr>
      </w:pPr>
      <w:r w:rsidRPr="00314327">
        <w:rPr>
          <w:bCs/>
          <w:i/>
          <w:iCs/>
          <w:color w:val="1F497D" w:themeColor="text2"/>
          <w:sz w:val="28"/>
          <w:szCs w:val="28"/>
        </w:rPr>
        <w:t>не предоставление данных документов не является основанием для отказа в допуске к участию в закупке.</w:t>
      </w:r>
    </w:p>
    <w:p w14:paraId="195E1AD4" w14:textId="77777777" w:rsidR="00F23A29" w:rsidRPr="00314327" w:rsidRDefault="00F23A29" w:rsidP="00F23A29">
      <w:pPr>
        <w:rPr>
          <w:color w:val="1F497D" w:themeColor="text2"/>
          <w:sz w:val="28"/>
          <w:szCs w:val="28"/>
        </w:rPr>
      </w:pPr>
    </w:p>
    <w:p w14:paraId="4A37F176" w14:textId="07B6F801" w:rsidR="00F23A29" w:rsidRPr="00B63497" w:rsidRDefault="00F23A29" w:rsidP="00F23A29">
      <w:pPr>
        <w:rPr>
          <w:sz w:val="28"/>
          <w:szCs w:val="28"/>
        </w:rPr>
      </w:pPr>
      <w:r w:rsidRPr="00B63497">
        <w:rPr>
          <w:b/>
          <w:sz w:val="28"/>
          <w:szCs w:val="28"/>
        </w:rPr>
        <w:t>Участник закупки/уполномоченный представитель</w:t>
      </w:r>
      <w:r w:rsidRPr="00B63497">
        <w:rPr>
          <w:sz w:val="28"/>
          <w:szCs w:val="28"/>
        </w:rPr>
        <w:t>_________________</w:t>
      </w:r>
    </w:p>
    <w:p w14:paraId="5F37096B"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5D7127A2" w14:textId="77777777" w:rsidR="00F23A29" w:rsidRPr="00B63497" w:rsidRDefault="00F23A29" w:rsidP="00F23A29">
      <w:pPr>
        <w:rPr>
          <w:i/>
          <w:sz w:val="28"/>
          <w:szCs w:val="28"/>
        </w:rPr>
      </w:pPr>
      <w:r w:rsidRPr="00B63497">
        <w:rPr>
          <w:i/>
          <w:sz w:val="28"/>
          <w:szCs w:val="28"/>
        </w:rPr>
        <w:t xml:space="preserve">(должность, Ф.И.О., </w:t>
      </w:r>
      <w:bookmarkStart w:id="351" w:name="OLE_LINK40"/>
      <w:r w:rsidRPr="00B63497">
        <w:rPr>
          <w:i/>
          <w:sz w:val="28"/>
          <w:szCs w:val="28"/>
        </w:rPr>
        <w:t>основание и реквизиты документа, подтверждающие полномочия соответствующего лица на подпись предложения на участие в закупке</w:t>
      </w:r>
      <w:bookmarkEnd w:id="351"/>
      <w:r w:rsidRPr="00B63497">
        <w:rPr>
          <w:i/>
          <w:sz w:val="28"/>
          <w:szCs w:val="28"/>
        </w:rPr>
        <w:t>)</w:t>
      </w:r>
    </w:p>
    <w:p w14:paraId="590A62EB" w14:textId="77777777" w:rsidR="00F23A29" w:rsidRPr="00B63497" w:rsidRDefault="00F23A29" w:rsidP="00F23A29">
      <w:pPr>
        <w:rPr>
          <w:i/>
          <w:sz w:val="28"/>
          <w:szCs w:val="28"/>
        </w:rPr>
      </w:pPr>
      <w:r w:rsidRPr="00B63497">
        <w:rPr>
          <w:i/>
          <w:sz w:val="28"/>
          <w:szCs w:val="28"/>
        </w:rPr>
        <w:br w:type="page"/>
      </w:r>
    </w:p>
    <w:p w14:paraId="7E81AEE1" w14:textId="3E68C39E" w:rsidR="00F23A29" w:rsidRPr="00B63497" w:rsidRDefault="00773C29" w:rsidP="00773C29">
      <w:pPr>
        <w:pStyle w:val="1"/>
        <w:numPr>
          <w:ilvl w:val="0"/>
          <w:numId w:val="0"/>
        </w:numPr>
        <w:spacing w:after="120"/>
        <w:ind w:left="540"/>
        <w:jc w:val="left"/>
        <w:rPr>
          <w:sz w:val="28"/>
          <w:szCs w:val="28"/>
          <w:lang w:val="ru-RU"/>
        </w:rPr>
      </w:pPr>
      <w:bookmarkStart w:id="352" w:name="_Ref166329536"/>
      <w:bookmarkStart w:id="353" w:name="_Toc249870894"/>
      <w:bookmarkStart w:id="354" w:name="_Toc366896204"/>
      <w:bookmarkStart w:id="355" w:name="_Toc275078261"/>
      <w:bookmarkStart w:id="356" w:name="_Toc121292706"/>
      <w:bookmarkStart w:id="357" w:name="_Toc127334286"/>
      <w:r w:rsidRPr="00B63497">
        <w:rPr>
          <w:sz w:val="28"/>
          <w:szCs w:val="28"/>
          <w:lang w:val="ru-RU"/>
        </w:rPr>
        <w:lastRenderedPageBreak/>
        <w:t xml:space="preserve">Форма 2. </w:t>
      </w:r>
      <w:r w:rsidR="00F23A29" w:rsidRPr="00B63497">
        <w:rPr>
          <w:sz w:val="28"/>
          <w:szCs w:val="28"/>
          <w:lang w:val="ru-RU"/>
        </w:rPr>
        <w:t>ПРЕДЛОЖЕНИЕ НА УЧАСТИЕ В ЗАКУПКЕ</w:t>
      </w:r>
      <w:bookmarkEnd w:id="352"/>
      <w:bookmarkEnd w:id="353"/>
      <w:bookmarkEnd w:id="354"/>
      <w:bookmarkEnd w:id="355"/>
    </w:p>
    <w:p w14:paraId="501EE1F4" w14:textId="77777777" w:rsidR="00F23A29" w:rsidRPr="00B63497" w:rsidRDefault="00F23A29" w:rsidP="00F23A29">
      <w:pPr>
        <w:rPr>
          <w:sz w:val="28"/>
          <w:szCs w:val="28"/>
        </w:rPr>
      </w:pPr>
      <w:bookmarkStart w:id="358" w:name="_Ref166329400"/>
      <w:r w:rsidRPr="00B63497">
        <w:rPr>
          <w:sz w:val="28"/>
          <w:szCs w:val="28"/>
        </w:rPr>
        <w:t>На бланке участника закупки</w:t>
      </w:r>
      <w:bookmarkEnd w:id="358"/>
      <w:r w:rsidRPr="00B63497">
        <w:rPr>
          <w:sz w:val="28"/>
          <w:szCs w:val="28"/>
        </w:rPr>
        <w:t xml:space="preserve"> </w:t>
      </w:r>
    </w:p>
    <w:p w14:paraId="4BCF1CFD" w14:textId="77777777" w:rsidR="00F23A29" w:rsidRPr="00B63497" w:rsidRDefault="00F23A29" w:rsidP="00F23A29">
      <w:pPr>
        <w:rPr>
          <w:sz w:val="28"/>
          <w:szCs w:val="28"/>
        </w:rPr>
      </w:pPr>
      <w:r w:rsidRPr="00B63497">
        <w:rPr>
          <w:sz w:val="28"/>
          <w:szCs w:val="28"/>
        </w:rPr>
        <w:t>(по возможности)</w:t>
      </w:r>
    </w:p>
    <w:p w14:paraId="6397FD76" w14:textId="77777777" w:rsidR="00F23A29" w:rsidRPr="00B63497" w:rsidRDefault="00F23A29" w:rsidP="00D46EAC">
      <w:pPr>
        <w:jc w:val="right"/>
        <w:rPr>
          <w:sz w:val="28"/>
          <w:szCs w:val="28"/>
        </w:rPr>
      </w:pPr>
      <w:r w:rsidRPr="00B63497">
        <w:rPr>
          <w:sz w:val="28"/>
          <w:szCs w:val="28"/>
        </w:rPr>
        <w:t>Дата, исх. номер</w:t>
      </w:r>
    </w:p>
    <w:p w14:paraId="58E372C1" w14:textId="3B56C6DA" w:rsidR="00F23A29" w:rsidRPr="00B63497" w:rsidRDefault="00F23A29" w:rsidP="00D46EAC">
      <w:pPr>
        <w:ind w:left="4536"/>
        <w:jc w:val="right"/>
        <w:rPr>
          <w:iCs/>
          <w:spacing w:val="1"/>
          <w:sz w:val="28"/>
          <w:szCs w:val="28"/>
        </w:rPr>
      </w:pPr>
      <w:r w:rsidRPr="00B63497">
        <w:rPr>
          <w:iCs/>
          <w:spacing w:val="1"/>
          <w:sz w:val="28"/>
          <w:szCs w:val="28"/>
        </w:rPr>
        <w:t xml:space="preserve">Фонд развития интернет-инициатив </w:t>
      </w:r>
    </w:p>
    <w:p w14:paraId="72403F74" w14:textId="0F1CCD24" w:rsidR="00F23A29" w:rsidRPr="00B63497" w:rsidRDefault="00D12446" w:rsidP="003E6B82">
      <w:pPr>
        <w:ind w:left="4536"/>
        <w:jc w:val="right"/>
        <w:rPr>
          <w:spacing w:val="-1"/>
          <w:sz w:val="28"/>
          <w:szCs w:val="28"/>
        </w:rPr>
      </w:pPr>
      <w:r w:rsidRPr="00B63497">
        <w:rPr>
          <w:rStyle w:val="spanbodytext21"/>
          <w:sz w:val="28"/>
          <w:szCs w:val="28"/>
        </w:rPr>
        <w:t>Местонахождение</w:t>
      </w:r>
      <w:r w:rsidR="00F23A29" w:rsidRPr="00B63497">
        <w:rPr>
          <w:rStyle w:val="spanbodytext21"/>
          <w:sz w:val="28"/>
          <w:szCs w:val="28"/>
        </w:rPr>
        <w:t>:</w:t>
      </w:r>
      <w:r w:rsidR="00F23A29" w:rsidRPr="00B63497">
        <w:rPr>
          <w:sz w:val="28"/>
          <w:szCs w:val="28"/>
        </w:rPr>
        <w:t xml:space="preserve"> </w:t>
      </w:r>
      <w:r w:rsidRPr="00B63497">
        <w:rPr>
          <w:sz w:val="28"/>
          <w:szCs w:val="28"/>
        </w:rPr>
        <w:t>109028, г. Москва, Серебряническая набережная, д.29, 7 этаж</w:t>
      </w:r>
    </w:p>
    <w:p w14:paraId="25CF3EFA" w14:textId="1B6652A4" w:rsidR="00F23A29" w:rsidRPr="00B63497" w:rsidRDefault="002B0CB7" w:rsidP="00F23A29">
      <w:pPr>
        <w:pStyle w:val="36"/>
        <w:ind w:firstLine="709"/>
        <w:jc w:val="center"/>
        <w:rPr>
          <w:i w:val="0"/>
          <w:sz w:val="28"/>
          <w:szCs w:val="28"/>
          <w:lang w:val="ru-RU"/>
        </w:rPr>
      </w:pPr>
      <w:r w:rsidRPr="00B63497">
        <w:rPr>
          <w:i w:val="0"/>
          <w:sz w:val="28"/>
          <w:szCs w:val="28"/>
          <w:lang w:val="ru-RU"/>
        </w:rPr>
        <w:t xml:space="preserve">ЗАЯВКА </w:t>
      </w:r>
      <w:r w:rsidR="00F23A29" w:rsidRPr="00B63497">
        <w:rPr>
          <w:i w:val="0"/>
          <w:sz w:val="28"/>
          <w:szCs w:val="28"/>
          <w:lang w:val="ru-RU"/>
        </w:rPr>
        <w:t>НА УЧАСТИЕ В ЗА</w:t>
      </w:r>
      <w:r w:rsidR="00D15A49" w:rsidRPr="00B63497">
        <w:rPr>
          <w:i w:val="0"/>
          <w:sz w:val="28"/>
          <w:szCs w:val="28"/>
          <w:lang w:val="ru-RU"/>
        </w:rPr>
        <w:t>ПРОСЕ ПРЕДЛОЖЕНИЙ</w:t>
      </w:r>
      <w:r w:rsidR="00D30142" w:rsidRPr="00B63497">
        <w:rPr>
          <w:i w:val="0"/>
          <w:sz w:val="28"/>
          <w:szCs w:val="28"/>
          <w:lang w:val="ru-RU"/>
        </w:rPr>
        <w:t xml:space="preserve"> </w:t>
      </w:r>
    </w:p>
    <w:p w14:paraId="0D2488DE" w14:textId="640FF719" w:rsidR="00F23A29" w:rsidRPr="004256CF" w:rsidRDefault="00F23A29" w:rsidP="004256CF">
      <w:pPr>
        <w:spacing w:after="200" w:line="276" w:lineRule="auto"/>
        <w:jc w:val="center"/>
        <w:rPr>
          <w:b/>
          <w:sz w:val="28"/>
          <w:szCs w:val="28"/>
        </w:rPr>
      </w:pPr>
      <w:r w:rsidRPr="004256CF">
        <w:rPr>
          <w:b/>
          <w:sz w:val="28"/>
          <w:szCs w:val="28"/>
        </w:rPr>
        <w:t xml:space="preserve">на </w:t>
      </w:r>
      <w:r w:rsidRPr="004256CF">
        <w:rPr>
          <w:b/>
          <w:bCs/>
          <w:sz w:val="28"/>
          <w:szCs w:val="28"/>
        </w:rPr>
        <w:t>право</w:t>
      </w:r>
      <w:r w:rsidR="00880614" w:rsidRPr="004256CF">
        <w:rPr>
          <w:b/>
          <w:sz w:val="28"/>
          <w:szCs w:val="28"/>
        </w:rPr>
        <w:t xml:space="preserve"> заключения договора </w:t>
      </w:r>
      <w:r w:rsidR="004256CF" w:rsidRPr="004256CF">
        <w:rPr>
          <w:b/>
          <w:sz w:val="28"/>
          <w:szCs w:val="28"/>
        </w:rPr>
        <w:t xml:space="preserve">на оказание услуг по </w:t>
      </w:r>
      <w:r w:rsidR="004256CF" w:rsidRPr="004256CF">
        <w:rPr>
          <w:b/>
          <w:sz w:val="28"/>
          <w:szCs w:val="28"/>
          <w:lang w:val="en-US"/>
        </w:rPr>
        <w:t>PR-</w:t>
      </w:r>
      <w:r w:rsidR="004256CF" w:rsidRPr="004256CF">
        <w:rPr>
          <w:b/>
          <w:sz w:val="28"/>
          <w:szCs w:val="28"/>
        </w:rPr>
        <w:t xml:space="preserve">сопровождению деятельности ФРИИ </w:t>
      </w:r>
      <w:r w:rsidRPr="004256CF">
        <w:rPr>
          <w:b/>
          <w:bCs/>
          <w:sz w:val="28"/>
          <w:szCs w:val="28"/>
        </w:rPr>
        <w:t>,</w:t>
      </w:r>
      <w:r w:rsidRPr="004256CF">
        <w:rPr>
          <w:b/>
          <w:sz w:val="28"/>
          <w:szCs w:val="28"/>
        </w:rPr>
        <w:t xml:space="preserve"> реестровый номер закупки </w:t>
      </w:r>
      <w:r w:rsidR="008F2E88" w:rsidRPr="004256CF">
        <w:rPr>
          <w:b/>
          <w:sz w:val="28"/>
          <w:szCs w:val="28"/>
        </w:rPr>
        <w:t>К</w:t>
      </w:r>
      <w:r w:rsidR="004256CF" w:rsidRPr="004256CF">
        <w:rPr>
          <w:b/>
          <w:sz w:val="28"/>
          <w:szCs w:val="28"/>
        </w:rPr>
        <w:t>1/2</w:t>
      </w:r>
      <w:r w:rsidR="002E1D8F" w:rsidRPr="004256CF">
        <w:rPr>
          <w:b/>
          <w:sz w:val="28"/>
          <w:szCs w:val="28"/>
        </w:rPr>
        <w:t>-15</w:t>
      </w:r>
      <w:r w:rsidR="004F5DA0" w:rsidRPr="004256CF">
        <w:rPr>
          <w:b/>
          <w:sz w:val="28"/>
          <w:szCs w:val="28"/>
        </w:rPr>
        <w:t>.</w:t>
      </w:r>
    </w:p>
    <w:p w14:paraId="4DA37195" w14:textId="20610451" w:rsidR="00F23A29" w:rsidRPr="00B63497" w:rsidRDefault="00FE067A" w:rsidP="007F3060">
      <w:pPr>
        <w:ind w:firstLine="567"/>
        <w:jc w:val="both"/>
        <w:rPr>
          <w:sz w:val="28"/>
          <w:szCs w:val="28"/>
        </w:rPr>
      </w:pPr>
      <w:r w:rsidRPr="00B63497">
        <w:rPr>
          <w:bCs/>
          <w:sz w:val="28"/>
          <w:szCs w:val="28"/>
        </w:rPr>
        <w:t xml:space="preserve">1. </w:t>
      </w:r>
      <w:r w:rsidR="00880614" w:rsidRPr="00B63497">
        <w:rPr>
          <w:bCs/>
          <w:sz w:val="28"/>
          <w:szCs w:val="28"/>
        </w:rPr>
        <w:t xml:space="preserve">Изучив закупочную документацию, </w:t>
      </w:r>
      <w:r w:rsidR="00F23A29" w:rsidRPr="00B63497">
        <w:rPr>
          <w:bCs/>
          <w:sz w:val="28"/>
          <w:szCs w:val="28"/>
        </w:rPr>
        <w:t>а также применимые к данной закупке законодательство и нормативно-правовые акт</w:t>
      </w:r>
      <w:r w:rsidR="007F3060" w:rsidRPr="00B63497">
        <w:rPr>
          <w:bCs/>
          <w:sz w:val="28"/>
          <w:szCs w:val="28"/>
        </w:rPr>
        <w:t>ы ____</w:t>
      </w:r>
    </w:p>
    <w:p w14:paraId="12493F2B" w14:textId="77777777" w:rsidR="00F23A29" w:rsidRPr="00B63497" w:rsidRDefault="00F23A29" w:rsidP="00D46EAC">
      <w:pPr>
        <w:ind w:firstLine="567"/>
        <w:jc w:val="both"/>
        <w:rPr>
          <w:i/>
          <w:color w:val="1F497D" w:themeColor="text2"/>
          <w:sz w:val="28"/>
          <w:szCs w:val="28"/>
        </w:rPr>
      </w:pPr>
      <w:r w:rsidRPr="00B63497">
        <w:rPr>
          <w:bCs/>
          <w:i/>
          <w:color w:val="1F497D" w:themeColor="text2"/>
          <w:sz w:val="28"/>
          <w:szCs w:val="28"/>
        </w:rPr>
        <w:t>(наименование участника закупки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индивидуального предпринимателя), номер контактного телефона)</w:t>
      </w:r>
    </w:p>
    <w:p w14:paraId="5AC6ADCC" w14:textId="030DBD1C" w:rsidR="00F23A29" w:rsidRPr="00B63497" w:rsidRDefault="00D46EAC" w:rsidP="00763461">
      <w:pPr>
        <w:pStyle w:val="aff"/>
        <w:ind w:firstLine="567"/>
        <w:rPr>
          <w:bCs/>
          <w:sz w:val="28"/>
          <w:szCs w:val="28"/>
          <w:lang w:val="ru-RU"/>
        </w:rPr>
      </w:pPr>
      <w:r w:rsidRPr="00B63497">
        <w:rPr>
          <w:bCs/>
          <w:sz w:val="28"/>
          <w:szCs w:val="28"/>
          <w:lang w:val="ru-RU"/>
        </w:rPr>
        <w:t xml:space="preserve"> </w:t>
      </w:r>
      <w:r w:rsidR="00F23A29" w:rsidRPr="00B63497">
        <w:rPr>
          <w:bCs/>
          <w:sz w:val="28"/>
          <w:szCs w:val="28"/>
          <w:lang w:val="ru-RU"/>
        </w:rPr>
        <w:t>в л</w:t>
      </w:r>
      <w:r w:rsidR="00FE067A" w:rsidRPr="00B63497">
        <w:rPr>
          <w:bCs/>
          <w:sz w:val="28"/>
          <w:szCs w:val="28"/>
          <w:lang w:val="ru-RU"/>
        </w:rPr>
        <w:t>ице,______</w:t>
      </w:r>
      <w:r w:rsidR="00F23A29" w:rsidRPr="00B63497">
        <w:rPr>
          <w:bCs/>
          <w:i/>
          <w:color w:val="1F497D" w:themeColor="text2"/>
          <w:sz w:val="28"/>
          <w:szCs w:val="28"/>
          <w:lang w:val="ru-RU"/>
        </w:rPr>
        <w:t>(наименование должности, Ф.И.О. руководителя, уполномоченного лица (для юридического лица))</w:t>
      </w:r>
      <w:r w:rsidR="0088011D" w:rsidRPr="00B63497">
        <w:rPr>
          <w:bCs/>
          <w:sz w:val="28"/>
          <w:szCs w:val="28"/>
          <w:lang w:val="ru-RU"/>
        </w:rPr>
        <w:t xml:space="preserve"> </w:t>
      </w:r>
      <w:r w:rsidR="00F23A29" w:rsidRPr="00B63497">
        <w:rPr>
          <w:sz w:val="28"/>
          <w:szCs w:val="28"/>
          <w:lang w:val="ru-RU"/>
        </w:rPr>
        <w:t xml:space="preserve">сообщает о </w:t>
      </w:r>
      <w:r w:rsidR="00FE067A" w:rsidRPr="00B63497">
        <w:rPr>
          <w:sz w:val="28"/>
          <w:szCs w:val="28"/>
          <w:lang w:val="ru-RU"/>
        </w:rPr>
        <w:t xml:space="preserve">своем </w:t>
      </w:r>
      <w:r w:rsidR="00F23A29" w:rsidRPr="00B63497">
        <w:rPr>
          <w:sz w:val="28"/>
          <w:szCs w:val="28"/>
          <w:lang w:val="ru-RU"/>
        </w:rPr>
        <w:t>согласии участвовать в закупке на условиях, установленных в указанных выше документах, и направляет настоящее</w:t>
      </w:r>
      <w:r w:rsidR="00FE067A" w:rsidRPr="00B63497">
        <w:rPr>
          <w:sz w:val="28"/>
          <w:szCs w:val="28"/>
          <w:lang w:val="ru-RU"/>
        </w:rPr>
        <w:t xml:space="preserve"> предложение на участие </w:t>
      </w:r>
      <w:r w:rsidR="00F23A29" w:rsidRPr="00B63497">
        <w:rPr>
          <w:sz w:val="28"/>
          <w:szCs w:val="28"/>
          <w:lang w:val="ru-RU"/>
        </w:rPr>
        <w:t>в закупке.</w:t>
      </w:r>
    </w:p>
    <w:p w14:paraId="490A555F" w14:textId="6133C778" w:rsidR="00F23A29" w:rsidRDefault="00F23A29" w:rsidP="00763461">
      <w:pPr>
        <w:pStyle w:val="aff"/>
        <w:numPr>
          <w:ilvl w:val="0"/>
          <w:numId w:val="68"/>
        </w:numPr>
        <w:ind w:left="0" w:firstLine="567"/>
        <w:rPr>
          <w:sz w:val="28"/>
          <w:szCs w:val="28"/>
          <w:lang w:val="ru-RU"/>
        </w:rPr>
      </w:pPr>
      <w:r w:rsidRPr="00B63497">
        <w:rPr>
          <w:sz w:val="28"/>
          <w:szCs w:val="28"/>
          <w:lang w:val="ru-RU"/>
        </w:rPr>
        <w:t>Мы согласны поставить товары (выполнить работы, оказать услуги, предоставить имущественные права) в соответствии с требованиями закупочной документации, Технического задания и на условиях, которые мы представили ниже в предложении, а именно:</w:t>
      </w:r>
    </w:p>
    <w:tbl>
      <w:tblPr>
        <w:tblStyle w:val="afffff0"/>
        <w:tblW w:w="10456" w:type="dxa"/>
        <w:tblLayout w:type="fixed"/>
        <w:tblLook w:val="04A0" w:firstRow="1" w:lastRow="0" w:firstColumn="1" w:lastColumn="0" w:noHBand="0" w:noVBand="1"/>
      </w:tblPr>
      <w:tblGrid>
        <w:gridCol w:w="1846"/>
        <w:gridCol w:w="7198"/>
        <w:gridCol w:w="1412"/>
      </w:tblGrid>
      <w:tr w:rsidR="00763461" w14:paraId="38C332B0" w14:textId="77777777" w:rsidTr="00763461">
        <w:trPr>
          <w:trHeight w:val="1402"/>
        </w:trPr>
        <w:tc>
          <w:tcPr>
            <w:tcW w:w="1846" w:type="dxa"/>
          </w:tcPr>
          <w:p w14:paraId="70753A3F" w14:textId="6C156F23" w:rsidR="009039BB" w:rsidRDefault="007B4331" w:rsidP="009039BB">
            <w:pPr>
              <w:pStyle w:val="aff"/>
              <w:rPr>
                <w:sz w:val="28"/>
                <w:szCs w:val="28"/>
                <w:lang w:val="ru-RU"/>
              </w:rPr>
            </w:pPr>
            <w:r w:rsidRPr="00CA776F">
              <w:rPr>
                <w:b/>
                <w:szCs w:val="24"/>
              </w:rPr>
              <w:t>Наименование показателя</w:t>
            </w:r>
          </w:p>
        </w:tc>
        <w:tc>
          <w:tcPr>
            <w:tcW w:w="7198" w:type="dxa"/>
          </w:tcPr>
          <w:tbl>
            <w:tblPr>
              <w:tblW w:w="7075" w:type="dxa"/>
              <w:tblLayout w:type="fixed"/>
              <w:tblLook w:val="04A0" w:firstRow="1" w:lastRow="0" w:firstColumn="1" w:lastColumn="0" w:noHBand="0" w:noVBand="1"/>
            </w:tblPr>
            <w:tblGrid>
              <w:gridCol w:w="2680"/>
              <w:gridCol w:w="1418"/>
              <w:gridCol w:w="1559"/>
              <w:gridCol w:w="1418"/>
            </w:tblGrid>
            <w:tr w:rsidR="00763461" w:rsidRPr="00763461" w14:paraId="0F50115D" w14:textId="77777777" w:rsidTr="008B47CF">
              <w:trPr>
                <w:trHeight w:val="1180"/>
              </w:trPr>
              <w:tc>
                <w:tcPr>
                  <w:tcW w:w="2680" w:type="dxa"/>
                  <w:tcBorders>
                    <w:top w:val="single" w:sz="8" w:space="0" w:color="auto"/>
                    <w:left w:val="single" w:sz="8" w:space="0" w:color="auto"/>
                    <w:bottom w:val="single" w:sz="8" w:space="0" w:color="auto"/>
                    <w:right w:val="single" w:sz="8" w:space="0" w:color="auto"/>
                  </w:tcBorders>
                  <w:shd w:val="clear" w:color="000000" w:fill="366092"/>
                  <w:vAlign w:val="center"/>
                  <w:hideMark/>
                </w:tcPr>
                <w:p w14:paraId="26C405E8" w14:textId="77777777" w:rsidR="00763461" w:rsidRPr="00763461" w:rsidRDefault="00763461" w:rsidP="00763461">
                  <w:pPr>
                    <w:rPr>
                      <w:b/>
                      <w:bCs/>
                      <w:color w:val="FFFFFF"/>
                      <w:sz w:val="28"/>
                      <w:szCs w:val="28"/>
                    </w:rPr>
                  </w:pPr>
                  <w:r w:rsidRPr="00763461">
                    <w:rPr>
                      <w:b/>
                      <w:bCs/>
                      <w:color w:val="FFFFFF"/>
                      <w:sz w:val="28"/>
                      <w:szCs w:val="28"/>
                    </w:rPr>
                    <w:t>Наименование работ, услуг</w:t>
                  </w:r>
                </w:p>
              </w:tc>
              <w:tc>
                <w:tcPr>
                  <w:tcW w:w="1418" w:type="dxa"/>
                  <w:tcBorders>
                    <w:top w:val="nil"/>
                    <w:left w:val="nil"/>
                    <w:bottom w:val="single" w:sz="8" w:space="0" w:color="auto"/>
                    <w:right w:val="single" w:sz="8" w:space="0" w:color="auto"/>
                  </w:tcBorders>
                  <w:shd w:val="clear" w:color="000000" w:fill="366092"/>
                  <w:vAlign w:val="center"/>
                  <w:hideMark/>
                </w:tcPr>
                <w:p w14:paraId="49235844" w14:textId="77777777" w:rsidR="00763461" w:rsidRPr="00763461" w:rsidRDefault="00763461" w:rsidP="00763461">
                  <w:pPr>
                    <w:jc w:val="center"/>
                    <w:rPr>
                      <w:b/>
                      <w:bCs/>
                      <w:color w:val="FFFFFF"/>
                      <w:sz w:val="24"/>
                      <w:szCs w:val="24"/>
                    </w:rPr>
                  </w:pPr>
                  <w:r w:rsidRPr="00763461">
                    <w:rPr>
                      <w:b/>
                      <w:bCs/>
                      <w:color w:val="FFFFFF"/>
                      <w:sz w:val="24"/>
                      <w:szCs w:val="24"/>
                    </w:rPr>
                    <w:t xml:space="preserve">Единица измерения </w:t>
                  </w:r>
                </w:p>
              </w:tc>
              <w:tc>
                <w:tcPr>
                  <w:tcW w:w="1559" w:type="dxa"/>
                  <w:tcBorders>
                    <w:top w:val="single" w:sz="4" w:space="0" w:color="auto"/>
                    <w:left w:val="single" w:sz="8" w:space="0" w:color="auto"/>
                    <w:bottom w:val="nil"/>
                    <w:right w:val="single" w:sz="8" w:space="0" w:color="auto"/>
                  </w:tcBorders>
                  <w:shd w:val="clear" w:color="000000" w:fill="366092"/>
                  <w:vAlign w:val="center"/>
                  <w:hideMark/>
                </w:tcPr>
                <w:p w14:paraId="6BFE1160" w14:textId="77777777" w:rsidR="00763461" w:rsidRPr="00763461" w:rsidRDefault="00763461" w:rsidP="00763461">
                  <w:pPr>
                    <w:jc w:val="center"/>
                    <w:rPr>
                      <w:b/>
                      <w:bCs/>
                      <w:color w:val="FFFFFF"/>
                      <w:sz w:val="24"/>
                      <w:szCs w:val="24"/>
                    </w:rPr>
                  </w:pPr>
                  <w:r w:rsidRPr="00763461">
                    <w:rPr>
                      <w:b/>
                      <w:bCs/>
                      <w:color w:val="FFFFFF"/>
                      <w:sz w:val="24"/>
                      <w:szCs w:val="24"/>
                    </w:rPr>
                    <w:t>Цена  в рублях за единицу (Менеджер проекта)</w:t>
                  </w:r>
                </w:p>
              </w:tc>
              <w:tc>
                <w:tcPr>
                  <w:tcW w:w="1418" w:type="dxa"/>
                  <w:tcBorders>
                    <w:top w:val="single" w:sz="4" w:space="0" w:color="auto"/>
                    <w:left w:val="nil"/>
                    <w:bottom w:val="nil"/>
                    <w:right w:val="single" w:sz="8" w:space="0" w:color="auto"/>
                  </w:tcBorders>
                  <w:shd w:val="clear" w:color="000000" w:fill="366092"/>
                  <w:vAlign w:val="center"/>
                  <w:hideMark/>
                </w:tcPr>
                <w:p w14:paraId="0CED8691" w14:textId="77777777" w:rsidR="00763461" w:rsidRPr="00763461" w:rsidRDefault="00763461" w:rsidP="00763461">
                  <w:pPr>
                    <w:jc w:val="center"/>
                    <w:rPr>
                      <w:b/>
                      <w:bCs/>
                      <w:color w:val="FFFFFF"/>
                      <w:sz w:val="24"/>
                      <w:szCs w:val="24"/>
                    </w:rPr>
                  </w:pPr>
                  <w:r w:rsidRPr="00763461">
                    <w:rPr>
                      <w:b/>
                      <w:bCs/>
                      <w:color w:val="FFFFFF"/>
                      <w:sz w:val="24"/>
                      <w:szCs w:val="24"/>
                    </w:rPr>
                    <w:t xml:space="preserve">Цена в рублях за единицу (Медиа менеджер) </w:t>
                  </w:r>
                </w:p>
              </w:tc>
            </w:tr>
          </w:tbl>
          <w:p w14:paraId="5C486A96" w14:textId="77777777" w:rsidR="009039BB" w:rsidRDefault="009039BB" w:rsidP="009039BB">
            <w:pPr>
              <w:pStyle w:val="aff"/>
              <w:rPr>
                <w:sz w:val="28"/>
                <w:szCs w:val="28"/>
                <w:lang w:val="ru-RU"/>
              </w:rPr>
            </w:pPr>
          </w:p>
        </w:tc>
        <w:tc>
          <w:tcPr>
            <w:tcW w:w="1412" w:type="dxa"/>
          </w:tcPr>
          <w:p w14:paraId="612DE551" w14:textId="46C0EF5F" w:rsidR="009039BB" w:rsidRPr="00763461" w:rsidRDefault="007B4331" w:rsidP="009039BB">
            <w:pPr>
              <w:pStyle w:val="aff"/>
              <w:rPr>
                <w:sz w:val="20"/>
                <w:lang w:val="ru-RU"/>
              </w:rPr>
            </w:pPr>
            <w:r w:rsidRPr="00763461">
              <w:rPr>
                <w:b/>
                <w:sz w:val="20"/>
              </w:rPr>
              <w:t>Примечание</w:t>
            </w:r>
          </w:p>
        </w:tc>
      </w:tr>
      <w:tr w:rsidR="00763461" w14:paraId="62B0DEFE" w14:textId="77777777" w:rsidTr="00763461">
        <w:tc>
          <w:tcPr>
            <w:tcW w:w="1846" w:type="dxa"/>
          </w:tcPr>
          <w:p w14:paraId="1FCAC3E2" w14:textId="77777777" w:rsidR="007B4331" w:rsidRPr="009039BB" w:rsidRDefault="007B4331" w:rsidP="007B4331">
            <w:pPr>
              <w:jc w:val="left"/>
              <w:rPr>
                <w:b/>
                <w:sz w:val="24"/>
                <w:szCs w:val="24"/>
              </w:rPr>
            </w:pPr>
            <w:r w:rsidRPr="009039BB">
              <w:rPr>
                <w:b/>
                <w:sz w:val="24"/>
                <w:szCs w:val="24"/>
              </w:rPr>
              <w:t xml:space="preserve">Цена за единицу услуги </w:t>
            </w:r>
          </w:p>
          <w:p w14:paraId="2D98B8FC" w14:textId="40C974A4" w:rsidR="007B4331" w:rsidRDefault="007B4331" w:rsidP="007B4331">
            <w:pPr>
              <w:pStyle w:val="aff"/>
              <w:rPr>
                <w:sz w:val="28"/>
                <w:szCs w:val="28"/>
                <w:lang w:val="ru-RU"/>
              </w:rPr>
            </w:pPr>
            <w:r w:rsidRPr="009039BB">
              <w:rPr>
                <w:b/>
                <w:szCs w:val="24"/>
              </w:rPr>
              <w:t>(с учетом НДС</w:t>
            </w:r>
            <w:r w:rsidRPr="009039BB">
              <w:rPr>
                <w:b/>
                <w:color w:val="17365D" w:themeColor="text2" w:themeShade="BF"/>
                <w:szCs w:val="24"/>
              </w:rPr>
              <w:t>)</w:t>
            </w:r>
          </w:p>
        </w:tc>
        <w:tc>
          <w:tcPr>
            <w:tcW w:w="7198" w:type="dxa"/>
          </w:tcPr>
          <w:tbl>
            <w:tblPr>
              <w:tblW w:w="7075" w:type="dxa"/>
              <w:tblLayout w:type="fixed"/>
              <w:tblLook w:val="04A0" w:firstRow="1" w:lastRow="0" w:firstColumn="1" w:lastColumn="0" w:noHBand="0" w:noVBand="1"/>
            </w:tblPr>
            <w:tblGrid>
              <w:gridCol w:w="2691"/>
              <w:gridCol w:w="1480"/>
              <w:gridCol w:w="1486"/>
              <w:gridCol w:w="1418"/>
            </w:tblGrid>
            <w:tr w:rsidR="00763461" w:rsidRPr="007B4331" w14:paraId="26174668"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4FE1E709" w14:textId="77777777" w:rsidR="007B4331" w:rsidRPr="007B4331" w:rsidRDefault="007B4331" w:rsidP="007B4331">
                  <w:pPr>
                    <w:rPr>
                      <w:color w:val="000000"/>
                      <w:sz w:val="24"/>
                      <w:szCs w:val="24"/>
                    </w:rPr>
                  </w:pPr>
                  <w:r w:rsidRPr="007B4331">
                    <w:rPr>
                      <w:color w:val="000000"/>
                      <w:sz w:val="24"/>
                      <w:szCs w:val="24"/>
                    </w:rPr>
                    <w:t>Фиксированный набор услуг по PR-сопровождению*</w:t>
                  </w:r>
                </w:p>
              </w:tc>
              <w:tc>
                <w:tcPr>
                  <w:tcW w:w="1480" w:type="dxa"/>
                  <w:tcBorders>
                    <w:top w:val="nil"/>
                    <w:left w:val="nil"/>
                    <w:bottom w:val="single" w:sz="8" w:space="0" w:color="auto"/>
                    <w:right w:val="single" w:sz="8" w:space="0" w:color="auto"/>
                  </w:tcBorders>
                  <w:shd w:val="clear" w:color="auto" w:fill="auto"/>
                  <w:vAlign w:val="center"/>
                  <w:hideMark/>
                </w:tcPr>
                <w:p w14:paraId="28691FAF" w14:textId="77777777" w:rsidR="007B4331" w:rsidRPr="007B4331" w:rsidRDefault="007B4331" w:rsidP="007B4331">
                  <w:pPr>
                    <w:jc w:val="center"/>
                    <w:rPr>
                      <w:color w:val="000000"/>
                      <w:sz w:val="24"/>
                      <w:szCs w:val="24"/>
                    </w:rPr>
                  </w:pPr>
                  <w:r w:rsidRPr="007B4331">
                    <w:rPr>
                      <w:color w:val="000000"/>
                      <w:sz w:val="24"/>
                      <w:szCs w:val="24"/>
                    </w:rPr>
                    <w:t>час</w:t>
                  </w:r>
                </w:p>
              </w:tc>
              <w:tc>
                <w:tcPr>
                  <w:tcW w:w="1486"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3F14720" w14:textId="503BB7D6" w:rsidR="007B4331" w:rsidRPr="007B4331" w:rsidRDefault="007B4331" w:rsidP="007B4331">
                  <w:pPr>
                    <w:jc w:val="center"/>
                    <w:rPr>
                      <w:b/>
                      <w:bCs/>
                      <w:color w:val="000000"/>
                      <w:sz w:val="24"/>
                      <w:szCs w:val="24"/>
                    </w:rPr>
                  </w:pPr>
                  <w:r w:rsidRPr="007B4331">
                    <w:rPr>
                      <w:b/>
                      <w:bCs/>
                      <w:color w:val="000000"/>
                      <w:sz w:val="24"/>
                      <w:szCs w:val="24"/>
                    </w:rPr>
                    <w:t xml:space="preserve">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3A428C90" w14:textId="1E0879EA" w:rsidR="007B4331" w:rsidRPr="007B4331" w:rsidRDefault="007B4331" w:rsidP="007B4331">
                  <w:pPr>
                    <w:jc w:val="center"/>
                    <w:rPr>
                      <w:b/>
                      <w:bCs/>
                      <w:color w:val="000000"/>
                      <w:sz w:val="24"/>
                      <w:szCs w:val="24"/>
                    </w:rPr>
                  </w:pPr>
                </w:p>
              </w:tc>
            </w:tr>
            <w:tr w:rsidR="007B4331" w:rsidRPr="007B4331" w14:paraId="59C425DB" w14:textId="77777777" w:rsidTr="00763461">
              <w:trPr>
                <w:trHeight w:val="580"/>
              </w:trPr>
              <w:tc>
                <w:tcPr>
                  <w:tcW w:w="7075" w:type="dxa"/>
                  <w:gridSpan w:val="4"/>
                  <w:tcBorders>
                    <w:top w:val="single" w:sz="8" w:space="0" w:color="auto"/>
                    <w:left w:val="single" w:sz="8" w:space="0" w:color="auto"/>
                    <w:bottom w:val="single" w:sz="8" w:space="0" w:color="auto"/>
                    <w:right w:val="nil"/>
                  </w:tcBorders>
                  <w:shd w:val="clear" w:color="000000" w:fill="366092"/>
                  <w:vAlign w:val="center"/>
                  <w:hideMark/>
                </w:tcPr>
                <w:p w14:paraId="3D1B421D" w14:textId="77777777" w:rsidR="007B4331" w:rsidRPr="007B4331" w:rsidRDefault="007B4331" w:rsidP="007B4331">
                  <w:pPr>
                    <w:rPr>
                      <w:b/>
                      <w:bCs/>
                      <w:color w:val="FFFFFF"/>
                      <w:sz w:val="28"/>
                      <w:szCs w:val="28"/>
                    </w:rPr>
                  </w:pPr>
                  <w:r w:rsidRPr="007B4331">
                    <w:rPr>
                      <w:b/>
                      <w:bCs/>
                      <w:color w:val="FFFFFF"/>
                      <w:sz w:val="28"/>
                      <w:szCs w:val="28"/>
                    </w:rPr>
                    <w:t>Дополнительные услуги</w:t>
                  </w:r>
                </w:p>
              </w:tc>
            </w:tr>
            <w:tr w:rsidR="00763461" w:rsidRPr="007B4331" w14:paraId="52ADF7F8" w14:textId="77777777" w:rsidTr="00763461">
              <w:trPr>
                <w:trHeight w:val="86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54ED1BCC" w14:textId="77777777" w:rsidR="007B4331" w:rsidRPr="007B4331" w:rsidRDefault="007B4331" w:rsidP="007B4331">
                  <w:pPr>
                    <w:rPr>
                      <w:color w:val="000000"/>
                      <w:sz w:val="24"/>
                      <w:szCs w:val="24"/>
                    </w:rPr>
                  </w:pPr>
                  <w:r w:rsidRPr="007B4331">
                    <w:rPr>
                      <w:color w:val="000000"/>
                      <w:sz w:val="24"/>
                      <w:szCs w:val="24"/>
                    </w:rPr>
                    <w:t xml:space="preserve">Дополнительная рассылка 1 пресс-релиза (рассылка, </w:t>
                  </w:r>
                  <w:proofErr w:type="spellStart"/>
                  <w:r w:rsidRPr="007B4331">
                    <w:rPr>
                      <w:color w:val="000000"/>
                      <w:sz w:val="24"/>
                      <w:szCs w:val="24"/>
                    </w:rPr>
                    <w:t>обзвон</w:t>
                  </w:r>
                  <w:proofErr w:type="spellEnd"/>
                  <w:r w:rsidRPr="007B4331">
                    <w:rPr>
                      <w:color w:val="000000"/>
                      <w:sz w:val="24"/>
                      <w:szCs w:val="24"/>
                    </w:rPr>
                    <w:t xml:space="preserve"> журналистов, сбор публикаций, отчет)</w:t>
                  </w:r>
                </w:p>
              </w:tc>
              <w:tc>
                <w:tcPr>
                  <w:tcW w:w="1480" w:type="dxa"/>
                  <w:tcBorders>
                    <w:top w:val="nil"/>
                    <w:left w:val="nil"/>
                    <w:bottom w:val="single" w:sz="8" w:space="0" w:color="auto"/>
                    <w:right w:val="single" w:sz="8" w:space="0" w:color="auto"/>
                  </w:tcBorders>
                  <w:shd w:val="clear" w:color="auto" w:fill="auto"/>
                  <w:vAlign w:val="center"/>
                  <w:hideMark/>
                </w:tcPr>
                <w:p w14:paraId="275047C3" w14:textId="77777777" w:rsidR="007B4331" w:rsidRPr="007B4331" w:rsidRDefault="007B4331" w:rsidP="007B4331">
                  <w:pPr>
                    <w:jc w:val="center"/>
                    <w:rPr>
                      <w:color w:val="000000"/>
                      <w:sz w:val="24"/>
                      <w:szCs w:val="24"/>
                    </w:rPr>
                  </w:pPr>
                  <w:r w:rsidRPr="007B4331">
                    <w:rPr>
                      <w:color w:val="000000"/>
                      <w:sz w:val="24"/>
                      <w:szCs w:val="24"/>
                    </w:rPr>
                    <w:t xml:space="preserve"> услуга</w:t>
                  </w:r>
                </w:p>
              </w:tc>
              <w:tc>
                <w:tcPr>
                  <w:tcW w:w="2904" w:type="dxa"/>
                  <w:gridSpan w:val="2"/>
                  <w:tcBorders>
                    <w:top w:val="single" w:sz="8" w:space="0" w:color="auto"/>
                    <w:left w:val="nil"/>
                    <w:bottom w:val="single" w:sz="8" w:space="0" w:color="auto"/>
                    <w:right w:val="single" w:sz="8" w:space="0" w:color="000000"/>
                  </w:tcBorders>
                  <w:shd w:val="clear" w:color="auto" w:fill="auto"/>
                  <w:vAlign w:val="center"/>
                  <w:hideMark/>
                </w:tcPr>
                <w:p w14:paraId="4DDDD7D5" w14:textId="6B950DB5" w:rsidR="007B4331" w:rsidRPr="007B4331" w:rsidRDefault="007B4331" w:rsidP="007B4331">
                  <w:pPr>
                    <w:jc w:val="center"/>
                    <w:rPr>
                      <w:b/>
                      <w:bCs/>
                      <w:color w:val="000000"/>
                      <w:sz w:val="24"/>
                      <w:szCs w:val="24"/>
                    </w:rPr>
                  </w:pPr>
                  <w:r w:rsidRPr="007B4331">
                    <w:rPr>
                      <w:b/>
                      <w:bCs/>
                      <w:color w:val="000000"/>
                      <w:sz w:val="24"/>
                      <w:szCs w:val="24"/>
                    </w:rPr>
                    <w:t xml:space="preserve"> (медиа менеджер)</w:t>
                  </w:r>
                </w:p>
              </w:tc>
            </w:tr>
            <w:tr w:rsidR="00763461" w:rsidRPr="007B4331" w14:paraId="2DAF5422" w14:textId="77777777" w:rsidTr="00763461">
              <w:trPr>
                <w:trHeight w:val="10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770ECD04" w14:textId="77777777" w:rsidR="007B4331" w:rsidRPr="007B4331" w:rsidRDefault="007B4331" w:rsidP="007B4331">
                  <w:pPr>
                    <w:rPr>
                      <w:color w:val="000000"/>
                      <w:sz w:val="24"/>
                      <w:szCs w:val="24"/>
                    </w:rPr>
                  </w:pPr>
                  <w:r w:rsidRPr="007B4331">
                    <w:rPr>
                      <w:color w:val="000000"/>
                      <w:sz w:val="24"/>
                      <w:szCs w:val="24"/>
                    </w:rPr>
                    <w:t xml:space="preserve">Подготовка презентаций (содержание) для участия во </w:t>
                  </w:r>
                  <w:r w:rsidRPr="007B4331">
                    <w:rPr>
                      <w:color w:val="000000"/>
                      <w:sz w:val="24"/>
                      <w:szCs w:val="24"/>
                    </w:rPr>
                    <w:lastRenderedPageBreak/>
                    <w:t xml:space="preserve">всероссийских и международных конкурсах на тематике Связи с общественностью, Менеджмент, Венчурный бизнес. PPT формат, от 5-10 слайдов </w:t>
                  </w:r>
                </w:p>
              </w:tc>
              <w:tc>
                <w:tcPr>
                  <w:tcW w:w="1480" w:type="dxa"/>
                  <w:tcBorders>
                    <w:top w:val="nil"/>
                    <w:left w:val="nil"/>
                    <w:bottom w:val="single" w:sz="8" w:space="0" w:color="auto"/>
                    <w:right w:val="single" w:sz="8" w:space="0" w:color="auto"/>
                  </w:tcBorders>
                  <w:shd w:val="clear" w:color="auto" w:fill="auto"/>
                  <w:vAlign w:val="center"/>
                  <w:hideMark/>
                </w:tcPr>
                <w:p w14:paraId="0DDC1030" w14:textId="77777777" w:rsidR="007B4331" w:rsidRPr="007B4331" w:rsidRDefault="007B4331" w:rsidP="007B4331">
                  <w:pPr>
                    <w:jc w:val="center"/>
                    <w:rPr>
                      <w:color w:val="000000"/>
                      <w:sz w:val="24"/>
                      <w:szCs w:val="24"/>
                    </w:rPr>
                  </w:pPr>
                  <w:r w:rsidRPr="007B4331">
                    <w:rPr>
                      <w:color w:val="000000"/>
                      <w:sz w:val="24"/>
                      <w:szCs w:val="24"/>
                    </w:rPr>
                    <w:lastRenderedPageBreak/>
                    <w:t>презентация</w:t>
                  </w:r>
                </w:p>
              </w:tc>
              <w:tc>
                <w:tcPr>
                  <w:tcW w:w="2904" w:type="dxa"/>
                  <w:gridSpan w:val="2"/>
                  <w:tcBorders>
                    <w:top w:val="single" w:sz="8" w:space="0" w:color="auto"/>
                    <w:left w:val="nil"/>
                    <w:bottom w:val="single" w:sz="8" w:space="0" w:color="auto"/>
                    <w:right w:val="single" w:sz="8" w:space="0" w:color="000000"/>
                  </w:tcBorders>
                  <w:shd w:val="clear" w:color="auto" w:fill="auto"/>
                  <w:vAlign w:val="center"/>
                  <w:hideMark/>
                </w:tcPr>
                <w:p w14:paraId="4E65AD1F" w14:textId="4D91C08F" w:rsidR="007B4331" w:rsidRPr="007B4331" w:rsidRDefault="007B4331" w:rsidP="007B4331">
                  <w:pPr>
                    <w:jc w:val="center"/>
                    <w:rPr>
                      <w:b/>
                      <w:bCs/>
                      <w:color w:val="000000"/>
                      <w:sz w:val="24"/>
                      <w:szCs w:val="24"/>
                    </w:rPr>
                  </w:pPr>
                </w:p>
              </w:tc>
            </w:tr>
            <w:tr w:rsidR="007B4331" w:rsidRPr="007B4331" w14:paraId="115DFF16" w14:textId="77777777" w:rsidTr="00763461">
              <w:trPr>
                <w:trHeight w:val="860"/>
              </w:trPr>
              <w:tc>
                <w:tcPr>
                  <w:tcW w:w="7075" w:type="dxa"/>
                  <w:gridSpan w:val="4"/>
                  <w:tcBorders>
                    <w:top w:val="single" w:sz="8" w:space="0" w:color="auto"/>
                    <w:left w:val="single" w:sz="8" w:space="0" w:color="auto"/>
                    <w:bottom w:val="nil"/>
                    <w:right w:val="nil"/>
                  </w:tcBorders>
                  <w:shd w:val="clear" w:color="000000" w:fill="366092"/>
                  <w:vAlign w:val="center"/>
                  <w:hideMark/>
                </w:tcPr>
                <w:p w14:paraId="3A3B55F9" w14:textId="77777777" w:rsidR="007B4331" w:rsidRPr="007B4331" w:rsidRDefault="007B4331" w:rsidP="007B4331">
                  <w:pPr>
                    <w:rPr>
                      <w:b/>
                      <w:bCs/>
                      <w:color w:val="FFFFFF"/>
                      <w:sz w:val="28"/>
                      <w:szCs w:val="28"/>
                    </w:rPr>
                  </w:pPr>
                  <w:r w:rsidRPr="007B4331">
                    <w:rPr>
                      <w:b/>
                      <w:bCs/>
                      <w:color w:val="FFFFFF"/>
                      <w:sz w:val="28"/>
                      <w:szCs w:val="28"/>
                    </w:rPr>
                    <w:lastRenderedPageBreak/>
                    <w:t>Копирайтинг</w:t>
                  </w:r>
                </w:p>
              </w:tc>
            </w:tr>
            <w:tr w:rsidR="00763461" w:rsidRPr="007B4331" w14:paraId="1BBDFA9A"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5E0FA95C" w14:textId="77777777" w:rsidR="007B4331" w:rsidRPr="007B4331" w:rsidRDefault="007B4331" w:rsidP="007B4331">
                  <w:pPr>
                    <w:rPr>
                      <w:color w:val="000000"/>
                      <w:sz w:val="24"/>
                      <w:szCs w:val="24"/>
                    </w:rPr>
                  </w:pPr>
                  <w:r w:rsidRPr="007B4331">
                    <w:rPr>
                      <w:color w:val="000000"/>
                      <w:sz w:val="24"/>
                      <w:szCs w:val="24"/>
                    </w:rPr>
                    <w:t>Подготовка пресс-релиза на основании материалов заказчика</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E11B5F" w14:textId="77777777" w:rsidR="007B4331" w:rsidRPr="007B4331" w:rsidRDefault="007B4331" w:rsidP="007B4331">
                  <w:pPr>
                    <w:jc w:val="center"/>
                    <w:rPr>
                      <w:color w:val="000000"/>
                      <w:sz w:val="24"/>
                      <w:szCs w:val="24"/>
                    </w:rPr>
                  </w:pPr>
                  <w:r w:rsidRPr="007B4331">
                    <w:rPr>
                      <w:color w:val="000000"/>
                      <w:sz w:val="24"/>
                      <w:szCs w:val="24"/>
                    </w:rPr>
                    <w:t>знак</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BE3C308" w14:textId="56E29598" w:rsidR="007B4331" w:rsidRPr="007B4331" w:rsidRDefault="007B4331" w:rsidP="007B4331">
                  <w:pPr>
                    <w:jc w:val="center"/>
                    <w:rPr>
                      <w:b/>
                      <w:bCs/>
                      <w:color w:val="000000"/>
                      <w:sz w:val="24"/>
                      <w:szCs w:val="24"/>
                    </w:rPr>
                  </w:pPr>
                </w:p>
              </w:tc>
            </w:tr>
            <w:tr w:rsidR="00763461" w:rsidRPr="007B4331" w14:paraId="51FDAE2D"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6243A09D" w14:textId="77777777" w:rsidR="007B4331" w:rsidRPr="007B4331" w:rsidRDefault="007B4331" w:rsidP="007B4331">
                  <w:pPr>
                    <w:rPr>
                      <w:color w:val="000000"/>
                      <w:sz w:val="24"/>
                      <w:szCs w:val="24"/>
                    </w:rPr>
                  </w:pPr>
                  <w:r w:rsidRPr="007B4331">
                    <w:rPr>
                      <w:color w:val="000000"/>
                      <w:sz w:val="24"/>
                      <w:szCs w:val="24"/>
                    </w:rPr>
                    <w:t xml:space="preserve">Написание слоганов, небольших креативных фраз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775897D" w14:textId="77777777" w:rsidR="007B4331" w:rsidRPr="007B4331" w:rsidRDefault="007B4331" w:rsidP="007B4331">
                  <w:pPr>
                    <w:jc w:val="center"/>
                    <w:rPr>
                      <w:color w:val="000000"/>
                      <w:sz w:val="24"/>
                      <w:szCs w:val="24"/>
                    </w:rPr>
                  </w:pPr>
                  <w:r w:rsidRPr="007B4331">
                    <w:rPr>
                      <w:color w:val="000000"/>
                      <w:sz w:val="24"/>
                      <w:szCs w:val="24"/>
                    </w:rPr>
                    <w:t>единица</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28742C" w14:textId="17D80FCB" w:rsidR="007B4331" w:rsidRPr="007B4331" w:rsidRDefault="007B4331" w:rsidP="007B4331">
                  <w:pPr>
                    <w:jc w:val="center"/>
                    <w:rPr>
                      <w:b/>
                      <w:bCs/>
                      <w:color w:val="000000"/>
                      <w:sz w:val="24"/>
                      <w:szCs w:val="24"/>
                    </w:rPr>
                  </w:pPr>
                </w:p>
              </w:tc>
            </w:tr>
            <w:tr w:rsidR="00763461" w:rsidRPr="007B4331" w14:paraId="6DB4EFE1"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0C0FC74C" w14:textId="77777777" w:rsidR="007B4331" w:rsidRPr="007B4331" w:rsidRDefault="007B4331" w:rsidP="007B4331">
                  <w:pPr>
                    <w:rPr>
                      <w:color w:val="000000"/>
                      <w:sz w:val="24"/>
                      <w:szCs w:val="24"/>
                    </w:rPr>
                  </w:pPr>
                  <w:r w:rsidRPr="007B4331">
                    <w:rPr>
                      <w:color w:val="000000"/>
                      <w:sz w:val="24"/>
                      <w:szCs w:val="24"/>
                    </w:rPr>
                    <w:t xml:space="preserve">Написание статьи на основании материалов заказчика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5D6502" w14:textId="77777777" w:rsidR="007B4331" w:rsidRPr="007B4331" w:rsidRDefault="007B4331" w:rsidP="007B4331">
                  <w:pPr>
                    <w:jc w:val="center"/>
                    <w:rPr>
                      <w:color w:val="000000"/>
                      <w:sz w:val="24"/>
                      <w:szCs w:val="24"/>
                    </w:rPr>
                  </w:pPr>
                  <w:r w:rsidRPr="007B4331">
                    <w:rPr>
                      <w:color w:val="000000"/>
                      <w:sz w:val="24"/>
                      <w:szCs w:val="24"/>
                    </w:rPr>
                    <w:t>знак</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F8D29F" w14:textId="36DB5852" w:rsidR="007B4331" w:rsidRPr="007B4331" w:rsidRDefault="007B4331" w:rsidP="007B4331">
                  <w:pPr>
                    <w:jc w:val="center"/>
                    <w:rPr>
                      <w:b/>
                      <w:bCs/>
                      <w:color w:val="000000"/>
                      <w:sz w:val="24"/>
                      <w:szCs w:val="24"/>
                    </w:rPr>
                  </w:pPr>
                </w:p>
              </w:tc>
            </w:tr>
            <w:tr w:rsidR="00763461" w:rsidRPr="007B4331" w14:paraId="74812C75"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51638DF0" w14:textId="77777777" w:rsidR="007B4331" w:rsidRPr="007B4331" w:rsidRDefault="007B4331" w:rsidP="007B4331">
                  <w:pPr>
                    <w:rPr>
                      <w:color w:val="000000"/>
                      <w:sz w:val="24"/>
                      <w:szCs w:val="24"/>
                    </w:rPr>
                  </w:pPr>
                  <w:r w:rsidRPr="007B4331">
                    <w:rPr>
                      <w:color w:val="000000"/>
                      <w:sz w:val="24"/>
                      <w:szCs w:val="24"/>
                    </w:rPr>
                    <w:t xml:space="preserve">Перевод с русского на английский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490C1F" w14:textId="77777777" w:rsidR="007B4331" w:rsidRPr="007B4331" w:rsidRDefault="007B4331" w:rsidP="007B4331">
                  <w:pPr>
                    <w:jc w:val="center"/>
                    <w:rPr>
                      <w:color w:val="000000"/>
                      <w:sz w:val="24"/>
                      <w:szCs w:val="24"/>
                    </w:rPr>
                  </w:pPr>
                  <w:r w:rsidRPr="007B4331">
                    <w:rPr>
                      <w:color w:val="000000"/>
                      <w:sz w:val="24"/>
                      <w:szCs w:val="24"/>
                    </w:rPr>
                    <w:t>знак</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462FC98" w14:textId="2FE31CF9" w:rsidR="007B4331" w:rsidRPr="007B4331" w:rsidRDefault="007B4331" w:rsidP="00763461">
                  <w:pPr>
                    <w:rPr>
                      <w:b/>
                      <w:bCs/>
                      <w:color w:val="000000"/>
                      <w:sz w:val="24"/>
                      <w:szCs w:val="24"/>
                    </w:rPr>
                  </w:pPr>
                </w:p>
              </w:tc>
            </w:tr>
            <w:tr w:rsidR="00763461" w:rsidRPr="007B4331" w14:paraId="6FD139C5"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1A936B29" w14:textId="77777777" w:rsidR="007B4331" w:rsidRPr="007B4331" w:rsidRDefault="007B4331" w:rsidP="007B4331">
                  <w:pPr>
                    <w:rPr>
                      <w:color w:val="000000"/>
                      <w:sz w:val="24"/>
                      <w:szCs w:val="24"/>
                    </w:rPr>
                  </w:pPr>
                  <w:r w:rsidRPr="007B4331">
                    <w:rPr>
                      <w:color w:val="000000"/>
                      <w:sz w:val="24"/>
                      <w:szCs w:val="24"/>
                    </w:rPr>
                    <w:t xml:space="preserve">Перевод с английского на русский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82B1AD" w14:textId="77777777" w:rsidR="007B4331" w:rsidRPr="007B4331" w:rsidRDefault="007B4331" w:rsidP="007B4331">
                  <w:pPr>
                    <w:jc w:val="center"/>
                    <w:rPr>
                      <w:color w:val="000000"/>
                      <w:sz w:val="24"/>
                      <w:szCs w:val="24"/>
                    </w:rPr>
                  </w:pPr>
                  <w:r w:rsidRPr="007B4331">
                    <w:rPr>
                      <w:color w:val="000000"/>
                      <w:sz w:val="24"/>
                      <w:szCs w:val="24"/>
                    </w:rPr>
                    <w:t>знак</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4E71303" w14:textId="1E2C9880" w:rsidR="007B4331" w:rsidRPr="007B4331" w:rsidRDefault="007B4331" w:rsidP="00763461">
                  <w:pPr>
                    <w:rPr>
                      <w:b/>
                      <w:bCs/>
                      <w:color w:val="000000"/>
                      <w:sz w:val="24"/>
                      <w:szCs w:val="24"/>
                    </w:rPr>
                  </w:pPr>
                </w:p>
              </w:tc>
            </w:tr>
            <w:tr w:rsidR="00763461" w:rsidRPr="007B4331" w14:paraId="5FC614C8"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48A2390C" w14:textId="77777777" w:rsidR="007B4331" w:rsidRPr="007B4331" w:rsidRDefault="007B4331" w:rsidP="007B4331">
                  <w:pPr>
                    <w:rPr>
                      <w:color w:val="000000"/>
                      <w:sz w:val="24"/>
                      <w:szCs w:val="24"/>
                    </w:rPr>
                  </w:pPr>
                  <w:r w:rsidRPr="007B4331">
                    <w:rPr>
                      <w:color w:val="000000"/>
                      <w:sz w:val="24"/>
                      <w:szCs w:val="24"/>
                    </w:rPr>
                    <w:t xml:space="preserve">Корректорская вычитка текста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734C37" w14:textId="77777777" w:rsidR="007B4331" w:rsidRPr="007B4331" w:rsidRDefault="007B4331" w:rsidP="007B4331">
                  <w:pPr>
                    <w:jc w:val="center"/>
                    <w:rPr>
                      <w:color w:val="000000"/>
                      <w:sz w:val="24"/>
                      <w:szCs w:val="24"/>
                    </w:rPr>
                  </w:pPr>
                  <w:r w:rsidRPr="007B4331">
                    <w:rPr>
                      <w:color w:val="000000"/>
                      <w:sz w:val="24"/>
                      <w:szCs w:val="24"/>
                    </w:rPr>
                    <w:t>знак</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3F9F10" w14:textId="6609B9DF" w:rsidR="007B4331" w:rsidRPr="007B4331" w:rsidRDefault="007B4331" w:rsidP="007B4331">
                  <w:pPr>
                    <w:jc w:val="center"/>
                    <w:rPr>
                      <w:b/>
                      <w:bCs/>
                      <w:color w:val="000000"/>
                      <w:sz w:val="24"/>
                      <w:szCs w:val="24"/>
                    </w:rPr>
                  </w:pPr>
                </w:p>
              </w:tc>
            </w:tr>
            <w:tr w:rsidR="00763461" w:rsidRPr="007B4331" w14:paraId="13C5918A"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4D18331E" w14:textId="77777777" w:rsidR="007B4331" w:rsidRPr="007B4331" w:rsidRDefault="007B4331" w:rsidP="007B4331">
                  <w:pPr>
                    <w:rPr>
                      <w:color w:val="000000"/>
                      <w:sz w:val="24"/>
                      <w:szCs w:val="24"/>
                    </w:rPr>
                  </w:pPr>
                  <w:r w:rsidRPr="007B4331">
                    <w:rPr>
                      <w:color w:val="000000"/>
                      <w:sz w:val="24"/>
                      <w:szCs w:val="24"/>
                    </w:rPr>
                    <w:t xml:space="preserve">Подготовка </w:t>
                  </w:r>
                  <w:proofErr w:type="spellStart"/>
                  <w:r w:rsidRPr="007B4331">
                    <w:rPr>
                      <w:color w:val="000000"/>
                      <w:sz w:val="24"/>
                      <w:szCs w:val="24"/>
                    </w:rPr>
                    <w:t>инфографики</w:t>
                  </w:r>
                  <w:proofErr w:type="spellEnd"/>
                  <w:r w:rsidRPr="007B4331">
                    <w:rPr>
                      <w:color w:val="000000"/>
                      <w:sz w:val="24"/>
                      <w:szCs w:val="24"/>
                    </w:rPr>
                    <w:t xml:space="preserve"> на основании материалов заказчика (без учета верстки)</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6DE668" w14:textId="77777777" w:rsidR="007B4331" w:rsidRPr="007B4331" w:rsidRDefault="007B4331" w:rsidP="007B4331">
                  <w:pPr>
                    <w:jc w:val="center"/>
                    <w:rPr>
                      <w:color w:val="000000"/>
                      <w:sz w:val="24"/>
                      <w:szCs w:val="24"/>
                    </w:rPr>
                  </w:pPr>
                  <w:r w:rsidRPr="007B4331">
                    <w:rPr>
                      <w:color w:val="000000"/>
                      <w:sz w:val="24"/>
                      <w:szCs w:val="24"/>
                    </w:rPr>
                    <w:t>единица</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72CFBD2" w14:textId="374ED337" w:rsidR="007B4331" w:rsidRPr="007B4331" w:rsidRDefault="007B4331" w:rsidP="00763461">
                  <w:pPr>
                    <w:rPr>
                      <w:b/>
                      <w:bCs/>
                      <w:color w:val="000000"/>
                      <w:sz w:val="24"/>
                      <w:szCs w:val="24"/>
                    </w:rPr>
                  </w:pPr>
                </w:p>
              </w:tc>
            </w:tr>
            <w:tr w:rsidR="007B4331" w:rsidRPr="007B4331" w14:paraId="7F1DA294" w14:textId="77777777" w:rsidTr="00763461">
              <w:trPr>
                <w:trHeight w:val="580"/>
              </w:trPr>
              <w:tc>
                <w:tcPr>
                  <w:tcW w:w="7075" w:type="dxa"/>
                  <w:gridSpan w:val="4"/>
                  <w:vMerge w:val="restart"/>
                  <w:tcBorders>
                    <w:top w:val="single" w:sz="8" w:space="0" w:color="auto"/>
                    <w:left w:val="single" w:sz="8" w:space="0" w:color="auto"/>
                    <w:bottom w:val="nil"/>
                    <w:right w:val="nil"/>
                  </w:tcBorders>
                  <w:shd w:val="clear" w:color="000000" w:fill="366092"/>
                  <w:vAlign w:val="center"/>
                  <w:hideMark/>
                </w:tcPr>
                <w:p w14:paraId="1D6D247D" w14:textId="77777777" w:rsidR="007B4331" w:rsidRPr="007B4331" w:rsidRDefault="007B4331" w:rsidP="007B4331">
                  <w:pPr>
                    <w:rPr>
                      <w:b/>
                      <w:bCs/>
                      <w:color w:val="FFFFFF"/>
                      <w:sz w:val="28"/>
                      <w:szCs w:val="28"/>
                    </w:rPr>
                  </w:pPr>
                  <w:r w:rsidRPr="007B4331">
                    <w:rPr>
                      <w:b/>
                      <w:bCs/>
                      <w:color w:val="FFFFFF"/>
                      <w:sz w:val="28"/>
                      <w:szCs w:val="28"/>
                    </w:rPr>
                    <w:t>Блок работ по пресс-мероприятиям</w:t>
                  </w:r>
                </w:p>
              </w:tc>
            </w:tr>
            <w:tr w:rsidR="007B4331" w:rsidRPr="007B4331" w14:paraId="3A57DFEE" w14:textId="77777777" w:rsidTr="00763461">
              <w:trPr>
                <w:trHeight w:val="580"/>
              </w:trPr>
              <w:tc>
                <w:tcPr>
                  <w:tcW w:w="7075" w:type="dxa"/>
                  <w:gridSpan w:val="4"/>
                  <w:vMerge/>
                  <w:tcBorders>
                    <w:top w:val="single" w:sz="8" w:space="0" w:color="auto"/>
                    <w:left w:val="single" w:sz="8" w:space="0" w:color="auto"/>
                    <w:bottom w:val="nil"/>
                    <w:right w:val="nil"/>
                  </w:tcBorders>
                  <w:vAlign w:val="center"/>
                  <w:hideMark/>
                </w:tcPr>
                <w:p w14:paraId="2EF2F96F" w14:textId="77777777" w:rsidR="007B4331" w:rsidRPr="007B4331" w:rsidRDefault="007B4331" w:rsidP="007B4331">
                  <w:pPr>
                    <w:rPr>
                      <w:b/>
                      <w:bCs/>
                      <w:color w:val="FFFFFF"/>
                      <w:sz w:val="28"/>
                      <w:szCs w:val="28"/>
                    </w:rPr>
                  </w:pPr>
                </w:p>
              </w:tc>
            </w:tr>
            <w:tr w:rsidR="00763461" w:rsidRPr="007B4331" w14:paraId="59E6991E"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583687AC" w14:textId="77777777" w:rsidR="007B4331" w:rsidRPr="007B4331" w:rsidRDefault="007B4331" w:rsidP="007B4331">
                  <w:pPr>
                    <w:rPr>
                      <w:color w:val="000000"/>
                      <w:sz w:val="24"/>
                      <w:szCs w:val="24"/>
                    </w:rPr>
                  </w:pPr>
                  <w:r w:rsidRPr="007B4331">
                    <w:rPr>
                      <w:color w:val="000000"/>
                      <w:sz w:val="24"/>
                      <w:szCs w:val="24"/>
                    </w:rPr>
                    <w:t>Рассылка приглашения по базе СМИ</w:t>
                  </w:r>
                </w:p>
              </w:tc>
              <w:tc>
                <w:tcPr>
                  <w:tcW w:w="1480" w:type="dxa"/>
                  <w:tcBorders>
                    <w:top w:val="nil"/>
                    <w:left w:val="nil"/>
                    <w:bottom w:val="single" w:sz="8" w:space="0" w:color="auto"/>
                    <w:right w:val="single" w:sz="8" w:space="0" w:color="auto"/>
                  </w:tcBorders>
                  <w:shd w:val="clear" w:color="auto" w:fill="auto"/>
                  <w:vAlign w:val="center"/>
                  <w:hideMark/>
                </w:tcPr>
                <w:p w14:paraId="3EFFC600"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55BB2C8" w14:textId="1FD43607" w:rsidR="007B4331" w:rsidRPr="007B4331" w:rsidRDefault="007B4331" w:rsidP="00763461">
                  <w:pPr>
                    <w:jc w:val="center"/>
                    <w:rPr>
                      <w:b/>
                      <w:bCs/>
                      <w:color w:val="000000"/>
                      <w:sz w:val="24"/>
                      <w:szCs w:val="24"/>
                    </w:rPr>
                  </w:pPr>
                  <w:r w:rsidRPr="007B4331">
                    <w:rPr>
                      <w:b/>
                      <w:bCs/>
                      <w:color w:val="000000"/>
                      <w:sz w:val="24"/>
                      <w:szCs w:val="24"/>
                    </w:rPr>
                    <w:t xml:space="preserve">цена за блок </w:t>
                  </w:r>
                </w:p>
              </w:tc>
            </w:tr>
            <w:tr w:rsidR="00763461" w:rsidRPr="007B4331" w14:paraId="6044BA8A"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7E8CF47A" w14:textId="77777777" w:rsidR="007B4331" w:rsidRPr="007B4331" w:rsidRDefault="007B4331" w:rsidP="007B4331">
                  <w:pPr>
                    <w:rPr>
                      <w:color w:val="000000"/>
                      <w:sz w:val="24"/>
                      <w:szCs w:val="24"/>
                    </w:rPr>
                  </w:pPr>
                  <w:proofErr w:type="spellStart"/>
                  <w:r w:rsidRPr="007B4331">
                    <w:rPr>
                      <w:color w:val="000000"/>
                      <w:sz w:val="24"/>
                      <w:szCs w:val="24"/>
                    </w:rPr>
                    <w:t>Обзвон</w:t>
                  </w:r>
                  <w:proofErr w:type="spellEnd"/>
                  <w:r w:rsidRPr="007B4331">
                    <w:rPr>
                      <w:color w:val="000000"/>
                      <w:sz w:val="24"/>
                      <w:szCs w:val="24"/>
                    </w:rPr>
                    <w:t xml:space="preserve"> журналистов (в среднем 30 минут на издание). 70 изданий </w:t>
                  </w:r>
                </w:p>
              </w:tc>
              <w:tc>
                <w:tcPr>
                  <w:tcW w:w="1480" w:type="dxa"/>
                  <w:tcBorders>
                    <w:top w:val="nil"/>
                    <w:left w:val="nil"/>
                    <w:bottom w:val="single" w:sz="8" w:space="0" w:color="auto"/>
                    <w:right w:val="single" w:sz="8" w:space="0" w:color="auto"/>
                  </w:tcBorders>
                  <w:shd w:val="clear" w:color="auto" w:fill="auto"/>
                  <w:vAlign w:val="center"/>
                  <w:hideMark/>
                </w:tcPr>
                <w:p w14:paraId="008BF1B2"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tcBorders>
                    <w:top w:val="nil"/>
                    <w:left w:val="nil"/>
                    <w:bottom w:val="single" w:sz="8" w:space="0" w:color="auto"/>
                    <w:right w:val="single" w:sz="8" w:space="0" w:color="auto"/>
                  </w:tcBorders>
                  <w:vAlign w:val="center"/>
                  <w:hideMark/>
                </w:tcPr>
                <w:p w14:paraId="13C3F96E" w14:textId="77777777" w:rsidR="007B4331" w:rsidRPr="007B4331" w:rsidRDefault="007B4331" w:rsidP="007B4331">
                  <w:pPr>
                    <w:rPr>
                      <w:b/>
                      <w:bCs/>
                      <w:color w:val="000000"/>
                      <w:sz w:val="24"/>
                      <w:szCs w:val="24"/>
                    </w:rPr>
                  </w:pPr>
                </w:p>
              </w:tc>
            </w:tr>
            <w:tr w:rsidR="00763461" w:rsidRPr="007B4331" w14:paraId="3145180F"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47B533B6" w14:textId="77777777" w:rsidR="007B4331" w:rsidRPr="007B4331" w:rsidRDefault="007B4331" w:rsidP="007B4331">
                  <w:pPr>
                    <w:rPr>
                      <w:color w:val="000000"/>
                      <w:sz w:val="24"/>
                      <w:szCs w:val="24"/>
                    </w:rPr>
                  </w:pPr>
                  <w:r w:rsidRPr="007B4331">
                    <w:rPr>
                      <w:color w:val="000000"/>
                      <w:sz w:val="24"/>
                      <w:szCs w:val="24"/>
                    </w:rPr>
                    <w:t xml:space="preserve">Аккредитация </w:t>
                  </w:r>
                </w:p>
              </w:tc>
              <w:tc>
                <w:tcPr>
                  <w:tcW w:w="1480" w:type="dxa"/>
                  <w:tcBorders>
                    <w:top w:val="nil"/>
                    <w:left w:val="nil"/>
                    <w:bottom w:val="single" w:sz="8" w:space="0" w:color="auto"/>
                    <w:right w:val="single" w:sz="8" w:space="0" w:color="auto"/>
                  </w:tcBorders>
                  <w:shd w:val="clear" w:color="auto" w:fill="auto"/>
                  <w:vAlign w:val="center"/>
                  <w:hideMark/>
                </w:tcPr>
                <w:p w14:paraId="0D8D9ABF"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tcBorders>
                    <w:top w:val="nil"/>
                    <w:left w:val="nil"/>
                    <w:bottom w:val="single" w:sz="8" w:space="0" w:color="auto"/>
                    <w:right w:val="single" w:sz="8" w:space="0" w:color="auto"/>
                  </w:tcBorders>
                  <w:vAlign w:val="center"/>
                  <w:hideMark/>
                </w:tcPr>
                <w:p w14:paraId="0C764BC2" w14:textId="77777777" w:rsidR="007B4331" w:rsidRPr="007B4331" w:rsidRDefault="007B4331" w:rsidP="007B4331">
                  <w:pPr>
                    <w:rPr>
                      <w:b/>
                      <w:bCs/>
                      <w:color w:val="000000"/>
                      <w:sz w:val="24"/>
                      <w:szCs w:val="24"/>
                    </w:rPr>
                  </w:pPr>
                </w:p>
              </w:tc>
            </w:tr>
            <w:tr w:rsidR="00763461" w:rsidRPr="007B4331" w14:paraId="31620CFF"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42B8D556" w14:textId="77777777" w:rsidR="007B4331" w:rsidRPr="007B4331" w:rsidRDefault="007B4331" w:rsidP="007B4331">
                  <w:pPr>
                    <w:rPr>
                      <w:color w:val="000000"/>
                      <w:sz w:val="24"/>
                      <w:szCs w:val="24"/>
                    </w:rPr>
                  </w:pPr>
                  <w:r w:rsidRPr="007B4331">
                    <w:rPr>
                      <w:color w:val="000000"/>
                      <w:sz w:val="24"/>
                      <w:szCs w:val="24"/>
                    </w:rPr>
                    <w:t>Работа с журналистами во время мероприятия</w:t>
                  </w:r>
                </w:p>
              </w:tc>
              <w:tc>
                <w:tcPr>
                  <w:tcW w:w="1480" w:type="dxa"/>
                  <w:tcBorders>
                    <w:top w:val="nil"/>
                    <w:left w:val="nil"/>
                    <w:bottom w:val="single" w:sz="8" w:space="0" w:color="auto"/>
                    <w:right w:val="single" w:sz="8" w:space="0" w:color="auto"/>
                  </w:tcBorders>
                  <w:shd w:val="clear" w:color="auto" w:fill="auto"/>
                  <w:vAlign w:val="center"/>
                  <w:hideMark/>
                </w:tcPr>
                <w:p w14:paraId="47DD0E92"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tcBorders>
                    <w:top w:val="nil"/>
                    <w:left w:val="nil"/>
                    <w:bottom w:val="single" w:sz="8" w:space="0" w:color="auto"/>
                    <w:right w:val="single" w:sz="8" w:space="0" w:color="auto"/>
                  </w:tcBorders>
                  <w:vAlign w:val="center"/>
                  <w:hideMark/>
                </w:tcPr>
                <w:p w14:paraId="0684D813" w14:textId="77777777" w:rsidR="007B4331" w:rsidRPr="007B4331" w:rsidRDefault="007B4331" w:rsidP="007B4331">
                  <w:pPr>
                    <w:rPr>
                      <w:b/>
                      <w:bCs/>
                      <w:color w:val="000000"/>
                      <w:sz w:val="24"/>
                      <w:szCs w:val="24"/>
                    </w:rPr>
                  </w:pPr>
                </w:p>
              </w:tc>
            </w:tr>
            <w:tr w:rsidR="00763461" w:rsidRPr="007B4331" w14:paraId="2FFDA853"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1999600A" w14:textId="77777777" w:rsidR="007B4331" w:rsidRPr="007B4331" w:rsidRDefault="007B4331" w:rsidP="007B4331">
                  <w:pPr>
                    <w:rPr>
                      <w:color w:val="000000"/>
                      <w:sz w:val="24"/>
                      <w:szCs w:val="24"/>
                    </w:rPr>
                  </w:pPr>
                  <w:proofErr w:type="spellStart"/>
                  <w:r w:rsidRPr="007B4331">
                    <w:rPr>
                      <w:color w:val="000000"/>
                      <w:sz w:val="24"/>
                      <w:szCs w:val="24"/>
                    </w:rPr>
                    <w:t>Follow</w:t>
                  </w:r>
                  <w:proofErr w:type="spellEnd"/>
                  <w:r w:rsidRPr="007B4331">
                    <w:rPr>
                      <w:color w:val="000000"/>
                      <w:sz w:val="24"/>
                      <w:szCs w:val="24"/>
                    </w:rPr>
                    <w:t xml:space="preserve"> </w:t>
                  </w:r>
                  <w:proofErr w:type="spellStart"/>
                  <w:r w:rsidRPr="007B4331">
                    <w:rPr>
                      <w:color w:val="000000"/>
                      <w:sz w:val="24"/>
                      <w:szCs w:val="24"/>
                    </w:rPr>
                    <w:t>up</w:t>
                  </w:r>
                  <w:proofErr w:type="spellEnd"/>
                  <w:r w:rsidRPr="007B4331">
                    <w:rPr>
                      <w:color w:val="000000"/>
                      <w:sz w:val="24"/>
                      <w:szCs w:val="24"/>
                    </w:rPr>
                    <w:t xml:space="preserve"> по итогам мероприятия (рассылка пост-релиза, отбор фотографий, </w:t>
                  </w:r>
                  <w:proofErr w:type="spellStart"/>
                  <w:r w:rsidRPr="007B4331">
                    <w:rPr>
                      <w:color w:val="000000"/>
                      <w:sz w:val="24"/>
                      <w:szCs w:val="24"/>
                    </w:rPr>
                    <w:t>обзвон</w:t>
                  </w:r>
                  <w:proofErr w:type="spellEnd"/>
                  <w:r w:rsidRPr="007B4331">
                    <w:rPr>
                      <w:color w:val="000000"/>
                      <w:sz w:val="24"/>
                      <w:szCs w:val="24"/>
                    </w:rPr>
                    <w:t>)</w:t>
                  </w:r>
                </w:p>
              </w:tc>
              <w:tc>
                <w:tcPr>
                  <w:tcW w:w="1480" w:type="dxa"/>
                  <w:tcBorders>
                    <w:top w:val="nil"/>
                    <w:left w:val="nil"/>
                    <w:bottom w:val="single" w:sz="8" w:space="0" w:color="auto"/>
                    <w:right w:val="single" w:sz="8" w:space="0" w:color="auto"/>
                  </w:tcBorders>
                  <w:shd w:val="clear" w:color="auto" w:fill="auto"/>
                  <w:vAlign w:val="center"/>
                  <w:hideMark/>
                </w:tcPr>
                <w:p w14:paraId="2C062B76"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tcBorders>
                    <w:top w:val="nil"/>
                    <w:left w:val="nil"/>
                    <w:bottom w:val="single" w:sz="8" w:space="0" w:color="auto"/>
                    <w:right w:val="single" w:sz="8" w:space="0" w:color="auto"/>
                  </w:tcBorders>
                  <w:vAlign w:val="center"/>
                  <w:hideMark/>
                </w:tcPr>
                <w:p w14:paraId="03BE20D1" w14:textId="77777777" w:rsidR="007B4331" w:rsidRPr="007B4331" w:rsidRDefault="007B4331" w:rsidP="007B4331">
                  <w:pPr>
                    <w:rPr>
                      <w:b/>
                      <w:bCs/>
                      <w:color w:val="000000"/>
                      <w:sz w:val="24"/>
                      <w:szCs w:val="24"/>
                    </w:rPr>
                  </w:pPr>
                </w:p>
              </w:tc>
            </w:tr>
            <w:tr w:rsidR="00763461" w:rsidRPr="007B4331" w14:paraId="66D59840"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312F4D0C" w14:textId="77777777" w:rsidR="007B4331" w:rsidRPr="007B4331" w:rsidRDefault="007B4331" w:rsidP="007B4331">
                  <w:pPr>
                    <w:rPr>
                      <w:color w:val="000000"/>
                      <w:sz w:val="24"/>
                      <w:szCs w:val="24"/>
                    </w:rPr>
                  </w:pPr>
                  <w:r w:rsidRPr="007B4331">
                    <w:rPr>
                      <w:color w:val="000000"/>
                      <w:sz w:val="24"/>
                      <w:szCs w:val="24"/>
                    </w:rPr>
                    <w:lastRenderedPageBreak/>
                    <w:t xml:space="preserve">Отчет </w:t>
                  </w:r>
                </w:p>
              </w:tc>
              <w:tc>
                <w:tcPr>
                  <w:tcW w:w="1480" w:type="dxa"/>
                  <w:tcBorders>
                    <w:top w:val="nil"/>
                    <w:left w:val="nil"/>
                    <w:bottom w:val="single" w:sz="8" w:space="0" w:color="auto"/>
                    <w:right w:val="single" w:sz="8" w:space="0" w:color="auto"/>
                  </w:tcBorders>
                  <w:shd w:val="clear" w:color="auto" w:fill="auto"/>
                  <w:vAlign w:val="center"/>
                  <w:hideMark/>
                </w:tcPr>
                <w:p w14:paraId="7EAB977A"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vMerge/>
                  <w:tcBorders>
                    <w:top w:val="nil"/>
                    <w:left w:val="nil"/>
                    <w:bottom w:val="single" w:sz="8" w:space="0" w:color="auto"/>
                    <w:right w:val="single" w:sz="8" w:space="0" w:color="auto"/>
                  </w:tcBorders>
                  <w:vAlign w:val="center"/>
                  <w:hideMark/>
                </w:tcPr>
                <w:p w14:paraId="17DF2686" w14:textId="77777777" w:rsidR="007B4331" w:rsidRPr="007B4331" w:rsidRDefault="007B4331" w:rsidP="007B4331">
                  <w:pPr>
                    <w:rPr>
                      <w:b/>
                      <w:bCs/>
                      <w:color w:val="000000"/>
                      <w:sz w:val="24"/>
                      <w:szCs w:val="24"/>
                    </w:rPr>
                  </w:pPr>
                </w:p>
              </w:tc>
            </w:tr>
            <w:tr w:rsidR="007B4331" w:rsidRPr="007B4331" w14:paraId="22EE8F39" w14:textId="77777777" w:rsidTr="00763461">
              <w:trPr>
                <w:trHeight w:val="580"/>
              </w:trPr>
              <w:tc>
                <w:tcPr>
                  <w:tcW w:w="7075" w:type="dxa"/>
                  <w:gridSpan w:val="4"/>
                  <w:tcBorders>
                    <w:top w:val="single" w:sz="8" w:space="0" w:color="auto"/>
                    <w:left w:val="single" w:sz="8" w:space="0" w:color="auto"/>
                    <w:bottom w:val="single" w:sz="8" w:space="0" w:color="auto"/>
                    <w:right w:val="nil"/>
                  </w:tcBorders>
                  <w:shd w:val="clear" w:color="000000" w:fill="366092"/>
                  <w:vAlign w:val="center"/>
                  <w:hideMark/>
                </w:tcPr>
                <w:p w14:paraId="2B3ECA95" w14:textId="77777777" w:rsidR="007B4331" w:rsidRPr="007B4331" w:rsidRDefault="007B4331" w:rsidP="007B4331">
                  <w:pPr>
                    <w:rPr>
                      <w:color w:val="FFFFFF"/>
                      <w:sz w:val="24"/>
                      <w:szCs w:val="24"/>
                    </w:rPr>
                  </w:pPr>
                  <w:r w:rsidRPr="007B4331">
                    <w:rPr>
                      <w:color w:val="FFFFFF"/>
                      <w:sz w:val="24"/>
                      <w:szCs w:val="24"/>
                    </w:rPr>
                    <w:t xml:space="preserve">Дополнительные услуги </w:t>
                  </w:r>
                </w:p>
              </w:tc>
            </w:tr>
            <w:tr w:rsidR="00763461" w:rsidRPr="007B4331" w14:paraId="19BC367B"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34F9300F" w14:textId="77777777" w:rsidR="007B4331" w:rsidRPr="007B4331" w:rsidRDefault="007B4331" w:rsidP="007B4331">
                  <w:pPr>
                    <w:rPr>
                      <w:color w:val="000000"/>
                      <w:sz w:val="24"/>
                      <w:szCs w:val="24"/>
                    </w:rPr>
                  </w:pPr>
                  <w:r w:rsidRPr="007B4331">
                    <w:rPr>
                      <w:color w:val="000000"/>
                      <w:sz w:val="24"/>
                      <w:szCs w:val="24"/>
                    </w:rPr>
                    <w:t xml:space="preserve">Фотосъемка </w:t>
                  </w:r>
                </w:p>
              </w:tc>
              <w:tc>
                <w:tcPr>
                  <w:tcW w:w="1480" w:type="dxa"/>
                  <w:tcBorders>
                    <w:top w:val="nil"/>
                    <w:left w:val="nil"/>
                    <w:bottom w:val="single" w:sz="8" w:space="0" w:color="auto"/>
                    <w:right w:val="single" w:sz="8" w:space="0" w:color="auto"/>
                  </w:tcBorders>
                  <w:shd w:val="clear" w:color="auto" w:fill="auto"/>
                  <w:vAlign w:val="center"/>
                  <w:hideMark/>
                </w:tcPr>
                <w:p w14:paraId="56B58BAF"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tcBorders>
                    <w:top w:val="single" w:sz="8" w:space="0" w:color="auto"/>
                    <w:left w:val="nil"/>
                    <w:bottom w:val="single" w:sz="8" w:space="0" w:color="auto"/>
                    <w:right w:val="single" w:sz="8" w:space="0" w:color="000000"/>
                  </w:tcBorders>
                  <w:shd w:val="clear" w:color="auto" w:fill="auto"/>
                  <w:vAlign w:val="center"/>
                  <w:hideMark/>
                </w:tcPr>
                <w:p w14:paraId="0DBCA96B" w14:textId="2B2966A3" w:rsidR="007B4331" w:rsidRPr="007B4331" w:rsidRDefault="007B4331" w:rsidP="00763461">
                  <w:pPr>
                    <w:rPr>
                      <w:b/>
                      <w:bCs/>
                      <w:color w:val="000000"/>
                      <w:sz w:val="24"/>
                      <w:szCs w:val="24"/>
                    </w:rPr>
                  </w:pPr>
                </w:p>
              </w:tc>
            </w:tr>
            <w:tr w:rsidR="00763461" w:rsidRPr="007B4331" w14:paraId="5123956A"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6482C088" w14:textId="77777777" w:rsidR="007B4331" w:rsidRPr="007B4331" w:rsidRDefault="007B4331" w:rsidP="007B4331">
                  <w:pPr>
                    <w:rPr>
                      <w:color w:val="000000"/>
                      <w:sz w:val="24"/>
                      <w:szCs w:val="24"/>
                    </w:rPr>
                  </w:pPr>
                  <w:r w:rsidRPr="007B4331">
                    <w:rPr>
                      <w:color w:val="000000"/>
                      <w:sz w:val="24"/>
                      <w:szCs w:val="24"/>
                    </w:rPr>
                    <w:t xml:space="preserve">Обработка фотографии </w:t>
                  </w:r>
                </w:p>
              </w:tc>
              <w:tc>
                <w:tcPr>
                  <w:tcW w:w="1480" w:type="dxa"/>
                  <w:tcBorders>
                    <w:top w:val="nil"/>
                    <w:left w:val="nil"/>
                    <w:bottom w:val="single" w:sz="8" w:space="0" w:color="auto"/>
                    <w:right w:val="single" w:sz="8" w:space="0" w:color="auto"/>
                  </w:tcBorders>
                  <w:shd w:val="clear" w:color="auto" w:fill="auto"/>
                  <w:vAlign w:val="center"/>
                  <w:hideMark/>
                </w:tcPr>
                <w:p w14:paraId="072115EC" w14:textId="77777777" w:rsidR="007B4331" w:rsidRPr="007B4331" w:rsidRDefault="007B4331" w:rsidP="007B4331">
                  <w:pPr>
                    <w:jc w:val="center"/>
                    <w:rPr>
                      <w:color w:val="000000"/>
                      <w:sz w:val="24"/>
                      <w:szCs w:val="24"/>
                    </w:rPr>
                  </w:pPr>
                  <w:r w:rsidRPr="007B4331">
                    <w:rPr>
                      <w:color w:val="000000"/>
                      <w:sz w:val="24"/>
                      <w:szCs w:val="24"/>
                    </w:rPr>
                    <w:t>единица</w:t>
                  </w:r>
                </w:p>
              </w:tc>
              <w:tc>
                <w:tcPr>
                  <w:tcW w:w="2904" w:type="dxa"/>
                  <w:gridSpan w:val="2"/>
                  <w:tcBorders>
                    <w:top w:val="single" w:sz="8" w:space="0" w:color="auto"/>
                    <w:left w:val="nil"/>
                    <w:bottom w:val="single" w:sz="8" w:space="0" w:color="auto"/>
                    <w:right w:val="single" w:sz="8" w:space="0" w:color="000000"/>
                  </w:tcBorders>
                  <w:shd w:val="clear" w:color="auto" w:fill="auto"/>
                  <w:vAlign w:val="center"/>
                  <w:hideMark/>
                </w:tcPr>
                <w:p w14:paraId="1B52C385" w14:textId="6E53489D" w:rsidR="007B4331" w:rsidRPr="007B4331" w:rsidRDefault="007B4331" w:rsidP="00763461">
                  <w:pPr>
                    <w:rPr>
                      <w:b/>
                      <w:bCs/>
                      <w:color w:val="000000"/>
                      <w:sz w:val="24"/>
                      <w:szCs w:val="24"/>
                    </w:rPr>
                  </w:pPr>
                </w:p>
              </w:tc>
            </w:tr>
            <w:tr w:rsidR="00763461" w:rsidRPr="007B4331" w14:paraId="0EC4F863" w14:textId="77777777" w:rsidTr="00763461">
              <w:trPr>
                <w:trHeight w:val="580"/>
              </w:trPr>
              <w:tc>
                <w:tcPr>
                  <w:tcW w:w="2691" w:type="dxa"/>
                  <w:tcBorders>
                    <w:top w:val="nil"/>
                    <w:left w:val="single" w:sz="8" w:space="0" w:color="auto"/>
                    <w:bottom w:val="single" w:sz="8" w:space="0" w:color="auto"/>
                    <w:right w:val="single" w:sz="8" w:space="0" w:color="auto"/>
                  </w:tcBorders>
                  <w:shd w:val="clear" w:color="auto" w:fill="auto"/>
                  <w:vAlign w:val="center"/>
                  <w:hideMark/>
                </w:tcPr>
                <w:p w14:paraId="5D27E404" w14:textId="77777777" w:rsidR="007B4331" w:rsidRPr="007B4331" w:rsidRDefault="007B4331" w:rsidP="007B4331">
                  <w:pPr>
                    <w:rPr>
                      <w:color w:val="000000"/>
                      <w:sz w:val="24"/>
                      <w:szCs w:val="24"/>
                    </w:rPr>
                  </w:pPr>
                  <w:r w:rsidRPr="007B4331">
                    <w:rPr>
                      <w:color w:val="000000"/>
                      <w:sz w:val="24"/>
                      <w:szCs w:val="24"/>
                    </w:rPr>
                    <w:t xml:space="preserve">Световое оборудование </w:t>
                  </w:r>
                </w:p>
              </w:tc>
              <w:tc>
                <w:tcPr>
                  <w:tcW w:w="1480" w:type="dxa"/>
                  <w:tcBorders>
                    <w:top w:val="nil"/>
                    <w:left w:val="nil"/>
                    <w:bottom w:val="single" w:sz="4" w:space="0" w:color="auto"/>
                    <w:right w:val="single" w:sz="8" w:space="0" w:color="auto"/>
                  </w:tcBorders>
                  <w:shd w:val="clear" w:color="auto" w:fill="auto"/>
                  <w:vAlign w:val="center"/>
                  <w:hideMark/>
                </w:tcPr>
                <w:p w14:paraId="5E63457E" w14:textId="77777777" w:rsidR="007B4331" w:rsidRPr="007B4331" w:rsidRDefault="007B4331" w:rsidP="007B4331">
                  <w:pPr>
                    <w:jc w:val="center"/>
                    <w:rPr>
                      <w:color w:val="000000"/>
                      <w:sz w:val="24"/>
                      <w:szCs w:val="24"/>
                    </w:rPr>
                  </w:pPr>
                  <w:r w:rsidRPr="007B4331">
                    <w:rPr>
                      <w:color w:val="000000"/>
                      <w:sz w:val="24"/>
                      <w:szCs w:val="24"/>
                    </w:rPr>
                    <w:t>единица</w:t>
                  </w:r>
                </w:p>
              </w:tc>
              <w:tc>
                <w:tcPr>
                  <w:tcW w:w="2904" w:type="dxa"/>
                  <w:gridSpan w:val="2"/>
                  <w:tcBorders>
                    <w:top w:val="single" w:sz="8" w:space="0" w:color="auto"/>
                    <w:left w:val="nil"/>
                    <w:bottom w:val="single" w:sz="4" w:space="0" w:color="auto"/>
                    <w:right w:val="single" w:sz="8" w:space="0" w:color="000000"/>
                  </w:tcBorders>
                  <w:shd w:val="clear" w:color="auto" w:fill="auto"/>
                  <w:vAlign w:val="center"/>
                  <w:hideMark/>
                </w:tcPr>
                <w:p w14:paraId="216DDD06" w14:textId="0C15A13B" w:rsidR="007B4331" w:rsidRPr="007B4331" w:rsidRDefault="007B4331" w:rsidP="007B4331">
                  <w:pPr>
                    <w:jc w:val="center"/>
                    <w:rPr>
                      <w:b/>
                      <w:bCs/>
                      <w:color w:val="000000"/>
                      <w:sz w:val="24"/>
                      <w:szCs w:val="24"/>
                    </w:rPr>
                  </w:pPr>
                </w:p>
              </w:tc>
            </w:tr>
            <w:tr w:rsidR="00763461" w:rsidRPr="007B4331" w14:paraId="5176EADD" w14:textId="77777777" w:rsidTr="00763461">
              <w:trPr>
                <w:trHeight w:val="580"/>
              </w:trPr>
              <w:tc>
                <w:tcPr>
                  <w:tcW w:w="2691" w:type="dxa"/>
                  <w:tcBorders>
                    <w:top w:val="nil"/>
                    <w:left w:val="single" w:sz="8" w:space="0" w:color="auto"/>
                    <w:bottom w:val="single" w:sz="8" w:space="0" w:color="auto"/>
                    <w:right w:val="single" w:sz="4" w:space="0" w:color="auto"/>
                  </w:tcBorders>
                  <w:shd w:val="clear" w:color="auto" w:fill="auto"/>
                  <w:vAlign w:val="center"/>
                  <w:hideMark/>
                </w:tcPr>
                <w:p w14:paraId="3579B333" w14:textId="77777777" w:rsidR="007B4331" w:rsidRPr="007B4331" w:rsidRDefault="007B4331" w:rsidP="007B4331">
                  <w:pPr>
                    <w:rPr>
                      <w:color w:val="000000"/>
                      <w:sz w:val="24"/>
                      <w:szCs w:val="24"/>
                    </w:rPr>
                  </w:pPr>
                  <w:r w:rsidRPr="007B4331">
                    <w:rPr>
                      <w:color w:val="000000"/>
                      <w:sz w:val="24"/>
                      <w:szCs w:val="24"/>
                    </w:rPr>
                    <w:t xml:space="preserve">Гример </w:t>
                  </w:r>
                </w:p>
              </w:tc>
              <w:tc>
                <w:tcPr>
                  <w:tcW w:w="14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C7F13" w14:textId="77777777" w:rsidR="007B4331" w:rsidRPr="007B4331" w:rsidRDefault="007B4331" w:rsidP="007B4331">
                  <w:pPr>
                    <w:jc w:val="center"/>
                    <w:rPr>
                      <w:color w:val="000000"/>
                      <w:sz w:val="24"/>
                      <w:szCs w:val="24"/>
                    </w:rPr>
                  </w:pPr>
                  <w:r w:rsidRPr="007B4331">
                    <w:rPr>
                      <w:color w:val="000000"/>
                      <w:sz w:val="24"/>
                      <w:szCs w:val="24"/>
                    </w:rPr>
                    <w:t>час</w:t>
                  </w:r>
                </w:p>
              </w:tc>
              <w:tc>
                <w:tcPr>
                  <w:tcW w:w="2904"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E03C3AF" w14:textId="34D70104" w:rsidR="007B4331" w:rsidRPr="007B4331" w:rsidRDefault="007B4331" w:rsidP="007B4331">
                  <w:pPr>
                    <w:jc w:val="center"/>
                    <w:rPr>
                      <w:b/>
                      <w:bCs/>
                      <w:color w:val="000000"/>
                      <w:sz w:val="24"/>
                      <w:szCs w:val="24"/>
                    </w:rPr>
                  </w:pPr>
                </w:p>
              </w:tc>
            </w:tr>
          </w:tbl>
          <w:p w14:paraId="56FD56F7" w14:textId="77777777" w:rsidR="007B4331" w:rsidRDefault="007B4331" w:rsidP="009039BB">
            <w:pPr>
              <w:pStyle w:val="aff"/>
              <w:rPr>
                <w:sz w:val="28"/>
                <w:szCs w:val="28"/>
                <w:lang w:val="ru-RU"/>
              </w:rPr>
            </w:pPr>
          </w:p>
        </w:tc>
        <w:tc>
          <w:tcPr>
            <w:tcW w:w="1412" w:type="dxa"/>
          </w:tcPr>
          <w:p w14:paraId="4FFE1D24" w14:textId="46B89793" w:rsidR="007B4331" w:rsidRPr="007B4331" w:rsidRDefault="007B4331" w:rsidP="009039BB">
            <w:pPr>
              <w:pStyle w:val="aff"/>
              <w:rPr>
                <w:sz w:val="20"/>
                <w:lang w:val="ru-RU"/>
              </w:rPr>
            </w:pPr>
            <w:r w:rsidRPr="007B4331">
              <w:rPr>
                <w:i/>
                <w:color w:val="17365D" w:themeColor="text2" w:themeShade="BF"/>
                <w:sz w:val="20"/>
                <w:lang w:val="ru-RU"/>
              </w:rPr>
              <w:lastRenderedPageBreak/>
              <w:t>Значение цены указывается цифрами и прописью</w:t>
            </w:r>
          </w:p>
        </w:tc>
      </w:tr>
      <w:tr w:rsidR="00763461" w14:paraId="677E24FF" w14:textId="77777777" w:rsidTr="00763461">
        <w:tc>
          <w:tcPr>
            <w:tcW w:w="1846" w:type="dxa"/>
          </w:tcPr>
          <w:p w14:paraId="477A3034" w14:textId="203A30F4" w:rsidR="007B4331" w:rsidRDefault="007B4331" w:rsidP="009039BB">
            <w:pPr>
              <w:pStyle w:val="aff"/>
              <w:rPr>
                <w:sz w:val="28"/>
                <w:szCs w:val="28"/>
                <w:lang w:val="ru-RU"/>
              </w:rPr>
            </w:pPr>
            <w:r w:rsidRPr="009039BB">
              <w:rPr>
                <w:b/>
                <w:szCs w:val="24"/>
              </w:rPr>
              <w:lastRenderedPageBreak/>
              <w:t>Качество работ (услуг) и (или) квалификация</w:t>
            </w:r>
          </w:p>
        </w:tc>
        <w:tc>
          <w:tcPr>
            <w:tcW w:w="7198" w:type="dxa"/>
          </w:tcPr>
          <w:p w14:paraId="35981CBF" w14:textId="77777777" w:rsidR="007B4331" w:rsidRDefault="007B4331" w:rsidP="009039BB">
            <w:pPr>
              <w:pStyle w:val="aff"/>
              <w:rPr>
                <w:sz w:val="28"/>
                <w:szCs w:val="28"/>
                <w:lang w:val="ru-RU"/>
              </w:rPr>
            </w:pPr>
          </w:p>
        </w:tc>
        <w:tc>
          <w:tcPr>
            <w:tcW w:w="1412" w:type="dxa"/>
          </w:tcPr>
          <w:p w14:paraId="2793ADC5" w14:textId="4E4EB6E6" w:rsidR="007B4331" w:rsidRPr="007B4331" w:rsidRDefault="007B4331" w:rsidP="009039BB">
            <w:pPr>
              <w:pStyle w:val="aff"/>
              <w:rPr>
                <w:sz w:val="20"/>
                <w:lang w:val="ru-RU"/>
              </w:rPr>
            </w:pPr>
            <w:r w:rsidRPr="007B4331">
              <w:rPr>
                <w:i/>
                <w:color w:val="1F497D" w:themeColor="text2"/>
                <w:sz w:val="20"/>
              </w:rPr>
              <w:t>Указывается количество листов по приложени</w:t>
            </w:r>
            <w:r w:rsidR="00734AA5">
              <w:rPr>
                <w:i/>
                <w:color w:val="1F497D" w:themeColor="text2"/>
                <w:sz w:val="20"/>
              </w:rPr>
              <w:t>ям №№2 и 4</w:t>
            </w:r>
          </w:p>
        </w:tc>
      </w:tr>
    </w:tbl>
    <w:p w14:paraId="6A8BA49F" w14:textId="3D00E23D" w:rsidR="00275E3F" w:rsidRPr="00B63497" w:rsidRDefault="009039BB" w:rsidP="00763461">
      <w:pPr>
        <w:pStyle w:val="aff"/>
        <w:ind w:firstLine="567"/>
        <w:rPr>
          <w:sz w:val="28"/>
          <w:szCs w:val="28"/>
          <w:lang w:val="ru-RU"/>
        </w:rPr>
      </w:pPr>
      <w:r>
        <w:rPr>
          <w:sz w:val="28"/>
          <w:szCs w:val="28"/>
          <w:lang w:val="ru-RU"/>
        </w:rPr>
        <w:tab/>
      </w:r>
    </w:p>
    <w:p w14:paraId="46D26606" w14:textId="0AB98F56" w:rsidR="00C17C02" w:rsidRDefault="00D41ECA" w:rsidP="00F23A29">
      <w:pPr>
        <w:ind w:firstLine="709"/>
        <w:jc w:val="both"/>
        <w:rPr>
          <w:sz w:val="28"/>
          <w:szCs w:val="28"/>
        </w:rPr>
      </w:pPr>
      <w:r w:rsidRPr="00B63497">
        <w:rPr>
          <w:sz w:val="28"/>
          <w:szCs w:val="28"/>
        </w:rPr>
        <w:t xml:space="preserve"> </w:t>
      </w:r>
      <w:r w:rsidR="00F23A29" w:rsidRPr="00B63497">
        <w:rPr>
          <w:sz w:val="28"/>
          <w:szCs w:val="28"/>
        </w:rPr>
        <w:t>3. Приложения, приведенные в пункте 2 настоящего предложения на участие</w:t>
      </w:r>
    </w:p>
    <w:p w14:paraId="2C79EE83" w14:textId="10A0DAFC" w:rsidR="00F23A29" w:rsidRPr="00B63497" w:rsidRDefault="00F23A29" w:rsidP="00F23A29">
      <w:pPr>
        <w:ind w:firstLine="709"/>
        <w:jc w:val="both"/>
        <w:rPr>
          <w:sz w:val="28"/>
          <w:szCs w:val="28"/>
        </w:rPr>
      </w:pPr>
      <w:r w:rsidRPr="00B63497">
        <w:rPr>
          <w:sz w:val="28"/>
          <w:szCs w:val="28"/>
        </w:rPr>
        <w:t xml:space="preserve"> в закупке, являются неотъемлемой частью настоящего предложения на участие в закупке:</w:t>
      </w:r>
    </w:p>
    <w:p w14:paraId="5CBFD8A0" w14:textId="77777777" w:rsidR="00F23A29" w:rsidRPr="00B63497" w:rsidRDefault="00F23A29" w:rsidP="00F23A29">
      <w:pPr>
        <w:ind w:firstLine="709"/>
        <w:jc w:val="both"/>
        <w:rPr>
          <w:sz w:val="28"/>
          <w:szCs w:val="28"/>
        </w:rPr>
      </w:pPr>
      <w:r w:rsidRPr="00B63497">
        <w:rPr>
          <w:sz w:val="28"/>
          <w:szCs w:val="28"/>
        </w:rPr>
        <w:t>3.1. Приложение № 1</w:t>
      </w:r>
      <w:r w:rsidRPr="00B63497">
        <w:rPr>
          <w:b/>
          <w:sz w:val="28"/>
          <w:szCs w:val="28"/>
        </w:rPr>
        <w:t xml:space="preserve"> </w:t>
      </w:r>
      <w:r w:rsidRPr="00B63497">
        <w:rPr>
          <w:sz w:val="28"/>
          <w:szCs w:val="28"/>
        </w:rPr>
        <w:t>«ПРЕДЛОЖЕНИЕ О ЦЕНЕ ДОГОВОРА» на  ___ стр.</w:t>
      </w:r>
    </w:p>
    <w:p w14:paraId="1772F640" w14:textId="77777777" w:rsidR="00330A7B" w:rsidRPr="00B63497" w:rsidRDefault="00F23A29" w:rsidP="00F23A29">
      <w:pPr>
        <w:ind w:firstLine="709"/>
        <w:jc w:val="both"/>
        <w:rPr>
          <w:sz w:val="28"/>
          <w:szCs w:val="28"/>
        </w:rPr>
      </w:pPr>
      <w:bookmarkStart w:id="359" w:name="_Toc292372138"/>
      <w:bookmarkStart w:id="360" w:name="_Toc321331741"/>
      <w:bookmarkStart w:id="361" w:name="_Toc366837813"/>
      <w:r w:rsidRPr="00B63497">
        <w:rPr>
          <w:sz w:val="28"/>
          <w:szCs w:val="28"/>
        </w:rPr>
        <w:t xml:space="preserve">3.2. Приложение № 2 «ПРЕДЛОЖЕНИЕ О </w:t>
      </w:r>
      <w:r w:rsidR="00EC6FEB" w:rsidRPr="00B63497">
        <w:rPr>
          <w:sz w:val="28"/>
          <w:szCs w:val="28"/>
        </w:rPr>
        <w:t xml:space="preserve">КАЧЕСТВЕННЫХ </w:t>
      </w:r>
      <w:r w:rsidRPr="00B63497">
        <w:rPr>
          <w:sz w:val="28"/>
          <w:szCs w:val="28"/>
        </w:rPr>
        <w:t xml:space="preserve">ХАРАКТЕРИСТИКАХ </w:t>
      </w:r>
      <w:r w:rsidR="00FE067A" w:rsidRPr="00B63497">
        <w:rPr>
          <w:sz w:val="28"/>
          <w:szCs w:val="28"/>
        </w:rPr>
        <w:t>УСЛУГ</w:t>
      </w:r>
      <w:r w:rsidRPr="00B63497">
        <w:rPr>
          <w:sz w:val="28"/>
          <w:szCs w:val="28"/>
        </w:rPr>
        <w:t xml:space="preserve"> » на ___ стр.</w:t>
      </w:r>
      <w:bookmarkEnd w:id="359"/>
      <w:bookmarkEnd w:id="360"/>
      <w:bookmarkEnd w:id="361"/>
      <w:r w:rsidR="00330A7B" w:rsidRPr="00B63497">
        <w:rPr>
          <w:sz w:val="28"/>
          <w:szCs w:val="28"/>
        </w:rPr>
        <w:t xml:space="preserve"> </w:t>
      </w:r>
    </w:p>
    <w:p w14:paraId="7990D7E1" w14:textId="25725856" w:rsidR="002E1D8F" w:rsidRPr="00B63497" w:rsidRDefault="004256CF" w:rsidP="004256CF">
      <w:pPr>
        <w:ind w:firstLine="709"/>
        <w:jc w:val="both"/>
        <w:rPr>
          <w:sz w:val="28"/>
          <w:szCs w:val="28"/>
        </w:rPr>
      </w:pPr>
      <w:r>
        <w:rPr>
          <w:sz w:val="28"/>
          <w:szCs w:val="28"/>
        </w:rPr>
        <w:t xml:space="preserve">3.3. </w:t>
      </w:r>
      <w:r w:rsidR="001A6B73" w:rsidRPr="00B63497">
        <w:rPr>
          <w:sz w:val="28"/>
          <w:szCs w:val="28"/>
        </w:rPr>
        <w:t>Приложение № 4 «ОПЫТ ОКАЗАНИЯ УСЛУГ» на ___ стр.</w:t>
      </w:r>
    </w:p>
    <w:p w14:paraId="0FCE686F" w14:textId="6C1A3216" w:rsidR="00F23A29" w:rsidRPr="00B63497" w:rsidRDefault="00F23A29" w:rsidP="00F23A29">
      <w:pPr>
        <w:ind w:firstLine="709"/>
        <w:jc w:val="both"/>
        <w:rPr>
          <w:sz w:val="28"/>
          <w:szCs w:val="28"/>
        </w:rPr>
      </w:pPr>
      <w:r w:rsidRPr="00B63497">
        <w:rPr>
          <w:sz w:val="28"/>
          <w:szCs w:val="28"/>
        </w:rPr>
        <w:t xml:space="preserve">4. Мы ознакомлены с материалами, содержащимися в закупочной документации и ее технической частью, с </w:t>
      </w:r>
      <w:r w:rsidR="00C578E4" w:rsidRPr="00B63497">
        <w:rPr>
          <w:sz w:val="28"/>
          <w:szCs w:val="28"/>
        </w:rPr>
        <w:t>Извещение</w:t>
      </w:r>
      <w:r w:rsidRPr="00B63497">
        <w:rPr>
          <w:sz w:val="28"/>
          <w:szCs w:val="28"/>
        </w:rPr>
        <w:t>м о Закупке, Техническим заданием, влияющими на стоимость товаров, работ, услуг, имущественных прав и не имеем к ним претензий.</w:t>
      </w:r>
    </w:p>
    <w:p w14:paraId="7C892FA1" w14:textId="77777777" w:rsidR="00F23A29" w:rsidRPr="00B63497" w:rsidRDefault="00F23A29" w:rsidP="00F23A29">
      <w:pPr>
        <w:ind w:firstLine="709"/>
        <w:jc w:val="both"/>
        <w:rPr>
          <w:sz w:val="28"/>
          <w:szCs w:val="28"/>
        </w:rPr>
      </w:pPr>
      <w:r w:rsidRPr="00B63497">
        <w:rPr>
          <w:sz w:val="28"/>
          <w:szCs w:val="28"/>
        </w:rPr>
        <w:t>5. Если наши предложения, изложенные выше, будут приняты, мы берем на себя обязательство поставить товары (выполнить работы, оказать услуги, предоставить имущественные права) на требуемых условиях, обеспечить выполнение указанных гарантийных обязательств в соответствии с требованиями закупочной документации, Объявления о Закупке, Технического задания и согласно нашим предложениям, которые мы просим включить в договор.</w:t>
      </w:r>
    </w:p>
    <w:p w14:paraId="35F5345E" w14:textId="77777777" w:rsidR="00F23A29" w:rsidRPr="00B63497" w:rsidRDefault="00F23A29" w:rsidP="00F23A29">
      <w:pPr>
        <w:pStyle w:val="aff"/>
        <w:spacing w:after="0"/>
        <w:ind w:firstLine="709"/>
        <w:rPr>
          <w:sz w:val="28"/>
          <w:szCs w:val="28"/>
          <w:lang w:val="ru-RU"/>
        </w:rPr>
      </w:pPr>
      <w:r w:rsidRPr="00B63497">
        <w:rPr>
          <w:sz w:val="28"/>
          <w:szCs w:val="28"/>
          <w:lang w:val="ru-RU"/>
        </w:rPr>
        <w:t>6. Настоящей заявкой на участие в закупке сообщаем, что в отношении __________________________________________________________________</w:t>
      </w:r>
    </w:p>
    <w:p w14:paraId="1AE6BDD0" w14:textId="77777777" w:rsidR="00F23A29" w:rsidRPr="00B63497" w:rsidRDefault="00F23A29" w:rsidP="00F23A29">
      <w:pPr>
        <w:pStyle w:val="36"/>
        <w:spacing w:before="0" w:after="0"/>
        <w:ind w:right="-85" w:firstLine="709"/>
        <w:jc w:val="center"/>
        <w:rPr>
          <w:b w:val="0"/>
          <w:i w:val="0"/>
          <w:sz w:val="28"/>
          <w:szCs w:val="28"/>
          <w:lang w:val="ru-RU"/>
        </w:rPr>
      </w:pPr>
      <w:r w:rsidRPr="00B63497">
        <w:rPr>
          <w:b w:val="0"/>
          <w:i w:val="0"/>
          <w:sz w:val="28"/>
          <w:szCs w:val="28"/>
          <w:lang w:val="ru-RU"/>
        </w:rPr>
        <w:t>(наименование участника закупки (для юридических лиц), наименование индивидуального предпринимателя)</w:t>
      </w:r>
    </w:p>
    <w:p w14:paraId="210C88DD" w14:textId="79A657AA" w:rsidR="00F23A29" w:rsidRPr="00B63497" w:rsidRDefault="00B63497" w:rsidP="00F23A29">
      <w:pPr>
        <w:pStyle w:val="aff"/>
        <w:spacing w:after="0"/>
        <w:rPr>
          <w:sz w:val="28"/>
          <w:szCs w:val="28"/>
          <w:lang w:val="ru-RU"/>
        </w:rPr>
      </w:pPr>
      <w:r w:rsidRPr="00B63497">
        <w:rPr>
          <w:sz w:val="28"/>
          <w:szCs w:val="28"/>
          <w:lang w:val="ru-RU"/>
        </w:rPr>
        <w:t xml:space="preserve">не проводится процедура ликвидации, отсутствует решение арбитражного суда о признании банкротом и об открытии </w:t>
      </w:r>
      <w:r>
        <w:rPr>
          <w:sz w:val="28"/>
          <w:szCs w:val="28"/>
          <w:lang w:val="ru-RU"/>
        </w:rPr>
        <w:t>исполнительного</w:t>
      </w:r>
      <w:r w:rsidRPr="00B63497">
        <w:rPr>
          <w:sz w:val="28"/>
          <w:szCs w:val="28"/>
          <w:lang w:val="ru-RU"/>
        </w:rPr>
        <w:t xml:space="preserve"> производства, деятельность не приостановлена, а также, что в реестре недобросовестных поставщиков, предусмотренном Федеральным законом, по адресу </w:t>
      </w:r>
      <w:hyperlink r:id="rId14" w:history="1">
        <w:r w:rsidRPr="00B63497">
          <w:rPr>
            <w:sz w:val="28"/>
            <w:szCs w:val="28"/>
            <w:lang w:val="ru-RU"/>
          </w:rPr>
          <w:t>http://rnp.fas.gov.ru</w:t>
        </w:r>
      </w:hyperlink>
      <w:r w:rsidRPr="00B63497">
        <w:rPr>
          <w:sz w:val="28"/>
          <w:szCs w:val="28"/>
          <w:lang w:val="ru-RU"/>
        </w:rPr>
        <w:t>, отсутствуют сведения о __________________________________________________________________</w:t>
      </w:r>
    </w:p>
    <w:p w14:paraId="78EB57E1" w14:textId="77777777" w:rsidR="00F23A29" w:rsidRPr="00B63497" w:rsidRDefault="00F23A29" w:rsidP="00F23A29">
      <w:pPr>
        <w:pStyle w:val="36"/>
        <w:spacing w:after="0"/>
        <w:ind w:right="-85" w:firstLine="709"/>
        <w:jc w:val="center"/>
        <w:rPr>
          <w:b w:val="0"/>
          <w:i w:val="0"/>
          <w:sz w:val="28"/>
          <w:szCs w:val="28"/>
          <w:lang w:val="ru-RU"/>
        </w:rPr>
      </w:pPr>
      <w:r w:rsidRPr="00B63497">
        <w:rPr>
          <w:b w:val="0"/>
          <w:i w:val="0"/>
          <w:sz w:val="28"/>
          <w:szCs w:val="28"/>
          <w:lang w:val="ru-RU"/>
        </w:rPr>
        <w:lastRenderedPageBreak/>
        <w:t>(наименование участника закупки (для юридических лиц), наименование индивидуального предпринимателя)</w:t>
      </w:r>
    </w:p>
    <w:p w14:paraId="77974B85" w14:textId="60EB9C06" w:rsidR="00F23A29" w:rsidRPr="00B63497" w:rsidRDefault="00F23A29" w:rsidP="00F23A29">
      <w:pPr>
        <w:pStyle w:val="aff"/>
        <w:spacing w:after="0"/>
        <w:ind w:firstLine="567"/>
        <w:rPr>
          <w:sz w:val="28"/>
          <w:szCs w:val="28"/>
          <w:lang w:val="ru-RU"/>
        </w:rPr>
      </w:pPr>
      <w:r w:rsidRPr="00B63497">
        <w:rPr>
          <w:sz w:val="28"/>
          <w:szCs w:val="28"/>
          <w:lang w:val="ru-RU"/>
        </w:rPr>
        <w:t xml:space="preserve">7. Настоящим гарантируем достоверность представленной нами в предложении на участие в закупке информации и подтверждаем право </w:t>
      </w:r>
      <w:r w:rsidR="00AF4C4D" w:rsidRPr="00B63497">
        <w:rPr>
          <w:sz w:val="28"/>
          <w:szCs w:val="28"/>
          <w:lang w:val="ru-RU"/>
        </w:rPr>
        <w:t>Заказчика</w:t>
      </w:r>
      <w:r w:rsidRPr="00B63497">
        <w:rPr>
          <w:sz w:val="28"/>
          <w:szCs w:val="28"/>
          <w:lang w:val="ru-RU"/>
        </w:rPr>
        <w:t xml:space="preserve"> не противоречащее требованию формирования равных для всех участников закупки условий, запрашивать у нас, в уполномоченных органах власти и у упомянутых в нашем предложении на участие в закупке юридических и физических лиц информацию, уточняющую представленные нами сведения, в том числе сведения о соисполнителях (субподрядчиках). </w:t>
      </w:r>
    </w:p>
    <w:p w14:paraId="02392608" w14:textId="20568006" w:rsidR="00F23A29" w:rsidRPr="00B63497" w:rsidRDefault="00F23A29" w:rsidP="00F23A29">
      <w:pPr>
        <w:pStyle w:val="aff"/>
        <w:widowControl w:val="0"/>
        <w:spacing w:after="0"/>
        <w:ind w:firstLine="709"/>
        <w:rPr>
          <w:sz w:val="28"/>
          <w:szCs w:val="28"/>
          <w:lang w:val="ru-RU"/>
        </w:rPr>
      </w:pPr>
      <w:r w:rsidRPr="00B63497">
        <w:rPr>
          <w:sz w:val="28"/>
          <w:szCs w:val="28"/>
          <w:lang w:val="ru-RU"/>
        </w:rPr>
        <w:t xml:space="preserve">8. В случае если наше предложение будет признано лучшим, мы берем на себя обязательства подписать договор с </w:t>
      </w:r>
      <w:r w:rsidR="00B63497" w:rsidRPr="00B63497">
        <w:rPr>
          <w:sz w:val="28"/>
          <w:szCs w:val="28"/>
          <w:lang w:val="ru-RU"/>
        </w:rPr>
        <w:t>Заказчиком</w:t>
      </w:r>
      <w:r w:rsidRPr="00B63497">
        <w:rPr>
          <w:sz w:val="28"/>
          <w:szCs w:val="28"/>
          <w:lang w:val="ru-RU"/>
        </w:rPr>
        <w:t xml:space="preserve">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наших предложений в срок не менее </w:t>
      </w:r>
      <w:r w:rsidRPr="00B63497">
        <w:rPr>
          <w:sz w:val="28"/>
          <w:szCs w:val="28"/>
          <w:lang w:val="ru-RU" w:eastAsia="ru-RU"/>
        </w:rPr>
        <w:t xml:space="preserve">2 рабочих дней со дня получения уведомления о готовности </w:t>
      </w:r>
      <w:r w:rsidR="00EC6FEB" w:rsidRPr="00B63497">
        <w:rPr>
          <w:sz w:val="28"/>
          <w:szCs w:val="28"/>
          <w:lang w:val="ru-RU" w:eastAsia="ru-RU"/>
        </w:rPr>
        <w:t>Заказчика</w:t>
      </w:r>
      <w:r w:rsidRPr="00B63497">
        <w:rPr>
          <w:sz w:val="28"/>
          <w:szCs w:val="28"/>
          <w:lang w:val="ru-RU" w:eastAsia="ru-RU"/>
        </w:rPr>
        <w:t xml:space="preserve"> к его заключению</w:t>
      </w:r>
      <w:r w:rsidRPr="00B63497">
        <w:rPr>
          <w:sz w:val="28"/>
          <w:szCs w:val="28"/>
          <w:lang w:val="ru-RU"/>
        </w:rPr>
        <w:t xml:space="preserve">. </w:t>
      </w:r>
    </w:p>
    <w:p w14:paraId="6574A5FE" w14:textId="77777777" w:rsidR="00F23A29" w:rsidRPr="00B63497" w:rsidRDefault="00F23A29" w:rsidP="00F23A29">
      <w:pPr>
        <w:pStyle w:val="af2"/>
        <w:ind w:firstLine="709"/>
        <w:rPr>
          <w:sz w:val="28"/>
          <w:szCs w:val="28"/>
          <w:lang w:val="ru-RU"/>
        </w:rPr>
      </w:pPr>
      <w:r w:rsidRPr="00B63497">
        <w:rPr>
          <w:sz w:val="28"/>
          <w:szCs w:val="28"/>
          <w:lang w:val="ru-RU"/>
        </w:rPr>
        <w:t>9. В случае если наше предложение будет лучшим после предложения отобранного поставщика, а отобранный поставщик будет признан уклонившимся от заключения договора, мы обязуемся подписать данный договор на поставку товара (выполнение работ, оказание услуг, предоставление имущественных прав) в соответствии с требованиями закупочной документации и условиями нашего предложения.</w:t>
      </w:r>
    </w:p>
    <w:p w14:paraId="4710FE1B" w14:textId="29B9ACE7" w:rsidR="00F23A29" w:rsidRPr="00B63497" w:rsidRDefault="00F23A29" w:rsidP="00F23A29">
      <w:pPr>
        <w:pStyle w:val="af2"/>
        <w:ind w:firstLine="709"/>
        <w:rPr>
          <w:sz w:val="28"/>
          <w:szCs w:val="28"/>
          <w:lang w:val="ru-RU"/>
        </w:rPr>
      </w:pPr>
      <w:r w:rsidRPr="00B63497">
        <w:rPr>
          <w:sz w:val="28"/>
          <w:szCs w:val="28"/>
          <w:lang w:val="ru-RU"/>
        </w:rPr>
        <w:t xml:space="preserve">10. Сообщаем, что для оперативного уведомления нас по вопросам организационного характера и взаимодействия с </w:t>
      </w:r>
      <w:r w:rsidR="00B63497" w:rsidRPr="00B63497">
        <w:rPr>
          <w:sz w:val="28"/>
          <w:szCs w:val="28"/>
          <w:lang w:val="ru-RU"/>
        </w:rPr>
        <w:t>Заказчиком</w:t>
      </w:r>
      <w:r w:rsidRPr="00B63497">
        <w:rPr>
          <w:sz w:val="28"/>
          <w:szCs w:val="28"/>
          <w:lang w:val="ru-RU"/>
        </w:rPr>
        <w:t xml:space="preserve"> нами уполномочен _______________________________________________________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закупки просим сообщать указанному уполномоченному лицу.</w:t>
      </w:r>
    </w:p>
    <w:p w14:paraId="71F133D0" w14:textId="7179AD52" w:rsidR="00F23A29" w:rsidRPr="00B63497" w:rsidRDefault="00F23A29" w:rsidP="00F23A29">
      <w:pPr>
        <w:pStyle w:val="af2"/>
        <w:ind w:firstLine="709"/>
        <w:rPr>
          <w:sz w:val="28"/>
          <w:szCs w:val="28"/>
          <w:lang w:val="ru-RU"/>
        </w:rPr>
      </w:pPr>
      <w:r w:rsidRPr="00B63497">
        <w:rPr>
          <w:sz w:val="28"/>
          <w:szCs w:val="28"/>
          <w:lang w:val="ru-RU"/>
        </w:rPr>
        <w:t xml:space="preserve">11. В случае присуждения нам права заключить договор в период с даты получения протокола оценки и сопоставления предложений на участие в закупке и проекта договора и до подписания официального договора настоящая заявка на участие в закупке будет носить характер предварительного заключенного нами и </w:t>
      </w:r>
      <w:r w:rsidR="00AF4C4D" w:rsidRPr="00B63497">
        <w:rPr>
          <w:sz w:val="28"/>
          <w:szCs w:val="28"/>
          <w:lang w:val="ru-RU"/>
        </w:rPr>
        <w:t>Заказчик</w:t>
      </w:r>
      <w:r w:rsidRPr="00B63497">
        <w:rPr>
          <w:sz w:val="28"/>
          <w:szCs w:val="28"/>
          <w:lang w:val="ru-RU"/>
        </w:rPr>
        <w:t>ом договора о заключении договора на условиях наших предложений.</w:t>
      </w:r>
    </w:p>
    <w:p w14:paraId="4D5DA2E1" w14:textId="77777777" w:rsidR="00F23A29" w:rsidRPr="00B63497" w:rsidRDefault="00F23A29" w:rsidP="00F23A29">
      <w:pPr>
        <w:pStyle w:val="af2"/>
        <w:keepNext/>
        <w:ind w:firstLine="709"/>
        <w:jc w:val="left"/>
        <w:rPr>
          <w:sz w:val="28"/>
          <w:szCs w:val="28"/>
          <w:lang w:val="ru-RU"/>
        </w:rPr>
      </w:pPr>
      <w:r w:rsidRPr="00B63497">
        <w:rPr>
          <w:sz w:val="28"/>
          <w:szCs w:val="28"/>
          <w:lang w:val="ru-RU"/>
        </w:rPr>
        <w:t xml:space="preserve">12. Банковские реквизиты участника закупки: </w:t>
      </w:r>
    </w:p>
    <w:p w14:paraId="1C3E765F" w14:textId="77777777" w:rsidR="00F23A29" w:rsidRPr="00B63497" w:rsidRDefault="00F23A29" w:rsidP="00F23A29">
      <w:pPr>
        <w:rPr>
          <w:sz w:val="28"/>
          <w:szCs w:val="28"/>
        </w:rPr>
      </w:pPr>
      <w:r w:rsidRPr="00B63497">
        <w:rPr>
          <w:sz w:val="28"/>
          <w:szCs w:val="28"/>
        </w:rPr>
        <w:t>ИНН ____________________, КПП _________________________</w:t>
      </w:r>
    </w:p>
    <w:p w14:paraId="234FCBD1" w14:textId="77777777" w:rsidR="00F23A29" w:rsidRPr="00B63497" w:rsidRDefault="00F23A29" w:rsidP="00F23A29">
      <w:pPr>
        <w:rPr>
          <w:sz w:val="28"/>
          <w:szCs w:val="28"/>
        </w:rPr>
      </w:pPr>
      <w:r w:rsidRPr="00B63497">
        <w:rPr>
          <w:sz w:val="28"/>
          <w:szCs w:val="28"/>
        </w:rPr>
        <w:t>Наименование и местонахождение обслуживающего банка ____________________</w:t>
      </w:r>
    </w:p>
    <w:p w14:paraId="474AD855" w14:textId="77777777" w:rsidR="00F23A29" w:rsidRPr="00B63497" w:rsidRDefault="00F23A29" w:rsidP="00F23A29">
      <w:pPr>
        <w:rPr>
          <w:sz w:val="28"/>
          <w:szCs w:val="28"/>
        </w:rPr>
      </w:pPr>
      <w:r w:rsidRPr="00B63497">
        <w:rPr>
          <w:sz w:val="28"/>
          <w:szCs w:val="28"/>
        </w:rPr>
        <w:t>Расчетный счет ____________________</w:t>
      </w:r>
    </w:p>
    <w:p w14:paraId="1D5A12B1" w14:textId="77777777" w:rsidR="00F23A29" w:rsidRPr="00B63497" w:rsidRDefault="00F23A29" w:rsidP="00F23A29">
      <w:pPr>
        <w:rPr>
          <w:sz w:val="28"/>
          <w:szCs w:val="28"/>
        </w:rPr>
      </w:pPr>
      <w:r w:rsidRPr="00B63497">
        <w:rPr>
          <w:sz w:val="28"/>
          <w:szCs w:val="28"/>
        </w:rPr>
        <w:t>Корреспондентский счет ____________________</w:t>
      </w:r>
    </w:p>
    <w:p w14:paraId="238BD3AA" w14:textId="77777777" w:rsidR="00F23A29" w:rsidRPr="00B63497" w:rsidRDefault="00F23A29" w:rsidP="00F23A29">
      <w:pPr>
        <w:rPr>
          <w:sz w:val="28"/>
          <w:szCs w:val="28"/>
        </w:rPr>
      </w:pPr>
      <w:r w:rsidRPr="00B63497">
        <w:rPr>
          <w:sz w:val="28"/>
          <w:szCs w:val="28"/>
        </w:rPr>
        <w:t>Код БИК ____________________</w:t>
      </w:r>
    </w:p>
    <w:p w14:paraId="4643DF8C" w14:textId="77777777" w:rsidR="00F23A29" w:rsidRPr="00B63497" w:rsidRDefault="00F23A29" w:rsidP="00F23A29">
      <w:pPr>
        <w:pStyle w:val="af2"/>
        <w:ind w:firstLine="709"/>
        <w:rPr>
          <w:sz w:val="28"/>
          <w:szCs w:val="28"/>
          <w:lang w:val="ru-RU"/>
        </w:rPr>
      </w:pPr>
      <w:r w:rsidRPr="00B63497">
        <w:rPr>
          <w:sz w:val="28"/>
          <w:szCs w:val="28"/>
          <w:lang w:val="ru-RU"/>
        </w:rPr>
        <w:t>13. Корреспонденцию в наш адрес просим направлять по адресу: __________________________________________________________________</w:t>
      </w:r>
    </w:p>
    <w:p w14:paraId="34E3DFF1" w14:textId="77777777" w:rsidR="00F23A29" w:rsidRPr="00B63497" w:rsidRDefault="00F23A29" w:rsidP="00F23A29">
      <w:pPr>
        <w:pStyle w:val="af2"/>
        <w:ind w:firstLine="709"/>
        <w:rPr>
          <w:sz w:val="28"/>
          <w:szCs w:val="28"/>
          <w:lang w:val="ru-RU"/>
        </w:rPr>
      </w:pPr>
      <w:r w:rsidRPr="00B63497">
        <w:rPr>
          <w:sz w:val="28"/>
          <w:szCs w:val="28"/>
          <w:lang w:val="ru-RU"/>
        </w:rPr>
        <w:t>14. К настоящему предложению на участие в закупке прилагаются документы, являющиеся неотъемлемой частью нашего предложения на участие в закупке, согласно описи, на _____ стр.</w:t>
      </w:r>
    </w:p>
    <w:p w14:paraId="2512F17A" w14:textId="77777777" w:rsidR="00F23A29" w:rsidRPr="00B63497" w:rsidRDefault="00F23A29" w:rsidP="00F23A29">
      <w:pPr>
        <w:pStyle w:val="af2"/>
        <w:ind w:firstLine="709"/>
        <w:rPr>
          <w:sz w:val="28"/>
          <w:szCs w:val="28"/>
          <w:lang w:val="ru-RU"/>
        </w:rPr>
      </w:pPr>
    </w:p>
    <w:p w14:paraId="62C68F63" w14:textId="77777777" w:rsidR="00F23A29" w:rsidRPr="00B63497" w:rsidRDefault="00F23A29" w:rsidP="00F23A29">
      <w:pPr>
        <w:ind w:firstLine="709"/>
        <w:rPr>
          <w:sz w:val="28"/>
          <w:szCs w:val="28"/>
        </w:rPr>
      </w:pPr>
      <w:bookmarkStart w:id="362" w:name="OLE_LINK98"/>
      <w:r w:rsidRPr="00B63497">
        <w:rPr>
          <w:b/>
          <w:sz w:val="28"/>
          <w:szCs w:val="28"/>
        </w:rPr>
        <w:t>Участник закупки</w:t>
      </w:r>
      <w:bookmarkEnd w:id="362"/>
      <w:r w:rsidRPr="00B63497">
        <w:rPr>
          <w:b/>
          <w:sz w:val="28"/>
          <w:szCs w:val="28"/>
        </w:rPr>
        <w:t>/уполномоченный представитель</w:t>
      </w:r>
      <w:r w:rsidRPr="00B63497">
        <w:rPr>
          <w:b/>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7677C066" w14:textId="77777777" w:rsidR="00F23A29" w:rsidRPr="00B63497" w:rsidRDefault="00F23A29" w:rsidP="00F23A29">
      <w:pPr>
        <w:rPr>
          <w:sz w:val="28"/>
          <w:szCs w:val="28"/>
          <w:vertAlign w:val="superscript"/>
        </w:rPr>
      </w:pPr>
      <w:r w:rsidRPr="00B63497">
        <w:rPr>
          <w:sz w:val="28"/>
          <w:szCs w:val="28"/>
          <w:vertAlign w:val="superscript"/>
        </w:rPr>
        <w:t xml:space="preserve">                              (подпись)</w:t>
      </w:r>
    </w:p>
    <w:p w14:paraId="6B1CF76C" w14:textId="77777777" w:rsidR="00F23A29" w:rsidRPr="00B63497" w:rsidRDefault="00F23A29" w:rsidP="00F23A29">
      <w:pPr>
        <w:ind w:firstLine="709"/>
        <w:rPr>
          <w:sz w:val="28"/>
          <w:szCs w:val="28"/>
          <w:vertAlign w:val="superscript"/>
        </w:rPr>
      </w:pPr>
      <w:r w:rsidRPr="00B63497">
        <w:rPr>
          <w:sz w:val="28"/>
          <w:szCs w:val="28"/>
          <w:vertAlign w:val="superscript"/>
        </w:rPr>
        <w:t>М.П.</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72EEFDC6" w14:textId="77777777" w:rsidR="00773C29" w:rsidRPr="00B63497" w:rsidRDefault="00773C29" w:rsidP="00773C29">
      <w:pPr>
        <w:rPr>
          <w:b/>
          <w:kern w:val="28"/>
          <w:sz w:val="28"/>
          <w:szCs w:val="28"/>
          <w:vertAlign w:val="superscript"/>
          <w:lang w:eastAsia="x-none"/>
        </w:rPr>
      </w:pPr>
      <w:bookmarkStart w:id="363" w:name="_Toc366896205"/>
      <w:bookmarkStart w:id="364" w:name="_Toc275078262"/>
    </w:p>
    <w:p w14:paraId="2DE1A624" w14:textId="77777777" w:rsidR="003E6B82" w:rsidRPr="00B63497" w:rsidRDefault="003E6B82" w:rsidP="00773C29">
      <w:pPr>
        <w:rPr>
          <w:b/>
          <w:kern w:val="28"/>
          <w:sz w:val="28"/>
          <w:szCs w:val="28"/>
          <w:vertAlign w:val="superscript"/>
          <w:lang w:eastAsia="x-none"/>
        </w:rPr>
      </w:pPr>
    </w:p>
    <w:p w14:paraId="516122A6" w14:textId="77777777" w:rsidR="00BA5391" w:rsidRPr="00B63497" w:rsidRDefault="00BA5391" w:rsidP="00773C29">
      <w:pPr>
        <w:rPr>
          <w:b/>
          <w:kern w:val="28"/>
          <w:sz w:val="28"/>
          <w:szCs w:val="28"/>
          <w:vertAlign w:val="superscript"/>
          <w:lang w:eastAsia="x-none"/>
        </w:rPr>
      </w:pPr>
    </w:p>
    <w:p w14:paraId="167B2993" w14:textId="77777777" w:rsidR="00BA5391" w:rsidRPr="00B63497" w:rsidRDefault="00BA5391" w:rsidP="00773C29">
      <w:pPr>
        <w:rPr>
          <w:b/>
          <w:kern w:val="28"/>
          <w:sz w:val="28"/>
          <w:szCs w:val="28"/>
          <w:vertAlign w:val="superscript"/>
          <w:lang w:eastAsia="x-none"/>
        </w:rPr>
      </w:pPr>
    </w:p>
    <w:p w14:paraId="0DF6BC21" w14:textId="77777777" w:rsidR="00BA5391" w:rsidRPr="00B63497" w:rsidRDefault="00BA5391" w:rsidP="00773C29">
      <w:pPr>
        <w:rPr>
          <w:b/>
          <w:kern w:val="28"/>
          <w:sz w:val="28"/>
          <w:szCs w:val="28"/>
          <w:vertAlign w:val="superscript"/>
          <w:lang w:eastAsia="x-none"/>
        </w:rPr>
      </w:pPr>
    </w:p>
    <w:p w14:paraId="4D9BFBA7" w14:textId="77777777" w:rsidR="00BA5391" w:rsidRPr="00B63497" w:rsidRDefault="00BA5391" w:rsidP="00773C29">
      <w:pPr>
        <w:rPr>
          <w:b/>
          <w:kern w:val="28"/>
          <w:sz w:val="28"/>
          <w:szCs w:val="28"/>
          <w:vertAlign w:val="superscript"/>
          <w:lang w:eastAsia="x-none"/>
        </w:rPr>
      </w:pPr>
    </w:p>
    <w:p w14:paraId="411C9BFC" w14:textId="77777777" w:rsidR="0088011D" w:rsidRPr="00B63497" w:rsidRDefault="0088011D" w:rsidP="00773C29">
      <w:pPr>
        <w:rPr>
          <w:b/>
          <w:kern w:val="28"/>
          <w:sz w:val="28"/>
          <w:szCs w:val="28"/>
          <w:vertAlign w:val="superscript"/>
          <w:lang w:eastAsia="x-none"/>
        </w:rPr>
      </w:pPr>
    </w:p>
    <w:p w14:paraId="44AF76E3" w14:textId="77777777" w:rsidR="003E6B82" w:rsidRDefault="003E6B82" w:rsidP="00773C29">
      <w:pPr>
        <w:rPr>
          <w:b/>
          <w:kern w:val="28"/>
          <w:sz w:val="28"/>
          <w:szCs w:val="28"/>
          <w:vertAlign w:val="superscript"/>
          <w:lang w:eastAsia="x-none"/>
        </w:rPr>
      </w:pPr>
    </w:p>
    <w:p w14:paraId="649CBA6E" w14:textId="77777777" w:rsidR="00734AA5" w:rsidRDefault="00734AA5" w:rsidP="00773C29">
      <w:pPr>
        <w:rPr>
          <w:b/>
          <w:kern w:val="28"/>
          <w:sz w:val="28"/>
          <w:szCs w:val="28"/>
          <w:vertAlign w:val="superscript"/>
          <w:lang w:eastAsia="x-none"/>
        </w:rPr>
      </w:pPr>
    </w:p>
    <w:p w14:paraId="6BA8F13D" w14:textId="77777777" w:rsidR="00734AA5" w:rsidRDefault="00734AA5" w:rsidP="00773C29">
      <w:pPr>
        <w:rPr>
          <w:b/>
          <w:kern w:val="28"/>
          <w:sz w:val="28"/>
          <w:szCs w:val="28"/>
          <w:vertAlign w:val="superscript"/>
          <w:lang w:eastAsia="x-none"/>
        </w:rPr>
      </w:pPr>
    </w:p>
    <w:p w14:paraId="4B3BA4D9" w14:textId="77777777" w:rsidR="00734AA5" w:rsidRDefault="00734AA5" w:rsidP="00773C29">
      <w:pPr>
        <w:rPr>
          <w:b/>
          <w:kern w:val="28"/>
          <w:sz w:val="28"/>
          <w:szCs w:val="28"/>
          <w:vertAlign w:val="superscript"/>
          <w:lang w:eastAsia="x-none"/>
        </w:rPr>
      </w:pPr>
    </w:p>
    <w:p w14:paraId="4A30040E" w14:textId="77777777" w:rsidR="00734AA5" w:rsidRDefault="00734AA5" w:rsidP="00773C29">
      <w:pPr>
        <w:rPr>
          <w:b/>
          <w:kern w:val="28"/>
          <w:sz w:val="28"/>
          <w:szCs w:val="28"/>
          <w:vertAlign w:val="superscript"/>
          <w:lang w:eastAsia="x-none"/>
        </w:rPr>
      </w:pPr>
    </w:p>
    <w:p w14:paraId="2F186427" w14:textId="77777777" w:rsidR="00734AA5" w:rsidRDefault="00734AA5" w:rsidP="00773C29">
      <w:pPr>
        <w:rPr>
          <w:b/>
          <w:kern w:val="28"/>
          <w:sz w:val="28"/>
          <w:szCs w:val="28"/>
          <w:vertAlign w:val="superscript"/>
          <w:lang w:eastAsia="x-none"/>
        </w:rPr>
      </w:pPr>
    </w:p>
    <w:p w14:paraId="55C7088E" w14:textId="77777777" w:rsidR="00734AA5" w:rsidRDefault="00734AA5" w:rsidP="00773C29">
      <w:pPr>
        <w:rPr>
          <w:b/>
          <w:kern w:val="28"/>
          <w:sz w:val="28"/>
          <w:szCs w:val="28"/>
          <w:vertAlign w:val="superscript"/>
          <w:lang w:eastAsia="x-none"/>
        </w:rPr>
      </w:pPr>
    </w:p>
    <w:p w14:paraId="4FA00800" w14:textId="77777777" w:rsidR="00734AA5" w:rsidRDefault="00734AA5" w:rsidP="00773C29">
      <w:pPr>
        <w:rPr>
          <w:b/>
          <w:kern w:val="28"/>
          <w:sz w:val="28"/>
          <w:szCs w:val="28"/>
          <w:vertAlign w:val="superscript"/>
          <w:lang w:eastAsia="x-none"/>
        </w:rPr>
      </w:pPr>
    </w:p>
    <w:p w14:paraId="495FCEBA" w14:textId="77777777" w:rsidR="00734AA5" w:rsidRDefault="00734AA5" w:rsidP="00773C29">
      <w:pPr>
        <w:rPr>
          <w:b/>
          <w:kern w:val="28"/>
          <w:sz w:val="28"/>
          <w:szCs w:val="28"/>
          <w:vertAlign w:val="superscript"/>
          <w:lang w:eastAsia="x-none"/>
        </w:rPr>
      </w:pPr>
    </w:p>
    <w:p w14:paraId="7B8A9088" w14:textId="77777777" w:rsidR="00734AA5" w:rsidRDefault="00734AA5" w:rsidP="00773C29">
      <w:pPr>
        <w:rPr>
          <w:b/>
          <w:kern w:val="28"/>
          <w:sz w:val="28"/>
          <w:szCs w:val="28"/>
          <w:vertAlign w:val="superscript"/>
          <w:lang w:eastAsia="x-none"/>
        </w:rPr>
      </w:pPr>
    </w:p>
    <w:p w14:paraId="0DD79EE1" w14:textId="77777777" w:rsidR="00734AA5" w:rsidRDefault="00734AA5" w:rsidP="00773C29">
      <w:pPr>
        <w:rPr>
          <w:b/>
          <w:kern w:val="28"/>
          <w:sz w:val="28"/>
          <w:szCs w:val="28"/>
          <w:vertAlign w:val="superscript"/>
          <w:lang w:eastAsia="x-none"/>
        </w:rPr>
      </w:pPr>
    </w:p>
    <w:p w14:paraId="23F6DFC1" w14:textId="77777777" w:rsidR="00734AA5" w:rsidRDefault="00734AA5" w:rsidP="00773C29">
      <w:pPr>
        <w:rPr>
          <w:b/>
          <w:kern w:val="28"/>
          <w:sz w:val="28"/>
          <w:szCs w:val="28"/>
          <w:vertAlign w:val="superscript"/>
          <w:lang w:eastAsia="x-none"/>
        </w:rPr>
      </w:pPr>
    </w:p>
    <w:p w14:paraId="50F2A390" w14:textId="77777777" w:rsidR="00734AA5" w:rsidRDefault="00734AA5" w:rsidP="00773C29">
      <w:pPr>
        <w:rPr>
          <w:b/>
          <w:kern w:val="28"/>
          <w:sz w:val="28"/>
          <w:szCs w:val="28"/>
          <w:vertAlign w:val="superscript"/>
          <w:lang w:eastAsia="x-none"/>
        </w:rPr>
      </w:pPr>
    </w:p>
    <w:p w14:paraId="0779AADA" w14:textId="77777777" w:rsidR="00734AA5" w:rsidRDefault="00734AA5" w:rsidP="00773C29">
      <w:pPr>
        <w:rPr>
          <w:b/>
          <w:kern w:val="28"/>
          <w:sz w:val="28"/>
          <w:szCs w:val="28"/>
          <w:vertAlign w:val="superscript"/>
          <w:lang w:eastAsia="x-none"/>
        </w:rPr>
      </w:pPr>
    </w:p>
    <w:p w14:paraId="619C1102" w14:textId="77777777" w:rsidR="00734AA5" w:rsidRDefault="00734AA5" w:rsidP="00773C29">
      <w:pPr>
        <w:rPr>
          <w:b/>
          <w:kern w:val="28"/>
          <w:sz w:val="28"/>
          <w:szCs w:val="28"/>
          <w:vertAlign w:val="superscript"/>
          <w:lang w:eastAsia="x-none"/>
        </w:rPr>
      </w:pPr>
    </w:p>
    <w:p w14:paraId="3B457330" w14:textId="77777777" w:rsidR="00734AA5" w:rsidRDefault="00734AA5" w:rsidP="00773C29">
      <w:pPr>
        <w:rPr>
          <w:b/>
          <w:kern w:val="28"/>
          <w:sz w:val="28"/>
          <w:szCs w:val="28"/>
          <w:vertAlign w:val="superscript"/>
          <w:lang w:eastAsia="x-none"/>
        </w:rPr>
      </w:pPr>
    </w:p>
    <w:p w14:paraId="7260BCC5" w14:textId="77777777" w:rsidR="00734AA5" w:rsidRDefault="00734AA5" w:rsidP="00773C29">
      <w:pPr>
        <w:rPr>
          <w:b/>
          <w:kern w:val="28"/>
          <w:sz w:val="28"/>
          <w:szCs w:val="28"/>
          <w:vertAlign w:val="superscript"/>
          <w:lang w:eastAsia="x-none"/>
        </w:rPr>
      </w:pPr>
    </w:p>
    <w:p w14:paraId="0436C496" w14:textId="77777777" w:rsidR="00734AA5" w:rsidRDefault="00734AA5" w:rsidP="00773C29">
      <w:pPr>
        <w:rPr>
          <w:b/>
          <w:kern w:val="28"/>
          <w:sz w:val="28"/>
          <w:szCs w:val="28"/>
          <w:vertAlign w:val="superscript"/>
          <w:lang w:eastAsia="x-none"/>
        </w:rPr>
      </w:pPr>
    </w:p>
    <w:p w14:paraId="44205B13" w14:textId="77777777" w:rsidR="00734AA5" w:rsidRDefault="00734AA5" w:rsidP="00773C29">
      <w:pPr>
        <w:rPr>
          <w:b/>
          <w:kern w:val="28"/>
          <w:sz w:val="28"/>
          <w:szCs w:val="28"/>
          <w:vertAlign w:val="superscript"/>
          <w:lang w:eastAsia="x-none"/>
        </w:rPr>
      </w:pPr>
    </w:p>
    <w:p w14:paraId="2852C4AA" w14:textId="77777777" w:rsidR="00734AA5" w:rsidRDefault="00734AA5" w:rsidP="00773C29">
      <w:pPr>
        <w:rPr>
          <w:b/>
          <w:kern w:val="28"/>
          <w:sz w:val="28"/>
          <w:szCs w:val="28"/>
          <w:vertAlign w:val="superscript"/>
          <w:lang w:eastAsia="x-none"/>
        </w:rPr>
      </w:pPr>
    </w:p>
    <w:p w14:paraId="0A4F82A8" w14:textId="77777777" w:rsidR="00734AA5" w:rsidRDefault="00734AA5" w:rsidP="00773C29">
      <w:pPr>
        <w:rPr>
          <w:b/>
          <w:kern w:val="28"/>
          <w:sz w:val="28"/>
          <w:szCs w:val="28"/>
          <w:vertAlign w:val="superscript"/>
          <w:lang w:eastAsia="x-none"/>
        </w:rPr>
      </w:pPr>
    </w:p>
    <w:p w14:paraId="275412CB" w14:textId="77777777" w:rsidR="00734AA5" w:rsidRDefault="00734AA5" w:rsidP="00773C29">
      <w:pPr>
        <w:rPr>
          <w:b/>
          <w:kern w:val="28"/>
          <w:sz w:val="28"/>
          <w:szCs w:val="28"/>
          <w:vertAlign w:val="superscript"/>
          <w:lang w:eastAsia="x-none"/>
        </w:rPr>
      </w:pPr>
    </w:p>
    <w:p w14:paraId="5F61AC38" w14:textId="77777777" w:rsidR="00734AA5" w:rsidRDefault="00734AA5" w:rsidP="00773C29">
      <w:pPr>
        <w:rPr>
          <w:b/>
          <w:kern w:val="28"/>
          <w:sz w:val="28"/>
          <w:szCs w:val="28"/>
          <w:vertAlign w:val="superscript"/>
          <w:lang w:eastAsia="x-none"/>
        </w:rPr>
      </w:pPr>
    </w:p>
    <w:p w14:paraId="4118BC35" w14:textId="77777777" w:rsidR="00734AA5" w:rsidRPr="00B63497" w:rsidRDefault="00734AA5" w:rsidP="00773C29">
      <w:pPr>
        <w:rPr>
          <w:b/>
          <w:kern w:val="28"/>
          <w:sz w:val="28"/>
          <w:szCs w:val="28"/>
          <w:vertAlign w:val="superscript"/>
          <w:lang w:eastAsia="x-none"/>
        </w:rPr>
      </w:pPr>
    </w:p>
    <w:p w14:paraId="1A70CB11" w14:textId="77777777" w:rsidR="003E6B82" w:rsidRPr="00B63497" w:rsidRDefault="003E6B82" w:rsidP="00773C29">
      <w:pPr>
        <w:rPr>
          <w:b/>
          <w:kern w:val="28"/>
          <w:sz w:val="28"/>
          <w:szCs w:val="28"/>
          <w:vertAlign w:val="superscript"/>
          <w:lang w:eastAsia="x-none"/>
        </w:rPr>
      </w:pPr>
    </w:p>
    <w:p w14:paraId="742B1487" w14:textId="77777777" w:rsidR="003E6B82" w:rsidRDefault="003E6B82" w:rsidP="00773C29">
      <w:pPr>
        <w:rPr>
          <w:b/>
          <w:kern w:val="28"/>
          <w:sz w:val="28"/>
          <w:szCs w:val="28"/>
          <w:vertAlign w:val="superscript"/>
          <w:lang w:eastAsia="x-none"/>
        </w:rPr>
      </w:pPr>
    </w:p>
    <w:p w14:paraId="38CC4213" w14:textId="77777777" w:rsidR="00AD0D51" w:rsidRDefault="00AD0D51" w:rsidP="00773C29">
      <w:pPr>
        <w:rPr>
          <w:b/>
          <w:kern w:val="28"/>
          <w:sz w:val="28"/>
          <w:szCs w:val="28"/>
          <w:vertAlign w:val="superscript"/>
          <w:lang w:eastAsia="x-none"/>
        </w:rPr>
      </w:pPr>
    </w:p>
    <w:p w14:paraId="2EB39CA8" w14:textId="77777777" w:rsidR="004256CF" w:rsidRPr="00B63497" w:rsidRDefault="004256CF" w:rsidP="00773C29">
      <w:pPr>
        <w:rPr>
          <w:b/>
          <w:kern w:val="28"/>
          <w:sz w:val="28"/>
          <w:szCs w:val="28"/>
          <w:vertAlign w:val="superscript"/>
          <w:lang w:eastAsia="x-none"/>
        </w:rPr>
      </w:pPr>
    </w:p>
    <w:p w14:paraId="33BF7894" w14:textId="77777777" w:rsidR="003E6B82" w:rsidRPr="00B63497" w:rsidRDefault="003E6B82" w:rsidP="00773C29"/>
    <w:p w14:paraId="514CD981" w14:textId="558A86F8" w:rsidR="00F23A29" w:rsidRPr="00B63497" w:rsidRDefault="00773C29" w:rsidP="003E6B82">
      <w:pPr>
        <w:pStyle w:val="1"/>
        <w:numPr>
          <w:ilvl w:val="0"/>
          <w:numId w:val="0"/>
        </w:numPr>
        <w:spacing w:after="120"/>
        <w:ind w:left="540"/>
        <w:rPr>
          <w:sz w:val="28"/>
          <w:szCs w:val="28"/>
          <w:lang w:val="ru-RU"/>
        </w:rPr>
      </w:pPr>
      <w:r w:rsidRPr="00B63497">
        <w:rPr>
          <w:sz w:val="28"/>
          <w:szCs w:val="28"/>
          <w:lang w:val="ru-RU"/>
        </w:rPr>
        <w:lastRenderedPageBreak/>
        <w:t xml:space="preserve">ФОРМА 3. </w:t>
      </w:r>
      <w:r w:rsidR="00F23A29" w:rsidRPr="00B63497">
        <w:rPr>
          <w:sz w:val="28"/>
          <w:szCs w:val="28"/>
          <w:lang w:val="ru-RU"/>
        </w:rPr>
        <w:t>ПРЕДЛОЖЕНИЕ О ЦЕНЕ ДОГОВОРА</w:t>
      </w:r>
      <w:bookmarkEnd w:id="363"/>
      <w:bookmarkEnd w:id="364"/>
    </w:p>
    <w:p w14:paraId="0C40F9AA" w14:textId="77777777" w:rsidR="00F23A29" w:rsidRPr="00B63497" w:rsidRDefault="00F23A29" w:rsidP="00F23A29">
      <w:pPr>
        <w:rPr>
          <w:b/>
          <w:sz w:val="28"/>
          <w:szCs w:val="28"/>
        </w:rPr>
      </w:pPr>
    </w:p>
    <w:p w14:paraId="33B6B365"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 xml:space="preserve">Приложение № 1 </w:t>
      </w:r>
    </w:p>
    <w:p w14:paraId="030CEBDB" w14:textId="77777777" w:rsidR="00F23A29" w:rsidRPr="00B63497" w:rsidRDefault="00F23A29" w:rsidP="003E6B82">
      <w:pPr>
        <w:pStyle w:val="21"/>
        <w:tabs>
          <w:tab w:val="clear" w:pos="567"/>
        </w:tabs>
        <w:spacing w:after="0"/>
        <w:ind w:left="5670" w:firstLine="0"/>
        <w:jc w:val="right"/>
        <w:rPr>
          <w:sz w:val="28"/>
          <w:szCs w:val="28"/>
        </w:rPr>
      </w:pPr>
      <w:r w:rsidRPr="00B63497">
        <w:rPr>
          <w:sz w:val="28"/>
          <w:szCs w:val="28"/>
        </w:rPr>
        <w:t>к предложению на участие в закупке</w:t>
      </w:r>
    </w:p>
    <w:p w14:paraId="21C0F2F2" w14:textId="77777777" w:rsidR="00F23A29" w:rsidRPr="00B63497" w:rsidRDefault="00F23A29" w:rsidP="00F23A29">
      <w:pPr>
        <w:pStyle w:val="21"/>
        <w:tabs>
          <w:tab w:val="clear" w:pos="567"/>
        </w:tabs>
        <w:spacing w:after="0"/>
        <w:ind w:left="5670" w:firstLine="0"/>
        <w:jc w:val="left"/>
        <w:rPr>
          <w:sz w:val="28"/>
          <w:szCs w:val="28"/>
        </w:rPr>
      </w:pPr>
    </w:p>
    <w:p w14:paraId="4B3B9C63" w14:textId="77777777" w:rsidR="00653873" w:rsidRPr="00B63497" w:rsidRDefault="00653873" w:rsidP="00653873">
      <w:pPr>
        <w:pStyle w:val="21"/>
        <w:tabs>
          <w:tab w:val="clear" w:pos="567"/>
        </w:tabs>
        <w:spacing w:after="0"/>
        <w:ind w:left="0" w:firstLine="0"/>
        <w:jc w:val="center"/>
        <w:rPr>
          <w:b/>
          <w:sz w:val="28"/>
          <w:szCs w:val="28"/>
        </w:rPr>
      </w:pPr>
      <w:r w:rsidRPr="00B63497">
        <w:rPr>
          <w:b/>
          <w:sz w:val="28"/>
          <w:szCs w:val="28"/>
        </w:rPr>
        <w:t>ПРЕДЛОЖЕНИЕ О ЦЕНЕ ДОГОВОРА *</w:t>
      </w:r>
    </w:p>
    <w:p w14:paraId="0B4FBB6E" w14:textId="77777777" w:rsidR="00653873" w:rsidRPr="00B63497" w:rsidRDefault="00653873" w:rsidP="00653873">
      <w:pPr>
        <w:pStyle w:val="21"/>
        <w:tabs>
          <w:tab w:val="clear" w:pos="567"/>
        </w:tabs>
        <w:spacing w:after="0"/>
        <w:ind w:left="0" w:firstLine="0"/>
        <w:jc w:val="center"/>
        <w:rPr>
          <w:b/>
          <w:sz w:val="28"/>
          <w:szCs w:val="28"/>
        </w:rPr>
      </w:pPr>
    </w:p>
    <w:p w14:paraId="0CD61F1D" w14:textId="77777777" w:rsidR="00653873" w:rsidRPr="00B63497" w:rsidRDefault="00653873" w:rsidP="00653873">
      <w:pPr>
        <w:pStyle w:val="afc"/>
        <w:tabs>
          <w:tab w:val="clear" w:pos="1985"/>
        </w:tabs>
        <w:spacing w:before="0" w:after="0"/>
        <w:rPr>
          <w:bCs/>
          <w:sz w:val="28"/>
          <w:szCs w:val="28"/>
        </w:rPr>
      </w:pPr>
    </w:p>
    <w:tbl>
      <w:tblPr>
        <w:tblW w:w="9781"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7"/>
        <w:gridCol w:w="5103"/>
        <w:gridCol w:w="1417"/>
        <w:gridCol w:w="2694"/>
      </w:tblGrid>
      <w:tr w:rsidR="00653873" w:rsidRPr="00B63497" w14:paraId="29A8BCDA" w14:textId="77777777" w:rsidTr="00C17C02">
        <w:trPr>
          <w:trHeight w:val="1018"/>
          <w:tblHeader/>
        </w:trPr>
        <w:tc>
          <w:tcPr>
            <w:tcW w:w="567" w:type="dxa"/>
            <w:tcBorders>
              <w:top w:val="single" w:sz="4" w:space="0" w:color="auto"/>
              <w:left w:val="single" w:sz="4" w:space="0" w:color="auto"/>
              <w:right w:val="single" w:sz="4" w:space="0" w:color="auto"/>
            </w:tcBorders>
            <w:shd w:val="clear" w:color="auto" w:fill="D9D9D9"/>
            <w:vAlign w:val="center"/>
          </w:tcPr>
          <w:p w14:paraId="0D745F33" w14:textId="77777777" w:rsidR="00653873" w:rsidRPr="00B63497" w:rsidRDefault="00653873" w:rsidP="00653873">
            <w:pPr>
              <w:pStyle w:val="Paragraph"/>
              <w:spacing w:before="0" w:after="0"/>
              <w:ind w:firstLine="0"/>
              <w:jc w:val="center"/>
              <w:rPr>
                <w:b/>
              </w:rPr>
            </w:pPr>
            <w:r w:rsidRPr="00B63497">
              <w:rPr>
                <w:b/>
              </w:rPr>
              <w:br w:type="page"/>
              <w:t xml:space="preserve">№ </w:t>
            </w:r>
          </w:p>
        </w:tc>
        <w:tc>
          <w:tcPr>
            <w:tcW w:w="5103" w:type="dxa"/>
            <w:tcBorders>
              <w:top w:val="single" w:sz="4" w:space="0" w:color="auto"/>
              <w:left w:val="single" w:sz="4" w:space="0" w:color="auto"/>
              <w:right w:val="single" w:sz="4" w:space="0" w:color="auto"/>
            </w:tcBorders>
            <w:shd w:val="clear" w:color="auto" w:fill="D9D9D9"/>
            <w:vAlign w:val="center"/>
          </w:tcPr>
          <w:p w14:paraId="4474DBD4" w14:textId="439E6302" w:rsidR="00653873" w:rsidRPr="00B63497" w:rsidRDefault="00653873" w:rsidP="00653873">
            <w:pPr>
              <w:pStyle w:val="Paragraph"/>
              <w:spacing w:before="0" w:after="0"/>
              <w:ind w:firstLine="0"/>
              <w:jc w:val="center"/>
              <w:rPr>
                <w:b/>
              </w:rPr>
            </w:pPr>
            <w:r w:rsidRPr="00B63497">
              <w:rPr>
                <w:b/>
              </w:rPr>
              <w:t>Наименование работ</w:t>
            </w:r>
            <w:r w:rsidR="004256CF">
              <w:rPr>
                <w:b/>
              </w:rPr>
              <w:t>ы</w:t>
            </w:r>
            <w:r w:rsidRPr="00B63497">
              <w:rPr>
                <w:b/>
              </w:rPr>
              <w:t>, услуг</w:t>
            </w:r>
            <w:r w:rsidR="004256CF">
              <w:rPr>
                <w:b/>
              </w:rPr>
              <w:t>и</w:t>
            </w:r>
          </w:p>
        </w:tc>
        <w:tc>
          <w:tcPr>
            <w:tcW w:w="1417" w:type="dxa"/>
            <w:tcBorders>
              <w:top w:val="single" w:sz="4" w:space="0" w:color="auto"/>
              <w:left w:val="single" w:sz="4" w:space="0" w:color="auto"/>
              <w:right w:val="single" w:sz="4" w:space="0" w:color="auto"/>
            </w:tcBorders>
            <w:shd w:val="clear" w:color="auto" w:fill="D9D9D9"/>
            <w:vAlign w:val="center"/>
          </w:tcPr>
          <w:p w14:paraId="5222259D" w14:textId="49C2D1F2" w:rsidR="00653873" w:rsidRPr="00B63497" w:rsidRDefault="00653873" w:rsidP="004256CF">
            <w:pPr>
              <w:jc w:val="center"/>
              <w:rPr>
                <w:b/>
                <w:sz w:val="24"/>
                <w:szCs w:val="24"/>
              </w:rPr>
            </w:pPr>
            <w:r w:rsidRPr="00B63497">
              <w:rPr>
                <w:b/>
                <w:sz w:val="24"/>
                <w:szCs w:val="24"/>
              </w:rPr>
              <w:t xml:space="preserve">Стоимость </w:t>
            </w:r>
            <w:r w:rsidR="004256CF">
              <w:rPr>
                <w:b/>
                <w:sz w:val="24"/>
                <w:szCs w:val="24"/>
              </w:rPr>
              <w:t xml:space="preserve">за единицу (руб.) </w:t>
            </w:r>
          </w:p>
        </w:tc>
        <w:tc>
          <w:tcPr>
            <w:tcW w:w="2694" w:type="dxa"/>
            <w:tcBorders>
              <w:top w:val="single" w:sz="4" w:space="0" w:color="auto"/>
              <w:left w:val="single" w:sz="4" w:space="0" w:color="auto"/>
              <w:right w:val="single" w:sz="4" w:space="0" w:color="auto"/>
            </w:tcBorders>
            <w:shd w:val="clear" w:color="auto" w:fill="D9D9D9"/>
            <w:vAlign w:val="center"/>
          </w:tcPr>
          <w:p w14:paraId="0309CA76" w14:textId="66D9BC8A" w:rsidR="00653873" w:rsidRPr="00B63497" w:rsidRDefault="00653873" w:rsidP="004256CF">
            <w:pPr>
              <w:jc w:val="center"/>
              <w:rPr>
                <w:b/>
                <w:sz w:val="24"/>
                <w:szCs w:val="24"/>
              </w:rPr>
            </w:pPr>
            <w:r w:rsidRPr="00B63497">
              <w:rPr>
                <w:b/>
                <w:sz w:val="24"/>
                <w:szCs w:val="24"/>
              </w:rPr>
              <w:t xml:space="preserve">Стоимость с НДС**, </w:t>
            </w:r>
            <w:r w:rsidR="004256CF">
              <w:rPr>
                <w:b/>
                <w:sz w:val="24"/>
                <w:szCs w:val="24"/>
              </w:rPr>
              <w:t>(</w:t>
            </w:r>
            <w:r w:rsidRPr="00B63497">
              <w:rPr>
                <w:b/>
                <w:sz w:val="24"/>
                <w:szCs w:val="24"/>
              </w:rPr>
              <w:t>руб.</w:t>
            </w:r>
            <w:r w:rsidR="004256CF">
              <w:rPr>
                <w:b/>
                <w:sz w:val="24"/>
                <w:szCs w:val="24"/>
              </w:rPr>
              <w:t>)</w:t>
            </w:r>
          </w:p>
        </w:tc>
      </w:tr>
      <w:tr w:rsidR="00653873" w:rsidRPr="00B63497" w14:paraId="572C6614" w14:textId="77777777" w:rsidTr="00C17C02">
        <w:tc>
          <w:tcPr>
            <w:tcW w:w="567" w:type="dxa"/>
            <w:vAlign w:val="center"/>
          </w:tcPr>
          <w:p w14:paraId="4961C293" w14:textId="77777777" w:rsidR="00653873" w:rsidRPr="00B63497" w:rsidRDefault="00653873" w:rsidP="00653873">
            <w:pPr>
              <w:pStyle w:val="Paragraph"/>
              <w:spacing w:before="0" w:after="0"/>
              <w:ind w:firstLine="0"/>
              <w:jc w:val="center"/>
            </w:pPr>
          </w:p>
        </w:tc>
        <w:tc>
          <w:tcPr>
            <w:tcW w:w="5103" w:type="dxa"/>
            <w:vAlign w:val="center"/>
          </w:tcPr>
          <w:p w14:paraId="467267E7" w14:textId="77777777" w:rsidR="00653873" w:rsidRPr="00B63497" w:rsidRDefault="00653873" w:rsidP="00653873">
            <w:pPr>
              <w:pStyle w:val="Paragraph"/>
              <w:spacing w:before="0" w:after="0"/>
              <w:ind w:firstLine="0"/>
              <w:jc w:val="left"/>
            </w:pPr>
          </w:p>
        </w:tc>
        <w:tc>
          <w:tcPr>
            <w:tcW w:w="1417" w:type="dxa"/>
          </w:tcPr>
          <w:p w14:paraId="2E08F557" w14:textId="77777777" w:rsidR="00653873" w:rsidRPr="00B63497" w:rsidRDefault="00653873" w:rsidP="00653873">
            <w:pPr>
              <w:pStyle w:val="Paragraph"/>
              <w:spacing w:before="0" w:after="0"/>
              <w:ind w:firstLine="0"/>
              <w:jc w:val="center"/>
            </w:pPr>
          </w:p>
        </w:tc>
        <w:tc>
          <w:tcPr>
            <w:tcW w:w="2694" w:type="dxa"/>
          </w:tcPr>
          <w:p w14:paraId="28B8DE14" w14:textId="77777777" w:rsidR="00653873" w:rsidRPr="00B63497" w:rsidRDefault="00653873" w:rsidP="00653873">
            <w:pPr>
              <w:pStyle w:val="Paragraph"/>
              <w:spacing w:before="0" w:after="0"/>
              <w:ind w:firstLine="0"/>
              <w:jc w:val="center"/>
            </w:pPr>
          </w:p>
        </w:tc>
      </w:tr>
      <w:tr w:rsidR="00653873" w:rsidRPr="00B63497" w14:paraId="08D42A41" w14:textId="77777777" w:rsidTr="00C17C02">
        <w:tc>
          <w:tcPr>
            <w:tcW w:w="567" w:type="dxa"/>
            <w:vAlign w:val="center"/>
          </w:tcPr>
          <w:p w14:paraId="5D54EBAC" w14:textId="77777777" w:rsidR="00653873" w:rsidRPr="00B63497" w:rsidRDefault="00653873" w:rsidP="00653873">
            <w:pPr>
              <w:pStyle w:val="Paragraph"/>
              <w:spacing w:before="0" w:after="0"/>
              <w:ind w:firstLine="0"/>
              <w:jc w:val="center"/>
            </w:pPr>
          </w:p>
        </w:tc>
        <w:tc>
          <w:tcPr>
            <w:tcW w:w="5103" w:type="dxa"/>
            <w:vAlign w:val="center"/>
          </w:tcPr>
          <w:p w14:paraId="1DE22098" w14:textId="77777777" w:rsidR="00653873" w:rsidRPr="00B63497" w:rsidRDefault="00653873" w:rsidP="00653873">
            <w:pPr>
              <w:pStyle w:val="Paragraph"/>
              <w:spacing w:before="0" w:after="0"/>
              <w:ind w:firstLine="0"/>
              <w:jc w:val="left"/>
            </w:pPr>
          </w:p>
        </w:tc>
        <w:tc>
          <w:tcPr>
            <w:tcW w:w="1417" w:type="dxa"/>
          </w:tcPr>
          <w:p w14:paraId="07092B68" w14:textId="77777777" w:rsidR="00653873" w:rsidRPr="00B63497" w:rsidRDefault="00653873" w:rsidP="00653873">
            <w:pPr>
              <w:pStyle w:val="Paragraph"/>
              <w:spacing w:before="0" w:after="0"/>
              <w:ind w:firstLine="0"/>
              <w:jc w:val="center"/>
            </w:pPr>
          </w:p>
        </w:tc>
        <w:tc>
          <w:tcPr>
            <w:tcW w:w="2694" w:type="dxa"/>
          </w:tcPr>
          <w:p w14:paraId="05D2F380" w14:textId="77777777" w:rsidR="00653873" w:rsidRPr="00B63497" w:rsidRDefault="00653873" w:rsidP="00653873">
            <w:pPr>
              <w:pStyle w:val="Paragraph"/>
              <w:spacing w:before="0" w:after="0"/>
              <w:ind w:firstLine="0"/>
              <w:jc w:val="center"/>
            </w:pPr>
          </w:p>
        </w:tc>
      </w:tr>
      <w:tr w:rsidR="00653873" w:rsidRPr="00B63497" w14:paraId="7874ABED" w14:textId="77777777" w:rsidTr="00C17C02">
        <w:tc>
          <w:tcPr>
            <w:tcW w:w="7087" w:type="dxa"/>
            <w:gridSpan w:val="3"/>
            <w:vAlign w:val="center"/>
          </w:tcPr>
          <w:p w14:paraId="4E65AE4B" w14:textId="77777777" w:rsidR="00653873" w:rsidRPr="00B63497" w:rsidRDefault="00653873" w:rsidP="00653873">
            <w:pPr>
              <w:pStyle w:val="Paragraph"/>
              <w:spacing w:before="0" w:after="0"/>
              <w:ind w:firstLine="0"/>
              <w:jc w:val="left"/>
            </w:pPr>
            <w:r w:rsidRPr="00B63497">
              <w:t>ИТОГО</w:t>
            </w:r>
          </w:p>
        </w:tc>
        <w:tc>
          <w:tcPr>
            <w:tcW w:w="2694" w:type="dxa"/>
          </w:tcPr>
          <w:p w14:paraId="2DDC534E" w14:textId="77777777" w:rsidR="00653873" w:rsidRPr="00B63497" w:rsidRDefault="00653873" w:rsidP="00653873">
            <w:pPr>
              <w:pStyle w:val="Paragraph"/>
              <w:spacing w:before="0" w:after="0"/>
              <w:ind w:firstLine="0"/>
              <w:jc w:val="center"/>
            </w:pPr>
          </w:p>
        </w:tc>
      </w:tr>
      <w:tr w:rsidR="00653873" w:rsidRPr="00B63497" w14:paraId="1818EB4A" w14:textId="77777777" w:rsidTr="00C17C02">
        <w:tc>
          <w:tcPr>
            <w:tcW w:w="7087" w:type="dxa"/>
            <w:gridSpan w:val="3"/>
            <w:vAlign w:val="center"/>
          </w:tcPr>
          <w:p w14:paraId="2EF4A613" w14:textId="77777777" w:rsidR="00653873" w:rsidRPr="00B63497" w:rsidRDefault="00653873" w:rsidP="00653873">
            <w:pPr>
              <w:pStyle w:val="Paragraph"/>
              <w:spacing w:before="0" w:after="0"/>
              <w:ind w:firstLine="0"/>
              <w:jc w:val="left"/>
            </w:pPr>
            <w:r w:rsidRPr="00B63497">
              <w:t>В том числе НДС ___ %</w:t>
            </w:r>
          </w:p>
        </w:tc>
        <w:tc>
          <w:tcPr>
            <w:tcW w:w="2694" w:type="dxa"/>
          </w:tcPr>
          <w:p w14:paraId="7A93EDDB" w14:textId="77777777" w:rsidR="00653873" w:rsidRPr="00B63497" w:rsidRDefault="00653873" w:rsidP="00653873">
            <w:pPr>
              <w:pStyle w:val="Paragraph"/>
              <w:spacing w:before="0" w:after="0"/>
              <w:ind w:firstLine="0"/>
              <w:jc w:val="center"/>
            </w:pPr>
          </w:p>
        </w:tc>
      </w:tr>
    </w:tbl>
    <w:p w14:paraId="3597174B" w14:textId="77777777" w:rsidR="00F23A29" w:rsidRPr="00B63497" w:rsidRDefault="00F23A29" w:rsidP="00F23A29">
      <w:pPr>
        <w:pStyle w:val="afc"/>
        <w:tabs>
          <w:tab w:val="clear" w:pos="1985"/>
        </w:tabs>
        <w:spacing w:before="0" w:after="0"/>
        <w:rPr>
          <w:bCs/>
          <w:sz w:val="28"/>
          <w:szCs w:val="28"/>
        </w:rPr>
      </w:pPr>
    </w:p>
    <w:p w14:paraId="006557F0" w14:textId="77777777" w:rsidR="00F23A29" w:rsidRPr="00B63497" w:rsidRDefault="00F23A29" w:rsidP="00F23A29">
      <w:pPr>
        <w:ind w:firstLine="709"/>
        <w:rPr>
          <w:b/>
          <w:sz w:val="28"/>
          <w:szCs w:val="28"/>
        </w:rPr>
      </w:pPr>
    </w:p>
    <w:p w14:paraId="4AEB54CC" w14:textId="77777777" w:rsidR="00F23A29" w:rsidRPr="00B63497" w:rsidRDefault="00F23A29" w:rsidP="00CC08FD">
      <w:pPr>
        <w:ind w:firstLine="709"/>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r>
    </w:p>
    <w:p w14:paraId="4121024F" w14:textId="77777777" w:rsidR="00F23A29" w:rsidRPr="00B63497" w:rsidRDefault="00F23A29" w:rsidP="00CC08FD">
      <w:pPr>
        <w:ind w:firstLine="709"/>
        <w:jc w:val="both"/>
        <w:rPr>
          <w:sz w:val="28"/>
          <w:szCs w:val="28"/>
        </w:rPr>
      </w:pPr>
      <w:r w:rsidRPr="00B63497">
        <w:rPr>
          <w:sz w:val="28"/>
          <w:szCs w:val="28"/>
        </w:rPr>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2A625DA7" w14:textId="77777777" w:rsidR="00F23A29" w:rsidRPr="00B63497" w:rsidRDefault="00F23A29" w:rsidP="00F23A29">
      <w:pPr>
        <w:rPr>
          <w:sz w:val="28"/>
          <w:szCs w:val="28"/>
          <w:vertAlign w:val="superscript"/>
        </w:rPr>
      </w:pPr>
    </w:p>
    <w:p w14:paraId="1AAF980D" w14:textId="77777777" w:rsidR="00F23A29" w:rsidRPr="00B63497" w:rsidRDefault="00F23A29" w:rsidP="00F23A29">
      <w:pPr>
        <w:rPr>
          <w:sz w:val="28"/>
          <w:szCs w:val="28"/>
          <w:vertAlign w:val="superscript"/>
        </w:rPr>
      </w:pPr>
      <w:r w:rsidRPr="00B63497">
        <w:rPr>
          <w:sz w:val="28"/>
          <w:szCs w:val="28"/>
          <w:vertAlign w:val="superscript"/>
        </w:rPr>
        <w:t>(подпись)</w:t>
      </w:r>
    </w:p>
    <w:p w14:paraId="5D68F008" w14:textId="77777777" w:rsidR="00F23A29" w:rsidRPr="00B63497" w:rsidRDefault="00F23A29" w:rsidP="00F23A29">
      <w:pPr>
        <w:ind w:firstLine="709"/>
        <w:rPr>
          <w:sz w:val="28"/>
          <w:szCs w:val="28"/>
        </w:rPr>
      </w:pPr>
      <w:r w:rsidRPr="00B63497">
        <w:rPr>
          <w:sz w:val="28"/>
          <w:szCs w:val="28"/>
          <w:vertAlign w:val="superscript"/>
        </w:rPr>
        <w:t xml:space="preserve">М.П. </w:t>
      </w:r>
      <w:r w:rsidRPr="00B63497">
        <w:rPr>
          <w:sz w:val="28"/>
          <w:szCs w:val="28"/>
          <w:vertAlign w:val="superscript"/>
        </w:rPr>
        <w:tab/>
        <w:t xml:space="preserve">  </w:t>
      </w:r>
      <w:r w:rsidRPr="00B63497">
        <w:rPr>
          <w:sz w:val="28"/>
          <w:szCs w:val="28"/>
          <w:vertAlign w:val="superscript"/>
        </w:rPr>
        <w:tab/>
      </w:r>
      <w:r w:rsidRPr="00B63497">
        <w:rPr>
          <w:sz w:val="28"/>
          <w:szCs w:val="28"/>
          <w:vertAlign w:val="superscript"/>
        </w:rPr>
        <w:tab/>
      </w:r>
      <w:r w:rsidRPr="00B63497">
        <w:rPr>
          <w:sz w:val="28"/>
          <w:szCs w:val="28"/>
          <w:vertAlign w:val="superscript"/>
        </w:rPr>
        <w:tab/>
      </w:r>
      <w:r w:rsidRPr="00B63497">
        <w:rPr>
          <w:sz w:val="28"/>
          <w:szCs w:val="28"/>
          <w:vertAlign w:val="superscript"/>
        </w:rPr>
        <w:tab/>
        <w:t xml:space="preserve">      </w:t>
      </w:r>
    </w:p>
    <w:p w14:paraId="1DCD3D6C" w14:textId="77777777" w:rsidR="00F23A29" w:rsidRPr="00B63497" w:rsidRDefault="00F23A29" w:rsidP="00F23A29">
      <w:pPr>
        <w:rPr>
          <w:b/>
          <w:sz w:val="28"/>
          <w:szCs w:val="28"/>
        </w:rPr>
      </w:pPr>
    </w:p>
    <w:bookmarkEnd w:id="356"/>
    <w:bookmarkEnd w:id="357"/>
    <w:p w14:paraId="65BA1BE5" w14:textId="3CCB76E3" w:rsidR="00F23A29" w:rsidRPr="00314327" w:rsidRDefault="00F23A29" w:rsidP="00CC08FD">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предложении на участие в закупке является обязательным</w:t>
      </w:r>
      <w:r w:rsidRPr="00314327">
        <w:rPr>
          <w:i/>
          <w:iCs/>
          <w:color w:val="1F497D" w:themeColor="text2"/>
          <w:sz w:val="28"/>
          <w:szCs w:val="28"/>
        </w:rPr>
        <w:t xml:space="preserve">. Не предоставление указанного приложения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w:t>
      </w:r>
      <w:r w:rsidR="00EA4CF0" w:rsidRPr="00314327">
        <w:rPr>
          <w:i/>
          <w:iCs/>
          <w:color w:val="1F497D" w:themeColor="text2"/>
          <w:sz w:val="28"/>
          <w:szCs w:val="28"/>
        </w:rPr>
        <w:t>и, а заявку, подлежащей отклонению</w:t>
      </w:r>
      <w:r w:rsidRPr="00314327">
        <w:rPr>
          <w:i/>
          <w:iCs/>
          <w:color w:val="1F497D" w:themeColor="text2"/>
          <w:sz w:val="28"/>
          <w:szCs w:val="28"/>
        </w:rPr>
        <w:t>.</w:t>
      </w:r>
    </w:p>
    <w:p w14:paraId="2FCCFADB" w14:textId="31485881" w:rsidR="00F23A29" w:rsidRPr="00B63497" w:rsidRDefault="00F23A29" w:rsidP="00F141C7">
      <w:pPr>
        <w:pStyle w:val="1"/>
        <w:numPr>
          <w:ilvl w:val="0"/>
          <w:numId w:val="0"/>
        </w:numPr>
        <w:spacing w:before="0" w:after="0"/>
        <w:rPr>
          <w:caps/>
          <w:sz w:val="28"/>
          <w:szCs w:val="28"/>
          <w:lang w:val="ru-RU"/>
        </w:rPr>
      </w:pPr>
      <w:r w:rsidRPr="00314327">
        <w:rPr>
          <w:caps/>
          <w:color w:val="1F497D" w:themeColor="text2"/>
          <w:sz w:val="28"/>
          <w:szCs w:val="28"/>
          <w:lang w:val="ru-RU"/>
        </w:rPr>
        <w:br w:type="page"/>
      </w:r>
      <w:bookmarkStart w:id="365" w:name="_Ref166330475"/>
      <w:bookmarkStart w:id="366" w:name="_Ref166424094"/>
      <w:bookmarkStart w:id="367" w:name="_Toc225857524"/>
      <w:bookmarkStart w:id="368" w:name="_Ref230622735"/>
      <w:bookmarkStart w:id="369" w:name="_Ref230624213"/>
      <w:bookmarkStart w:id="370" w:name="_Toc253648652"/>
      <w:bookmarkStart w:id="371" w:name="_Toc275177227"/>
      <w:bookmarkStart w:id="372" w:name="_Ref290050547"/>
      <w:bookmarkStart w:id="373" w:name="_Toc366896206"/>
      <w:bookmarkStart w:id="374" w:name="_Toc275078263"/>
      <w:r w:rsidRPr="00B63497">
        <w:rPr>
          <w:sz w:val="28"/>
          <w:szCs w:val="28"/>
          <w:lang w:val="ru-RU"/>
        </w:rPr>
        <w:lastRenderedPageBreak/>
        <w:t>Форма 4.</w:t>
      </w:r>
      <w:r w:rsidRPr="00B63497">
        <w:rPr>
          <w:caps/>
          <w:sz w:val="28"/>
          <w:szCs w:val="28"/>
          <w:lang w:val="ru-RU"/>
        </w:rPr>
        <w:t xml:space="preserve"> </w:t>
      </w:r>
      <w:bookmarkEnd w:id="365"/>
      <w:bookmarkEnd w:id="366"/>
      <w:bookmarkEnd w:id="367"/>
      <w:bookmarkEnd w:id="368"/>
      <w:bookmarkEnd w:id="369"/>
      <w:bookmarkEnd w:id="370"/>
      <w:bookmarkEnd w:id="371"/>
      <w:bookmarkEnd w:id="372"/>
      <w:r w:rsidRPr="00B63497">
        <w:rPr>
          <w:caps/>
          <w:sz w:val="28"/>
          <w:szCs w:val="28"/>
          <w:lang w:val="ru-RU"/>
        </w:rPr>
        <w:t xml:space="preserve">предложение о </w:t>
      </w:r>
      <w:r w:rsidR="00EC6FEB" w:rsidRPr="00B63497">
        <w:rPr>
          <w:caps/>
          <w:sz w:val="28"/>
          <w:szCs w:val="28"/>
          <w:lang w:val="ru-RU"/>
        </w:rPr>
        <w:t>КАЧЕСТВЕННЫХ</w:t>
      </w:r>
      <w:r w:rsidRPr="00B63497">
        <w:rPr>
          <w:caps/>
          <w:sz w:val="28"/>
          <w:szCs w:val="28"/>
          <w:lang w:val="ru-RU"/>
        </w:rPr>
        <w:t xml:space="preserve"> ХАРАКТЕРИСТИКАХ </w:t>
      </w:r>
      <w:bookmarkEnd w:id="373"/>
      <w:bookmarkEnd w:id="374"/>
      <w:r w:rsidR="00E74A7A" w:rsidRPr="00B63497">
        <w:rPr>
          <w:caps/>
          <w:sz w:val="28"/>
          <w:szCs w:val="28"/>
          <w:lang w:val="ru-RU"/>
        </w:rPr>
        <w:t>РАБОТ, УСЛУГ</w:t>
      </w:r>
    </w:p>
    <w:p w14:paraId="65C07527" w14:textId="77777777" w:rsidR="00F23A29" w:rsidRPr="00B63497" w:rsidRDefault="00F23A29" w:rsidP="00F23A29">
      <w:pPr>
        <w:rPr>
          <w:sz w:val="28"/>
          <w:szCs w:val="28"/>
        </w:rPr>
      </w:pPr>
    </w:p>
    <w:p w14:paraId="235B51F4" w14:textId="77777777" w:rsidR="00F23A29" w:rsidRPr="00B63497" w:rsidRDefault="00F23A29" w:rsidP="00F23A29">
      <w:pPr>
        <w:jc w:val="right"/>
        <w:rPr>
          <w:sz w:val="28"/>
          <w:szCs w:val="28"/>
        </w:rPr>
      </w:pPr>
      <w:r w:rsidRPr="00B63497">
        <w:rPr>
          <w:sz w:val="28"/>
          <w:szCs w:val="28"/>
        </w:rPr>
        <w:t>Приложение № 2 к предложению</w:t>
      </w:r>
    </w:p>
    <w:p w14:paraId="0163CFFE" w14:textId="77777777" w:rsidR="00F23A29" w:rsidRPr="00B63497" w:rsidRDefault="00F23A29" w:rsidP="00F23A29">
      <w:pPr>
        <w:jc w:val="right"/>
        <w:rPr>
          <w:sz w:val="28"/>
          <w:szCs w:val="28"/>
        </w:rPr>
      </w:pPr>
      <w:r w:rsidRPr="00B63497">
        <w:rPr>
          <w:sz w:val="28"/>
          <w:szCs w:val="28"/>
        </w:rPr>
        <w:t>на участие в закупке</w:t>
      </w:r>
    </w:p>
    <w:p w14:paraId="6D2EE849" w14:textId="77777777" w:rsidR="00F23A29" w:rsidRPr="00B63497" w:rsidRDefault="00F23A29" w:rsidP="00F23A29">
      <w:pPr>
        <w:jc w:val="right"/>
        <w:rPr>
          <w:sz w:val="28"/>
          <w:szCs w:val="28"/>
        </w:rPr>
      </w:pPr>
    </w:p>
    <w:p w14:paraId="2652C070" w14:textId="5AD39A40" w:rsidR="00F23A29" w:rsidRPr="00695CAA" w:rsidRDefault="00653873" w:rsidP="00695CAA">
      <w:pPr>
        <w:pStyle w:val="21"/>
        <w:tabs>
          <w:tab w:val="clear" w:pos="567"/>
        </w:tabs>
        <w:spacing w:after="0"/>
        <w:ind w:left="0" w:firstLine="0"/>
        <w:jc w:val="center"/>
        <w:rPr>
          <w:b/>
          <w:sz w:val="28"/>
          <w:szCs w:val="28"/>
        </w:rPr>
      </w:pPr>
      <w:r w:rsidRPr="00B63497">
        <w:rPr>
          <w:b/>
          <w:sz w:val="28"/>
          <w:szCs w:val="28"/>
        </w:rPr>
        <w:t xml:space="preserve">ПРЕДЛОЖЕНИЕ О КАЧЕСТВЕННЫХ ХАРАКТЕРИСТИКАХ </w:t>
      </w:r>
      <w:r w:rsidR="00E74A7A" w:rsidRPr="00B63497">
        <w:rPr>
          <w:b/>
          <w:sz w:val="28"/>
          <w:szCs w:val="28"/>
        </w:rPr>
        <w:t xml:space="preserve">РАБОТ, </w:t>
      </w:r>
      <w:r w:rsidRPr="00B63497">
        <w:rPr>
          <w:b/>
          <w:sz w:val="28"/>
          <w:szCs w:val="28"/>
        </w:rPr>
        <w:t>УСЛУГ</w:t>
      </w:r>
    </w:p>
    <w:p w14:paraId="60D8B648" w14:textId="305548D6" w:rsidR="00653873" w:rsidRPr="004256CF" w:rsidRDefault="00653873" w:rsidP="004256CF">
      <w:pPr>
        <w:spacing w:after="200" w:line="276" w:lineRule="auto"/>
        <w:jc w:val="both"/>
        <w:rPr>
          <w:b/>
          <w:sz w:val="24"/>
          <w:szCs w:val="24"/>
        </w:rPr>
      </w:pPr>
      <w:r w:rsidRPr="004256CF">
        <w:rPr>
          <w:sz w:val="24"/>
          <w:szCs w:val="24"/>
        </w:rPr>
        <w:t xml:space="preserve">Выполняя принятые на себя обязательства,  и изучив закупочную документацию </w:t>
      </w:r>
      <w:r w:rsidR="004256CF" w:rsidRPr="004256CF">
        <w:rPr>
          <w:sz w:val="24"/>
          <w:szCs w:val="24"/>
        </w:rPr>
        <w:t xml:space="preserve">на </w:t>
      </w:r>
      <w:r w:rsidR="004256CF" w:rsidRPr="004256CF">
        <w:rPr>
          <w:b/>
          <w:sz w:val="24"/>
          <w:szCs w:val="24"/>
        </w:rPr>
        <w:t xml:space="preserve">право заключения договора на оказание услуг по </w:t>
      </w:r>
      <w:r w:rsidR="004256CF" w:rsidRPr="004256CF">
        <w:rPr>
          <w:b/>
          <w:sz w:val="24"/>
          <w:szCs w:val="24"/>
          <w:lang w:val="en-US"/>
        </w:rPr>
        <w:t>PR-</w:t>
      </w:r>
      <w:r w:rsidR="004256CF" w:rsidRPr="004256CF">
        <w:rPr>
          <w:b/>
          <w:sz w:val="24"/>
          <w:szCs w:val="24"/>
        </w:rPr>
        <w:t xml:space="preserve">сопровождению деятельности ФРИИ </w:t>
      </w:r>
      <w:r w:rsidR="004A2743" w:rsidRPr="004256CF">
        <w:rPr>
          <w:b/>
          <w:bCs/>
          <w:sz w:val="24"/>
          <w:szCs w:val="24"/>
        </w:rPr>
        <w:t>(</w:t>
      </w:r>
      <w:r w:rsidR="004A2743" w:rsidRPr="004256CF">
        <w:rPr>
          <w:b/>
          <w:sz w:val="24"/>
          <w:szCs w:val="24"/>
        </w:rPr>
        <w:t>реестровый номер закупки К</w:t>
      </w:r>
      <w:r w:rsidR="004256CF">
        <w:rPr>
          <w:b/>
          <w:sz w:val="24"/>
          <w:szCs w:val="24"/>
        </w:rPr>
        <w:t>1/2</w:t>
      </w:r>
      <w:r w:rsidR="00EA0DDB" w:rsidRPr="004256CF">
        <w:rPr>
          <w:b/>
          <w:sz w:val="24"/>
          <w:szCs w:val="24"/>
        </w:rPr>
        <w:t>-15</w:t>
      </w:r>
      <w:r w:rsidR="004A2743" w:rsidRPr="004256CF">
        <w:rPr>
          <w:b/>
          <w:sz w:val="24"/>
          <w:szCs w:val="24"/>
        </w:rPr>
        <w:t>)</w:t>
      </w:r>
      <w:r w:rsidR="007F3060" w:rsidRPr="004256CF">
        <w:rPr>
          <w:b/>
          <w:sz w:val="24"/>
          <w:szCs w:val="24"/>
        </w:rPr>
        <w:t>,</w:t>
      </w:r>
      <w:r w:rsidRPr="004256CF">
        <w:rPr>
          <w:sz w:val="24"/>
          <w:szCs w:val="24"/>
        </w:rPr>
        <w:t xml:space="preserve"> в том числе условия и порядок проведения настоящей закупки, проект  договора на выполнение вышеуказанного заказа и Техническое задание, мы</w:t>
      </w:r>
    </w:p>
    <w:p w14:paraId="74D5CC1C" w14:textId="77777777" w:rsidR="00653873" w:rsidRPr="00B63497" w:rsidRDefault="00653873" w:rsidP="00653873">
      <w:pPr>
        <w:tabs>
          <w:tab w:val="num" w:pos="1134"/>
        </w:tabs>
        <w:ind w:firstLine="567"/>
        <w:jc w:val="both"/>
        <w:rPr>
          <w:sz w:val="24"/>
          <w:szCs w:val="24"/>
        </w:rPr>
      </w:pPr>
      <w:r w:rsidRPr="00B63497">
        <w:rPr>
          <w:sz w:val="24"/>
          <w:szCs w:val="24"/>
        </w:rPr>
        <w:t>____________________________________________________________________________</w:t>
      </w:r>
    </w:p>
    <w:p w14:paraId="490433D9" w14:textId="6C4DBF33" w:rsidR="00653873" w:rsidRPr="00B63497" w:rsidRDefault="00653873" w:rsidP="00653873">
      <w:pPr>
        <w:tabs>
          <w:tab w:val="num" w:pos="1134"/>
        </w:tabs>
        <w:ind w:firstLine="567"/>
        <w:jc w:val="both"/>
        <w:rPr>
          <w:color w:val="1F497D" w:themeColor="text2"/>
          <w:sz w:val="24"/>
          <w:szCs w:val="24"/>
        </w:rPr>
      </w:pPr>
      <w:r w:rsidRPr="00B63497">
        <w:rPr>
          <w:color w:val="1F497D" w:themeColor="text2"/>
          <w:sz w:val="24"/>
          <w:szCs w:val="24"/>
        </w:rPr>
        <w:t>(полное наименование организации  или Ф.И.О. участника закупки)</w:t>
      </w:r>
    </w:p>
    <w:p w14:paraId="4145F867" w14:textId="77777777" w:rsidR="00653873" w:rsidRPr="00B63497" w:rsidRDefault="00653873" w:rsidP="00653873">
      <w:pPr>
        <w:tabs>
          <w:tab w:val="num" w:pos="1134"/>
        </w:tabs>
        <w:ind w:firstLine="567"/>
        <w:jc w:val="both"/>
        <w:rPr>
          <w:sz w:val="24"/>
          <w:szCs w:val="24"/>
        </w:rPr>
      </w:pPr>
      <w:r w:rsidRPr="00B63497">
        <w:rPr>
          <w:sz w:val="24"/>
          <w:szCs w:val="24"/>
        </w:rPr>
        <w:t>в лице _______________________________________________________________________</w:t>
      </w:r>
    </w:p>
    <w:p w14:paraId="185D4597" w14:textId="435E66E1" w:rsidR="00653873" w:rsidRPr="00B63497" w:rsidRDefault="00653873" w:rsidP="0088011D">
      <w:pPr>
        <w:tabs>
          <w:tab w:val="num" w:pos="1134"/>
        </w:tabs>
        <w:ind w:firstLine="567"/>
        <w:jc w:val="both"/>
        <w:rPr>
          <w:i/>
          <w:color w:val="1F497D" w:themeColor="text2"/>
          <w:sz w:val="24"/>
          <w:szCs w:val="24"/>
        </w:rPr>
      </w:pPr>
      <w:r w:rsidRPr="00B63497">
        <w:rPr>
          <w:i/>
          <w:color w:val="1F497D" w:themeColor="text2"/>
          <w:sz w:val="24"/>
          <w:szCs w:val="24"/>
        </w:rPr>
        <w:t>(наименование должности руководителя организации (уполномоченно</w:t>
      </w:r>
      <w:r w:rsidR="00792B8F">
        <w:rPr>
          <w:i/>
          <w:color w:val="1F497D" w:themeColor="text2"/>
          <w:sz w:val="24"/>
          <w:szCs w:val="24"/>
        </w:rPr>
        <w:t>го лица), его Ф.И.О. (полностью</w:t>
      </w:r>
      <w:r w:rsidRPr="00B63497">
        <w:rPr>
          <w:i/>
          <w:color w:val="1F497D" w:themeColor="text2"/>
          <w:sz w:val="24"/>
          <w:szCs w:val="24"/>
        </w:rPr>
        <w:t>)</w:t>
      </w:r>
      <w:r w:rsidR="0088011D" w:rsidRPr="00B63497">
        <w:rPr>
          <w:i/>
          <w:color w:val="1F497D" w:themeColor="text2"/>
          <w:sz w:val="24"/>
          <w:szCs w:val="24"/>
        </w:rPr>
        <w:t xml:space="preserve"> </w:t>
      </w:r>
      <w:r w:rsidRPr="00B63497">
        <w:rPr>
          <w:sz w:val="24"/>
          <w:szCs w:val="24"/>
        </w:rPr>
        <w:t>уполномоченного в случае признания нас Победителем закупки подписать договор, согласны выполнить (оказать) предусмотренные закупкой работы (услуги) в соответствии с требованиями закупочной документации и на условиях, указанных в нижеприведенной таблице № 1:</w:t>
      </w:r>
    </w:p>
    <w:p w14:paraId="44EF7D29" w14:textId="1481F13C" w:rsidR="00F23A29" w:rsidRPr="00B63497" w:rsidRDefault="0088011D" w:rsidP="0088011D">
      <w:pPr>
        <w:jc w:val="right"/>
      </w:pPr>
      <w:r w:rsidRPr="00B63497">
        <w:t>Таблица № 1</w:t>
      </w:r>
    </w:p>
    <w:tbl>
      <w:tblPr>
        <w:tblW w:w="9662" w:type="dxa"/>
        <w:jc w:val="center"/>
        <w:tblInd w:w="-1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807"/>
        <w:gridCol w:w="3586"/>
        <w:gridCol w:w="5269"/>
      </w:tblGrid>
      <w:tr w:rsidR="00653873" w:rsidRPr="00B63497" w14:paraId="45301A45" w14:textId="77777777" w:rsidTr="00597424">
        <w:trPr>
          <w:cantSplit/>
          <w:tblHeader/>
          <w:jc w:val="center"/>
        </w:trPr>
        <w:tc>
          <w:tcPr>
            <w:tcW w:w="807" w:type="dxa"/>
            <w:tcMar>
              <w:top w:w="0" w:type="dxa"/>
              <w:left w:w="108" w:type="dxa"/>
              <w:bottom w:w="0" w:type="dxa"/>
              <w:right w:w="108" w:type="dxa"/>
            </w:tcMar>
            <w:vAlign w:val="center"/>
          </w:tcPr>
          <w:p w14:paraId="0E7F4BFD" w14:textId="77777777" w:rsidR="00653873" w:rsidRPr="00B63497" w:rsidRDefault="00653873" w:rsidP="00653873">
            <w:pPr>
              <w:pStyle w:val="affffffffd"/>
              <w:rPr>
                <w:sz w:val="24"/>
                <w:szCs w:val="24"/>
                <w:lang w:val="ru-RU"/>
              </w:rPr>
            </w:pPr>
            <w:r w:rsidRPr="00B63497">
              <w:rPr>
                <w:sz w:val="24"/>
                <w:szCs w:val="24"/>
                <w:lang w:val="ru-RU"/>
              </w:rPr>
              <w:t>№№</w:t>
            </w:r>
          </w:p>
          <w:p w14:paraId="4492E587" w14:textId="77777777" w:rsidR="00653873" w:rsidRPr="00B63497" w:rsidRDefault="00653873" w:rsidP="00653873">
            <w:pPr>
              <w:pStyle w:val="affffffffd"/>
              <w:rPr>
                <w:sz w:val="24"/>
                <w:szCs w:val="24"/>
                <w:lang w:val="ru-RU"/>
              </w:rPr>
            </w:pPr>
            <w:r w:rsidRPr="00B63497">
              <w:rPr>
                <w:sz w:val="24"/>
                <w:szCs w:val="24"/>
                <w:lang w:val="ru-RU"/>
              </w:rPr>
              <w:t>п/п</w:t>
            </w:r>
          </w:p>
        </w:tc>
        <w:tc>
          <w:tcPr>
            <w:tcW w:w="3586" w:type="dxa"/>
            <w:tcMar>
              <w:top w:w="0" w:type="dxa"/>
              <w:left w:w="108" w:type="dxa"/>
              <w:bottom w:w="0" w:type="dxa"/>
              <w:right w:w="108" w:type="dxa"/>
            </w:tcMar>
            <w:vAlign w:val="center"/>
          </w:tcPr>
          <w:p w14:paraId="527C43DC" w14:textId="3680AC32" w:rsidR="00653873" w:rsidRPr="00B63497" w:rsidRDefault="00653873" w:rsidP="00314327">
            <w:pPr>
              <w:pStyle w:val="affffffffd"/>
              <w:jc w:val="both"/>
              <w:rPr>
                <w:sz w:val="24"/>
                <w:szCs w:val="24"/>
                <w:lang w:val="ru-RU"/>
              </w:rPr>
            </w:pPr>
            <w:r w:rsidRPr="00B63497">
              <w:rPr>
                <w:sz w:val="24"/>
                <w:szCs w:val="24"/>
                <w:lang w:val="ru-RU"/>
              </w:rPr>
              <w:t>Наименование показателя</w:t>
            </w:r>
          </w:p>
        </w:tc>
        <w:tc>
          <w:tcPr>
            <w:tcW w:w="5269" w:type="dxa"/>
            <w:tcMar>
              <w:top w:w="0" w:type="dxa"/>
              <w:left w:w="108" w:type="dxa"/>
              <w:bottom w:w="0" w:type="dxa"/>
              <w:right w:w="108" w:type="dxa"/>
            </w:tcMar>
            <w:vAlign w:val="center"/>
          </w:tcPr>
          <w:p w14:paraId="2D46A10F" w14:textId="77777777" w:rsidR="00F2026A" w:rsidRPr="00B63497" w:rsidRDefault="00653873" w:rsidP="00653873">
            <w:pPr>
              <w:pStyle w:val="affffffffd"/>
              <w:rPr>
                <w:sz w:val="24"/>
                <w:szCs w:val="24"/>
                <w:lang w:val="ru-RU"/>
              </w:rPr>
            </w:pPr>
            <w:r w:rsidRPr="00B63497">
              <w:rPr>
                <w:sz w:val="24"/>
                <w:szCs w:val="24"/>
                <w:lang w:val="ru-RU"/>
              </w:rPr>
              <w:t xml:space="preserve">Предложение участника закупки </w:t>
            </w:r>
          </w:p>
          <w:p w14:paraId="04442445" w14:textId="0F05EBDE" w:rsidR="00653873" w:rsidRPr="00B63497" w:rsidRDefault="00653873" w:rsidP="00EA0DDB">
            <w:pPr>
              <w:pStyle w:val="affffffffd"/>
              <w:rPr>
                <w:sz w:val="24"/>
                <w:szCs w:val="24"/>
                <w:lang w:val="ru-RU"/>
              </w:rPr>
            </w:pPr>
            <w:r w:rsidRPr="00B63497">
              <w:rPr>
                <w:i/>
                <w:sz w:val="24"/>
                <w:szCs w:val="24"/>
                <w:lang w:val="ru-RU"/>
              </w:rPr>
              <w:t>(должно быть указано в точном соответствии с Техническим заданием)</w:t>
            </w:r>
          </w:p>
        </w:tc>
      </w:tr>
      <w:tr w:rsidR="00653873" w:rsidRPr="00B63497" w14:paraId="1DF73726" w14:textId="77777777" w:rsidTr="00597424">
        <w:trPr>
          <w:cantSplit/>
          <w:tblHeader/>
          <w:jc w:val="center"/>
        </w:trPr>
        <w:tc>
          <w:tcPr>
            <w:tcW w:w="807" w:type="dxa"/>
            <w:shd w:val="clear" w:color="auto" w:fill="DBE5F1"/>
            <w:tcMar>
              <w:top w:w="0" w:type="dxa"/>
              <w:left w:w="108" w:type="dxa"/>
              <w:bottom w:w="0" w:type="dxa"/>
              <w:right w:w="108" w:type="dxa"/>
            </w:tcMar>
          </w:tcPr>
          <w:p w14:paraId="616CB38A" w14:textId="77777777" w:rsidR="00653873" w:rsidRPr="00B63497" w:rsidRDefault="00653873" w:rsidP="00653873">
            <w:pPr>
              <w:pStyle w:val="affffffffd"/>
              <w:rPr>
                <w:sz w:val="24"/>
                <w:szCs w:val="24"/>
                <w:lang w:val="ru-RU"/>
              </w:rPr>
            </w:pPr>
            <w:r w:rsidRPr="00B63497">
              <w:rPr>
                <w:sz w:val="24"/>
                <w:szCs w:val="24"/>
                <w:lang w:val="ru-RU"/>
              </w:rPr>
              <w:t>1</w:t>
            </w:r>
          </w:p>
        </w:tc>
        <w:tc>
          <w:tcPr>
            <w:tcW w:w="3586" w:type="dxa"/>
            <w:shd w:val="clear" w:color="auto" w:fill="DBE5F1"/>
            <w:tcMar>
              <w:top w:w="0" w:type="dxa"/>
              <w:left w:w="108" w:type="dxa"/>
              <w:bottom w:w="0" w:type="dxa"/>
              <w:right w:w="108" w:type="dxa"/>
            </w:tcMar>
          </w:tcPr>
          <w:p w14:paraId="2230933F" w14:textId="77777777" w:rsidR="00653873" w:rsidRPr="00B63497" w:rsidRDefault="00653873" w:rsidP="00314327">
            <w:pPr>
              <w:pStyle w:val="affffffffd"/>
              <w:rPr>
                <w:sz w:val="24"/>
                <w:szCs w:val="24"/>
                <w:lang w:val="ru-RU"/>
              </w:rPr>
            </w:pPr>
            <w:r w:rsidRPr="00B63497">
              <w:rPr>
                <w:sz w:val="24"/>
                <w:szCs w:val="24"/>
                <w:lang w:val="ru-RU"/>
              </w:rPr>
              <w:t>2</w:t>
            </w:r>
          </w:p>
        </w:tc>
        <w:tc>
          <w:tcPr>
            <w:tcW w:w="5269" w:type="dxa"/>
            <w:shd w:val="clear" w:color="auto" w:fill="DBE5F1"/>
            <w:tcMar>
              <w:top w:w="0" w:type="dxa"/>
              <w:left w:w="108" w:type="dxa"/>
              <w:bottom w:w="0" w:type="dxa"/>
              <w:right w:w="108" w:type="dxa"/>
            </w:tcMar>
          </w:tcPr>
          <w:p w14:paraId="3C8D90C2" w14:textId="77777777" w:rsidR="00653873" w:rsidRPr="00B63497" w:rsidRDefault="00653873" w:rsidP="00653873">
            <w:pPr>
              <w:pStyle w:val="affffffffd"/>
              <w:rPr>
                <w:sz w:val="24"/>
                <w:szCs w:val="24"/>
                <w:lang w:val="ru-RU"/>
              </w:rPr>
            </w:pPr>
            <w:r w:rsidRPr="00B63497">
              <w:rPr>
                <w:sz w:val="24"/>
                <w:szCs w:val="24"/>
                <w:lang w:val="ru-RU"/>
              </w:rPr>
              <w:t>5</w:t>
            </w:r>
          </w:p>
        </w:tc>
      </w:tr>
      <w:tr w:rsidR="00653873" w:rsidRPr="00B63497" w14:paraId="4EA3C36D" w14:textId="77777777" w:rsidTr="00695CAA">
        <w:trPr>
          <w:cantSplit/>
          <w:jc w:val="center"/>
        </w:trPr>
        <w:tc>
          <w:tcPr>
            <w:tcW w:w="807" w:type="dxa"/>
            <w:tcMar>
              <w:top w:w="0" w:type="dxa"/>
              <w:left w:w="108" w:type="dxa"/>
              <w:bottom w:w="0" w:type="dxa"/>
              <w:right w:w="108" w:type="dxa"/>
            </w:tcMar>
            <w:vAlign w:val="center"/>
          </w:tcPr>
          <w:p w14:paraId="38083F73" w14:textId="0F41CEA4" w:rsidR="00653873" w:rsidRPr="00B63497" w:rsidRDefault="00653873" w:rsidP="00695CAA">
            <w:pPr>
              <w:pStyle w:val="affff2"/>
              <w:numPr>
                <w:ilvl w:val="0"/>
                <w:numId w:val="49"/>
              </w:numPr>
              <w:jc w:val="center"/>
            </w:pPr>
          </w:p>
        </w:tc>
        <w:tc>
          <w:tcPr>
            <w:tcW w:w="3586" w:type="dxa"/>
            <w:tcMar>
              <w:top w:w="0" w:type="dxa"/>
              <w:left w:w="108" w:type="dxa"/>
              <w:bottom w:w="0" w:type="dxa"/>
              <w:right w:w="108" w:type="dxa"/>
            </w:tcMar>
            <w:vAlign w:val="center"/>
          </w:tcPr>
          <w:p w14:paraId="011B835C" w14:textId="76F2C745" w:rsidR="00653873" w:rsidRPr="00314327" w:rsidRDefault="00D741BF" w:rsidP="00695CAA">
            <w:pPr>
              <w:pStyle w:val="1"/>
              <w:keepLines/>
              <w:numPr>
                <w:ilvl w:val="0"/>
                <w:numId w:val="0"/>
              </w:numPr>
              <w:spacing w:before="480" w:after="120"/>
              <w:rPr>
                <w:b w:val="0"/>
                <w:caps/>
                <w:sz w:val="24"/>
                <w:szCs w:val="24"/>
                <w:lang w:val="ru-RU"/>
              </w:rPr>
            </w:pPr>
            <w:r w:rsidRPr="00534AEB">
              <w:rPr>
                <w:sz w:val="24"/>
                <w:szCs w:val="24"/>
              </w:rPr>
              <w:t>Срок оказания услуг</w:t>
            </w:r>
          </w:p>
        </w:tc>
        <w:tc>
          <w:tcPr>
            <w:tcW w:w="5269" w:type="dxa"/>
            <w:tcMar>
              <w:top w:w="0" w:type="dxa"/>
              <w:left w:w="108" w:type="dxa"/>
              <w:bottom w:w="0" w:type="dxa"/>
              <w:right w:w="108" w:type="dxa"/>
            </w:tcMar>
            <w:vAlign w:val="center"/>
          </w:tcPr>
          <w:p w14:paraId="178B1B51" w14:textId="77777777" w:rsidR="00653873" w:rsidRPr="00B63497" w:rsidRDefault="00653873" w:rsidP="00695CAA">
            <w:pPr>
              <w:pStyle w:val="affff2"/>
              <w:jc w:val="center"/>
            </w:pPr>
          </w:p>
        </w:tc>
      </w:tr>
      <w:tr w:rsidR="007F3060" w:rsidRPr="00B63497" w14:paraId="0FE40F0E" w14:textId="77777777" w:rsidTr="00695CAA">
        <w:trPr>
          <w:cantSplit/>
          <w:jc w:val="center"/>
        </w:trPr>
        <w:tc>
          <w:tcPr>
            <w:tcW w:w="807" w:type="dxa"/>
            <w:tcMar>
              <w:top w:w="0" w:type="dxa"/>
              <w:left w:w="108" w:type="dxa"/>
              <w:bottom w:w="0" w:type="dxa"/>
              <w:right w:w="108" w:type="dxa"/>
            </w:tcMar>
            <w:vAlign w:val="center"/>
          </w:tcPr>
          <w:p w14:paraId="6C16A291" w14:textId="77777777" w:rsidR="007F3060" w:rsidRPr="00B63497" w:rsidRDefault="007F3060" w:rsidP="00695CAA">
            <w:pPr>
              <w:pStyle w:val="affff2"/>
              <w:numPr>
                <w:ilvl w:val="0"/>
                <w:numId w:val="49"/>
              </w:numPr>
              <w:jc w:val="center"/>
            </w:pPr>
          </w:p>
        </w:tc>
        <w:tc>
          <w:tcPr>
            <w:tcW w:w="3586" w:type="dxa"/>
            <w:tcMar>
              <w:top w:w="0" w:type="dxa"/>
              <w:left w:w="108" w:type="dxa"/>
              <w:bottom w:w="0" w:type="dxa"/>
              <w:right w:w="108" w:type="dxa"/>
            </w:tcMar>
            <w:vAlign w:val="center"/>
          </w:tcPr>
          <w:p w14:paraId="3B67813F" w14:textId="055282C2" w:rsidR="007F3060" w:rsidRPr="00314327" w:rsidRDefault="00D741BF" w:rsidP="00695CAA">
            <w:pPr>
              <w:pStyle w:val="2"/>
              <w:numPr>
                <w:ilvl w:val="0"/>
                <w:numId w:val="0"/>
              </w:numPr>
              <w:suppressAutoHyphens/>
              <w:spacing w:before="60"/>
              <w:rPr>
                <w:b w:val="0"/>
                <w:caps/>
                <w:sz w:val="24"/>
                <w:szCs w:val="24"/>
                <w:lang w:val="ru-RU"/>
              </w:rPr>
            </w:pPr>
            <w:r w:rsidRPr="00534AEB">
              <w:rPr>
                <w:sz w:val="24"/>
                <w:szCs w:val="24"/>
              </w:rPr>
              <w:t xml:space="preserve">Типы </w:t>
            </w:r>
            <w:r>
              <w:rPr>
                <w:sz w:val="24"/>
                <w:szCs w:val="24"/>
              </w:rPr>
              <w:t>услуг</w:t>
            </w:r>
          </w:p>
        </w:tc>
        <w:tc>
          <w:tcPr>
            <w:tcW w:w="5269" w:type="dxa"/>
            <w:tcMar>
              <w:top w:w="0" w:type="dxa"/>
              <w:left w:w="108" w:type="dxa"/>
              <w:bottom w:w="0" w:type="dxa"/>
              <w:right w:w="108" w:type="dxa"/>
            </w:tcMar>
            <w:vAlign w:val="center"/>
          </w:tcPr>
          <w:p w14:paraId="0CD62F5F" w14:textId="77777777" w:rsidR="007F3060" w:rsidRPr="00B63497" w:rsidRDefault="007F3060" w:rsidP="00695CAA">
            <w:pPr>
              <w:pStyle w:val="affff2"/>
              <w:jc w:val="center"/>
              <w:rPr>
                <w:i/>
              </w:rPr>
            </w:pPr>
          </w:p>
        </w:tc>
      </w:tr>
      <w:tr w:rsidR="007F3060" w:rsidRPr="00B63497" w14:paraId="3CEC3FC8" w14:textId="77777777" w:rsidTr="00695CAA">
        <w:trPr>
          <w:cantSplit/>
          <w:jc w:val="center"/>
        </w:trPr>
        <w:tc>
          <w:tcPr>
            <w:tcW w:w="807" w:type="dxa"/>
            <w:tcMar>
              <w:top w:w="0" w:type="dxa"/>
              <w:left w:w="108" w:type="dxa"/>
              <w:bottom w:w="0" w:type="dxa"/>
              <w:right w:w="108" w:type="dxa"/>
            </w:tcMar>
            <w:vAlign w:val="center"/>
          </w:tcPr>
          <w:p w14:paraId="17F5FCA9" w14:textId="77777777" w:rsidR="007F3060" w:rsidRPr="00B63497" w:rsidRDefault="007F3060" w:rsidP="00695CAA">
            <w:pPr>
              <w:pStyle w:val="affff2"/>
              <w:numPr>
                <w:ilvl w:val="0"/>
                <w:numId w:val="49"/>
              </w:numPr>
              <w:jc w:val="center"/>
            </w:pPr>
          </w:p>
        </w:tc>
        <w:tc>
          <w:tcPr>
            <w:tcW w:w="3586" w:type="dxa"/>
            <w:tcMar>
              <w:top w:w="0" w:type="dxa"/>
              <w:left w:w="108" w:type="dxa"/>
              <w:bottom w:w="0" w:type="dxa"/>
              <w:right w:w="108" w:type="dxa"/>
            </w:tcMar>
            <w:vAlign w:val="center"/>
          </w:tcPr>
          <w:p w14:paraId="52EA992A" w14:textId="4783910F" w:rsidR="007F3060" w:rsidRPr="00695CAA" w:rsidRDefault="00D741BF" w:rsidP="00695CAA">
            <w:pPr>
              <w:pStyle w:val="1"/>
              <w:keepLines/>
              <w:numPr>
                <w:ilvl w:val="0"/>
                <w:numId w:val="0"/>
              </w:numPr>
              <w:spacing w:after="120"/>
              <w:rPr>
                <w:b w:val="0"/>
                <w:caps/>
                <w:sz w:val="24"/>
                <w:szCs w:val="24"/>
                <w:lang w:val="ru-RU"/>
              </w:rPr>
            </w:pPr>
            <w:r w:rsidRPr="00584A8D">
              <w:rPr>
                <w:sz w:val="24"/>
                <w:szCs w:val="24"/>
              </w:rPr>
              <w:t>Состав требуемых услу</w:t>
            </w:r>
            <w:r w:rsidR="00695CAA">
              <w:rPr>
                <w:sz w:val="24"/>
                <w:szCs w:val="24"/>
              </w:rPr>
              <w:t>г</w:t>
            </w:r>
          </w:p>
        </w:tc>
        <w:tc>
          <w:tcPr>
            <w:tcW w:w="5269" w:type="dxa"/>
            <w:tcMar>
              <w:top w:w="0" w:type="dxa"/>
              <w:left w:w="108" w:type="dxa"/>
              <w:bottom w:w="0" w:type="dxa"/>
              <w:right w:w="108" w:type="dxa"/>
            </w:tcMar>
            <w:vAlign w:val="center"/>
          </w:tcPr>
          <w:p w14:paraId="0D02BBD3" w14:textId="77777777" w:rsidR="007F3060" w:rsidRPr="00B63497" w:rsidRDefault="007F3060" w:rsidP="00695CAA">
            <w:pPr>
              <w:pStyle w:val="affff2"/>
              <w:jc w:val="center"/>
              <w:rPr>
                <w:i/>
              </w:rPr>
            </w:pPr>
          </w:p>
        </w:tc>
      </w:tr>
      <w:tr w:rsidR="00597424" w:rsidRPr="00B63497" w14:paraId="4EC4586E" w14:textId="77777777" w:rsidTr="00695CAA">
        <w:trPr>
          <w:cantSplit/>
          <w:jc w:val="center"/>
        </w:trPr>
        <w:tc>
          <w:tcPr>
            <w:tcW w:w="807" w:type="dxa"/>
            <w:tcMar>
              <w:top w:w="0" w:type="dxa"/>
              <w:left w:w="108" w:type="dxa"/>
              <w:bottom w:w="0" w:type="dxa"/>
              <w:right w:w="108" w:type="dxa"/>
            </w:tcMar>
            <w:vAlign w:val="center"/>
          </w:tcPr>
          <w:p w14:paraId="6A97C71E" w14:textId="77777777" w:rsidR="00597424" w:rsidRPr="00B63497" w:rsidRDefault="00597424" w:rsidP="00695CAA">
            <w:pPr>
              <w:pStyle w:val="affff2"/>
              <w:numPr>
                <w:ilvl w:val="0"/>
                <w:numId w:val="49"/>
              </w:numPr>
              <w:jc w:val="center"/>
            </w:pPr>
          </w:p>
        </w:tc>
        <w:tc>
          <w:tcPr>
            <w:tcW w:w="3586" w:type="dxa"/>
            <w:tcMar>
              <w:top w:w="0" w:type="dxa"/>
              <w:left w:w="108" w:type="dxa"/>
              <w:bottom w:w="0" w:type="dxa"/>
              <w:right w:w="108" w:type="dxa"/>
            </w:tcMar>
            <w:vAlign w:val="center"/>
          </w:tcPr>
          <w:p w14:paraId="5BBEAF46" w14:textId="50262861" w:rsidR="00695CAA" w:rsidRPr="00695CAA" w:rsidRDefault="00695CAA" w:rsidP="00695CAA">
            <w:pPr>
              <w:pStyle w:val="1"/>
              <w:keepLines/>
              <w:numPr>
                <w:ilvl w:val="0"/>
                <w:numId w:val="0"/>
              </w:numPr>
              <w:spacing w:after="120"/>
              <w:rPr>
                <w:b w:val="0"/>
                <w:caps/>
                <w:sz w:val="24"/>
                <w:szCs w:val="24"/>
                <w:lang w:val="ru-RU"/>
              </w:rPr>
            </w:pPr>
            <w:r w:rsidRPr="00982A1B">
              <w:rPr>
                <w:sz w:val="24"/>
                <w:szCs w:val="24"/>
              </w:rPr>
              <w:t xml:space="preserve">Порядок </w:t>
            </w:r>
            <w:r w:rsidRPr="00695CAA">
              <w:rPr>
                <w:sz w:val="24"/>
                <w:szCs w:val="24"/>
              </w:rPr>
              <w:t>оказания услуг</w:t>
            </w:r>
          </w:p>
        </w:tc>
        <w:tc>
          <w:tcPr>
            <w:tcW w:w="5269" w:type="dxa"/>
            <w:tcMar>
              <w:top w:w="0" w:type="dxa"/>
              <w:left w:w="108" w:type="dxa"/>
              <w:bottom w:w="0" w:type="dxa"/>
              <w:right w:w="108" w:type="dxa"/>
            </w:tcMar>
            <w:vAlign w:val="center"/>
          </w:tcPr>
          <w:p w14:paraId="3D57076B" w14:textId="77777777" w:rsidR="00597424" w:rsidRPr="00B63497" w:rsidRDefault="00597424" w:rsidP="00695CAA">
            <w:pPr>
              <w:pStyle w:val="affff2"/>
              <w:jc w:val="center"/>
              <w:rPr>
                <w:i/>
              </w:rPr>
            </w:pPr>
          </w:p>
        </w:tc>
      </w:tr>
      <w:tr w:rsidR="00597424" w:rsidRPr="00B63497" w14:paraId="2984812D" w14:textId="77777777" w:rsidTr="00695CAA">
        <w:trPr>
          <w:cantSplit/>
          <w:jc w:val="center"/>
        </w:trPr>
        <w:tc>
          <w:tcPr>
            <w:tcW w:w="807" w:type="dxa"/>
            <w:tcMar>
              <w:top w:w="0" w:type="dxa"/>
              <w:left w:w="108" w:type="dxa"/>
              <w:bottom w:w="0" w:type="dxa"/>
              <w:right w:w="108" w:type="dxa"/>
            </w:tcMar>
            <w:vAlign w:val="center"/>
          </w:tcPr>
          <w:p w14:paraId="3E272D7D" w14:textId="77777777" w:rsidR="00597424" w:rsidRPr="00B63497" w:rsidRDefault="00597424" w:rsidP="00695CAA">
            <w:pPr>
              <w:pStyle w:val="affff2"/>
              <w:numPr>
                <w:ilvl w:val="0"/>
                <w:numId w:val="49"/>
              </w:numPr>
              <w:jc w:val="center"/>
            </w:pPr>
          </w:p>
        </w:tc>
        <w:tc>
          <w:tcPr>
            <w:tcW w:w="3586" w:type="dxa"/>
            <w:tcMar>
              <w:top w:w="0" w:type="dxa"/>
              <w:left w:w="108" w:type="dxa"/>
              <w:bottom w:w="0" w:type="dxa"/>
              <w:right w:w="108" w:type="dxa"/>
            </w:tcMar>
            <w:vAlign w:val="center"/>
          </w:tcPr>
          <w:p w14:paraId="0008F512" w14:textId="445C1881" w:rsidR="00695CAA" w:rsidRPr="00695CAA" w:rsidRDefault="00695CAA" w:rsidP="00695CAA">
            <w:pPr>
              <w:jc w:val="center"/>
              <w:rPr>
                <w:b/>
                <w:sz w:val="24"/>
                <w:szCs w:val="24"/>
              </w:rPr>
            </w:pPr>
            <w:r w:rsidRPr="00A53AC5">
              <w:rPr>
                <w:b/>
                <w:sz w:val="24"/>
                <w:szCs w:val="24"/>
              </w:rPr>
              <w:t xml:space="preserve">Требования к </w:t>
            </w:r>
            <w:r>
              <w:rPr>
                <w:b/>
                <w:sz w:val="24"/>
                <w:szCs w:val="24"/>
              </w:rPr>
              <w:t xml:space="preserve"> Исполнителю</w:t>
            </w:r>
          </w:p>
        </w:tc>
        <w:tc>
          <w:tcPr>
            <w:tcW w:w="5269" w:type="dxa"/>
            <w:tcMar>
              <w:top w:w="0" w:type="dxa"/>
              <w:left w:w="108" w:type="dxa"/>
              <w:bottom w:w="0" w:type="dxa"/>
              <w:right w:w="108" w:type="dxa"/>
            </w:tcMar>
            <w:vAlign w:val="center"/>
          </w:tcPr>
          <w:p w14:paraId="72AE7327" w14:textId="77777777" w:rsidR="00597424" w:rsidRPr="00B63497" w:rsidRDefault="00597424" w:rsidP="00695CAA">
            <w:pPr>
              <w:pStyle w:val="affff2"/>
              <w:jc w:val="center"/>
              <w:rPr>
                <w:i/>
              </w:rPr>
            </w:pPr>
          </w:p>
        </w:tc>
      </w:tr>
      <w:tr w:rsidR="00672CF7" w:rsidRPr="00B63497" w14:paraId="7B18316F" w14:textId="77777777" w:rsidTr="00695CAA">
        <w:trPr>
          <w:cantSplit/>
          <w:jc w:val="center"/>
        </w:trPr>
        <w:tc>
          <w:tcPr>
            <w:tcW w:w="807" w:type="dxa"/>
            <w:tcMar>
              <w:top w:w="0" w:type="dxa"/>
              <w:left w:w="108" w:type="dxa"/>
              <w:bottom w:w="0" w:type="dxa"/>
              <w:right w:w="108" w:type="dxa"/>
            </w:tcMar>
            <w:vAlign w:val="center"/>
          </w:tcPr>
          <w:p w14:paraId="0832C220" w14:textId="77777777" w:rsidR="00672CF7" w:rsidRPr="00B63497" w:rsidRDefault="00672CF7" w:rsidP="00695CAA">
            <w:pPr>
              <w:pStyle w:val="affff2"/>
              <w:numPr>
                <w:ilvl w:val="0"/>
                <w:numId w:val="49"/>
              </w:numPr>
              <w:jc w:val="center"/>
            </w:pPr>
          </w:p>
        </w:tc>
        <w:tc>
          <w:tcPr>
            <w:tcW w:w="3586" w:type="dxa"/>
            <w:tcMar>
              <w:top w:w="0" w:type="dxa"/>
              <w:left w:w="108" w:type="dxa"/>
              <w:bottom w:w="0" w:type="dxa"/>
              <w:right w:w="108" w:type="dxa"/>
            </w:tcMar>
            <w:vAlign w:val="center"/>
          </w:tcPr>
          <w:p w14:paraId="1E4DE7DF" w14:textId="680C70D6" w:rsidR="00672CF7" w:rsidRPr="00672CF7" w:rsidRDefault="00672CF7" w:rsidP="00695CAA">
            <w:pPr>
              <w:pStyle w:val="1"/>
              <w:keepLines/>
              <w:numPr>
                <w:ilvl w:val="0"/>
                <w:numId w:val="0"/>
              </w:numPr>
              <w:spacing w:after="120"/>
              <w:rPr>
                <w:sz w:val="24"/>
                <w:szCs w:val="24"/>
              </w:rPr>
            </w:pPr>
            <w:r w:rsidRPr="00672CF7">
              <w:rPr>
                <w:bCs/>
                <w:sz w:val="24"/>
                <w:szCs w:val="24"/>
              </w:rPr>
              <w:t xml:space="preserve">Фиксированный набор услуг по </w:t>
            </w:r>
            <w:r w:rsidRPr="00672CF7">
              <w:rPr>
                <w:bCs/>
                <w:sz w:val="24"/>
                <w:szCs w:val="24"/>
                <w:lang w:val="en-US"/>
              </w:rPr>
              <w:t>PR</w:t>
            </w:r>
            <w:r w:rsidRPr="00672CF7">
              <w:rPr>
                <w:bCs/>
                <w:sz w:val="24"/>
                <w:szCs w:val="24"/>
              </w:rPr>
              <w:t>-сопровождению</w:t>
            </w:r>
          </w:p>
        </w:tc>
        <w:tc>
          <w:tcPr>
            <w:tcW w:w="5269" w:type="dxa"/>
            <w:tcMar>
              <w:top w:w="0" w:type="dxa"/>
              <w:left w:w="108" w:type="dxa"/>
              <w:bottom w:w="0" w:type="dxa"/>
              <w:right w:w="108" w:type="dxa"/>
            </w:tcMar>
            <w:vAlign w:val="center"/>
          </w:tcPr>
          <w:p w14:paraId="2DC509DD" w14:textId="77777777" w:rsidR="00672CF7" w:rsidRPr="00B63497" w:rsidRDefault="00672CF7" w:rsidP="00695CAA">
            <w:pPr>
              <w:pStyle w:val="affff2"/>
              <w:tabs>
                <w:tab w:val="left" w:pos="828"/>
              </w:tabs>
              <w:jc w:val="center"/>
              <w:rPr>
                <w:i/>
              </w:rPr>
            </w:pPr>
          </w:p>
        </w:tc>
      </w:tr>
    </w:tbl>
    <w:p w14:paraId="54588469" w14:textId="77777777" w:rsidR="005142D6" w:rsidRPr="00B63497" w:rsidRDefault="005142D6" w:rsidP="005142D6">
      <w:pPr>
        <w:jc w:val="both"/>
        <w:rPr>
          <w:sz w:val="28"/>
          <w:szCs w:val="28"/>
        </w:rPr>
      </w:pPr>
      <w:r w:rsidRPr="00B63497">
        <w:rPr>
          <w:b/>
          <w:sz w:val="28"/>
          <w:szCs w:val="28"/>
        </w:rPr>
        <w:t>Участник закупки/уполномоченный представитель</w:t>
      </w:r>
      <w:r w:rsidRPr="00B63497">
        <w:rPr>
          <w:sz w:val="28"/>
          <w:szCs w:val="28"/>
        </w:rPr>
        <w:tab/>
      </w:r>
      <w:r w:rsidRPr="00B63497">
        <w:rPr>
          <w:sz w:val="28"/>
          <w:szCs w:val="28"/>
        </w:rPr>
        <w:tab/>
      </w:r>
      <w:r w:rsidRPr="00B63497">
        <w:rPr>
          <w:sz w:val="28"/>
          <w:szCs w:val="28"/>
        </w:rPr>
        <w:tab/>
        <w:t>_________________ (должность, Фамилия И.О., основание и реквизиты документа, подтверждающие полномочия соответствующего лица на подпись предложения на участие в закупке)</w:t>
      </w:r>
    </w:p>
    <w:p w14:paraId="62DC8FAD" w14:textId="77777777" w:rsidR="005142D6" w:rsidRPr="00B63497" w:rsidRDefault="005142D6" w:rsidP="005142D6">
      <w:pPr>
        <w:jc w:val="both"/>
        <w:rPr>
          <w:sz w:val="28"/>
          <w:szCs w:val="28"/>
        </w:rPr>
      </w:pPr>
    </w:p>
    <w:p w14:paraId="4280D064" w14:textId="37D8A3C0" w:rsidR="005142D6" w:rsidRPr="00314327" w:rsidRDefault="005142D6" w:rsidP="005142D6">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xml:space="preserve">. </w:t>
      </w:r>
      <w:r w:rsidR="00557FB5" w:rsidRPr="00314327">
        <w:rPr>
          <w:i/>
          <w:iCs/>
          <w:color w:val="1F497D" w:themeColor="text2"/>
          <w:sz w:val="28"/>
          <w:szCs w:val="28"/>
        </w:rPr>
        <w:t>УЧАСТНИК ЗАКУПКИ ДОЛЖЕН ЗАПОЛНИТЬ ГРАФУ «ПРЕДЛОЖЕНИЕ УЧАСТНИКА ЗАКУПКИ» В ТОЧНОМ СООТВЕТСТВИИ С ТЕХНИЧЕСКИМ ЗАДАНИЕМ</w:t>
      </w:r>
      <w:r w:rsidR="009F7C87" w:rsidRPr="00314327">
        <w:rPr>
          <w:i/>
          <w:iCs/>
          <w:color w:val="1F497D" w:themeColor="text2"/>
          <w:sz w:val="28"/>
          <w:szCs w:val="28"/>
        </w:rPr>
        <w:t>, при этом ссылки на Т</w:t>
      </w:r>
      <w:r w:rsidR="00557FB5" w:rsidRPr="00314327">
        <w:rPr>
          <w:i/>
          <w:iCs/>
          <w:color w:val="1F497D" w:themeColor="text2"/>
          <w:sz w:val="28"/>
          <w:szCs w:val="28"/>
        </w:rPr>
        <w:t xml:space="preserve">ехническое задание не </w:t>
      </w:r>
      <w:r w:rsidR="00557FB5" w:rsidRPr="00314327">
        <w:rPr>
          <w:i/>
          <w:iCs/>
          <w:color w:val="1F497D" w:themeColor="text2"/>
          <w:sz w:val="28"/>
          <w:szCs w:val="28"/>
        </w:rPr>
        <w:lastRenderedPageBreak/>
        <w:t xml:space="preserve">допускаются. </w:t>
      </w:r>
      <w:r w:rsidRPr="00314327">
        <w:rPr>
          <w:i/>
          <w:iCs/>
          <w:color w:val="1F497D" w:themeColor="text2"/>
          <w:sz w:val="28"/>
          <w:szCs w:val="28"/>
        </w:rPr>
        <w:t xml:space="preserve">Не предоставление указанного приложения либо оформление приложения с отступлением от настоящей формы может быть расценено </w:t>
      </w:r>
      <w:r w:rsidR="00BA5391" w:rsidRPr="00314327">
        <w:rPr>
          <w:i/>
          <w:iCs/>
          <w:color w:val="1F497D" w:themeColor="text2"/>
          <w:sz w:val="28"/>
          <w:szCs w:val="28"/>
        </w:rPr>
        <w:t>Комиссией</w:t>
      </w:r>
      <w:r w:rsidRPr="00314327">
        <w:rPr>
          <w:i/>
          <w:iCs/>
          <w:color w:val="1F497D" w:themeColor="text2"/>
          <w:sz w:val="28"/>
          <w:szCs w:val="28"/>
        </w:rPr>
        <w:t xml:space="preserve"> по закупкам как несоответствие требованиям закупочной документации</w:t>
      </w:r>
      <w:r w:rsidR="003876C4" w:rsidRPr="00314327">
        <w:rPr>
          <w:i/>
          <w:iCs/>
          <w:color w:val="1F497D" w:themeColor="text2"/>
          <w:sz w:val="28"/>
          <w:szCs w:val="28"/>
        </w:rPr>
        <w:t>, а заявку, подлежащей отклонению.</w:t>
      </w:r>
    </w:p>
    <w:p w14:paraId="3F6AB7D3" w14:textId="77777777" w:rsidR="00E40C1A" w:rsidRPr="00314327" w:rsidRDefault="00E40C1A" w:rsidP="005142D6">
      <w:pPr>
        <w:pStyle w:val="1"/>
        <w:numPr>
          <w:ilvl w:val="0"/>
          <w:numId w:val="0"/>
        </w:numPr>
        <w:ind w:left="432"/>
        <w:jc w:val="both"/>
        <w:rPr>
          <w:color w:val="1F497D" w:themeColor="text2"/>
          <w:sz w:val="28"/>
          <w:szCs w:val="28"/>
          <w:lang w:val="ru-RU"/>
        </w:rPr>
      </w:pPr>
      <w:bookmarkStart w:id="375" w:name="_Toc275177228"/>
      <w:bookmarkStart w:id="376" w:name="OLE_LINK104"/>
      <w:bookmarkStart w:id="377" w:name="_Toc292372143"/>
      <w:bookmarkStart w:id="378" w:name="_Ref296003127"/>
      <w:bookmarkStart w:id="379" w:name="_Toc366896207"/>
    </w:p>
    <w:p w14:paraId="7C1AE5A0" w14:textId="77777777" w:rsidR="00E40C1A" w:rsidRPr="00B63497" w:rsidRDefault="00E40C1A" w:rsidP="005142D6">
      <w:pPr>
        <w:pStyle w:val="1"/>
        <w:numPr>
          <w:ilvl w:val="0"/>
          <w:numId w:val="0"/>
        </w:numPr>
        <w:ind w:left="432"/>
        <w:jc w:val="both"/>
        <w:rPr>
          <w:sz w:val="28"/>
          <w:szCs w:val="28"/>
          <w:lang w:val="ru-RU"/>
        </w:rPr>
      </w:pPr>
    </w:p>
    <w:p w14:paraId="246545B6" w14:textId="77777777" w:rsidR="00653873" w:rsidRPr="00B63497" w:rsidRDefault="00653873" w:rsidP="00653873"/>
    <w:p w14:paraId="5C303048" w14:textId="77777777" w:rsidR="00653873" w:rsidRPr="00B63497" w:rsidRDefault="00653873" w:rsidP="00653873"/>
    <w:p w14:paraId="3FB919D7" w14:textId="77777777" w:rsidR="00653873" w:rsidRPr="00B63497" w:rsidRDefault="00653873" w:rsidP="00653873"/>
    <w:p w14:paraId="3B212539" w14:textId="77777777" w:rsidR="00653873" w:rsidRPr="00B63497" w:rsidRDefault="00653873" w:rsidP="00653873"/>
    <w:p w14:paraId="019DC691" w14:textId="77777777" w:rsidR="00653873" w:rsidRPr="00B63497" w:rsidRDefault="00653873" w:rsidP="00653873"/>
    <w:p w14:paraId="1CD74766" w14:textId="77777777" w:rsidR="00653873" w:rsidRPr="00B63497" w:rsidRDefault="00653873" w:rsidP="00653873"/>
    <w:p w14:paraId="301F8AC1" w14:textId="77777777" w:rsidR="00653873" w:rsidRPr="00B63497" w:rsidRDefault="00653873" w:rsidP="00653873"/>
    <w:p w14:paraId="451AD37F" w14:textId="77777777" w:rsidR="00653873" w:rsidRPr="00B63497" w:rsidRDefault="00653873" w:rsidP="00653873"/>
    <w:p w14:paraId="3130909F" w14:textId="77777777" w:rsidR="00653873" w:rsidRPr="00B63497" w:rsidRDefault="00653873" w:rsidP="00653873"/>
    <w:p w14:paraId="2F28E34D" w14:textId="77777777" w:rsidR="00653873" w:rsidRDefault="00653873" w:rsidP="00653873"/>
    <w:p w14:paraId="1FD353AD" w14:textId="77777777" w:rsidR="00AD0D51" w:rsidRDefault="00AD0D51" w:rsidP="00653873"/>
    <w:p w14:paraId="093DDE41" w14:textId="77777777" w:rsidR="00AD0D51" w:rsidRDefault="00AD0D51" w:rsidP="00653873"/>
    <w:p w14:paraId="25842541" w14:textId="77777777" w:rsidR="00AD0D51" w:rsidRDefault="00AD0D51" w:rsidP="00653873"/>
    <w:p w14:paraId="5995E695" w14:textId="77777777" w:rsidR="00AD0D51" w:rsidRPr="00B63497" w:rsidRDefault="00AD0D51" w:rsidP="00653873"/>
    <w:p w14:paraId="4EA4DC03" w14:textId="77777777" w:rsidR="00653873" w:rsidRPr="00B63497" w:rsidRDefault="00653873" w:rsidP="00653873"/>
    <w:p w14:paraId="25992D2B" w14:textId="77777777" w:rsidR="00653873" w:rsidRPr="00B63497" w:rsidRDefault="00653873" w:rsidP="00653873"/>
    <w:p w14:paraId="00668871" w14:textId="77777777" w:rsidR="00653873" w:rsidRPr="00B63497" w:rsidRDefault="00653873" w:rsidP="00653873"/>
    <w:p w14:paraId="788D04E7" w14:textId="77777777" w:rsidR="00653873" w:rsidRPr="00B63497" w:rsidRDefault="00653873" w:rsidP="00653873"/>
    <w:p w14:paraId="5502186A" w14:textId="77777777" w:rsidR="00653873" w:rsidRPr="00B63497" w:rsidRDefault="00653873" w:rsidP="00653873"/>
    <w:p w14:paraId="2487CAE6" w14:textId="77777777" w:rsidR="006E03D6" w:rsidRDefault="006E03D6" w:rsidP="00653873"/>
    <w:p w14:paraId="66BBD644" w14:textId="77777777" w:rsidR="00AD0D51" w:rsidRPr="00B63497" w:rsidRDefault="00AD0D51" w:rsidP="00653873"/>
    <w:p w14:paraId="087F93DA" w14:textId="77777777" w:rsidR="006E03D6" w:rsidRPr="00B63497" w:rsidRDefault="006E03D6" w:rsidP="00653873"/>
    <w:p w14:paraId="2157D1D0" w14:textId="77777777" w:rsidR="006E03D6" w:rsidRPr="00B63497" w:rsidRDefault="006E03D6" w:rsidP="00653873"/>
    <w:p w14:paraId="4C6F8488" w14:textId="77777777" w:rsidR="00653873" w:rsidRPr="00B63497" w:rsidRDefault="00653873" w:rsidP="00653873"/>
    <w:p w14:paraId="6D3C3011" w14:textId="77777777" w:rsidR="00653873" w:rsidRPr="00B63497" w:rsidRDefault="00653873" w:rsidP="00653873"/>
    <w:p w14:paraId="390CF423" w14:textId="77777777" w:rsidR="00653873" w:rsidRDefault="00653873" w:rsidP="00653873"/>
    <w:p w14:paraId="328A3821" w14:textId="77777777" w:rsidR="008057C1" w:rsidRDefault="008057C1" w:rsidP="00653873"/>
    <w:p w14:paraId="5132FAA8" w14:textId="77777777" w:rsidR="008057C1" w:rsidRDefault="008057C1" w:rsidP="00653873"/>
    <w:p w14:paraId="2BC6F079" w14:textId="77777777" w:rsidR="008057C1" w:rsidRDefault="008057C1" w:rsidP="00653873"/>
    <w:p w14:paraId="0A042BF3" w14:textId="77777777" w:rsidR="008057C1" w:rsidRDefault="008057C1" w:rsidP="00653873"/>
    <w:p w14:paraId="5D16C285" w14:textId="77777777" w:rsidR="008057C1" w:rsidRDefault="008057C1" w:rsidP="00653873"/>
    <w:p w14:paraId="4D315FD4" w14:textId="77777777" w:rsidR="008057C1" w:rsidRDefault="008057C1" w:rsidP="00653873"/>
    <w:p w14:paraId="7A3616FD" w14:textId="77777777" w:rsidR="008057C1" w:rsidRDefault="008057C1" w:rsidP="00653873"/>
    <w:p w14:paraId="081CD2FD" w14:textId="77777777" w:rsidR="008057C1" w:rsidRDefault="008057C1" w:rsidP="00653873"/>
    <w:p w14:paraId="54D6D6C0" w14:textId="77777777" w:rsidR="008057C1" w:rsidRDefault="008057C1" w:rsidP="00653873"/>
    <w:p w14:paraId="50F96F59" w14:textId="77777777" w:rsidR="008057C1" w:rsidRDefault="008057C1" w:rsidP="00653873"/>
    <w:p w14:paraId="0C317CE1" w14:textId="77777777" w:rsidR="008057C1" w:rsidRDefault="008057C1" w:rsidP="00653873"/>
    <w:p w14:paraId="59D8DA6D" w14:textId="77777777" w:rsidR="008057C1" w:rsidRDefault="008057C1" w:rsidP="00653873"/>
    <w:p w14:paraId="0D0EC942" w14:textId="77777777" w:rsidR="00695CAA" w:rsidRDefault="00695CAA" w:rsidP="00653873"/>
    <w:p w14:paraId="0B4B9E8E" w14:textId="77777777" w:rsidR="00695CAA" w:rsidRDefault="00695CAA" w:rsidP="00653873"/>
    <w:p w14:paraId="6F0E5C30" w14:textId="77777777" w:rsidR="00695CAA" w:rsidRDefault="00695CAA" w:rsidP="00653873"/>
    <w:p w14:paraId="14F39CE5" w14:textId="77777777" w:rsidR="00695CAA" w:rsidRDefault="00695CAA" w:rsidP="00653873"/>
    <w:p w14:paraId="60D6AF9E" w14:textId="77777777" w:rsidR="00695CAA" w:rsidRDefault="00695CAA" w:rsidP="00653873"/>
    <w:p w14:paraId="6F406E9F" w14:textId="77777777" w:rsidR="008057C1" w:rsidRDefault="008057C1" w:rsidP="00653873"/>
    <w:p w14:paraId="15E0CC11" w14:textId="77777777" w:rsidR="008057C1" w:rsidRDefault="008057C1" w:rsidP="00653873"/>
    <w:p w14:paraId="6C0156DB" w14:textId="77777777" w:rsidR="008057C1" w:rsidRDefault="008057C1" w:rsidP="00653873"/>
    <w:p w14:paraId="6CF90B40" w14:textId="77777777" w:rsidR="00734AA5" w:rsidRDefault="00734AA5" w:rsidP="00653873"/>
    <w:p w14:paraId="293199D3" w14:textId="77777777" w:rsidR="00734AA5" w:rsidRDefault="00734AA5" w:rsidP="00653873">
      <w:bookmarkStart w:id="380" w:name="_GoBack"/>
      <w:bookmarkEnd w:id="380"/>
    </w:p>
    <w:p w14:paraId="0A6DEF9F" w14:textId="77777777" w:rsidR="008057C1" w:rsidRDefault="008057C1" w:rsidP="00653873"/>
    <w:p w14:paraId="368E5525" w14:textId="77777777" w:rsidR="008057C1" w:rsidRPr="00B63497" w:rsidRDefault="008057C1" w:rsidP="00653873"/>
    <w:p w14:paraId="67254979" w14:textId="77777777" w:rsidR="005142D6" w:rsidRPr="00B63497" w:rsidRDefault="005142D6" w:rsidP="00E40C1A">
      <w:pPr>
        <w:pStyle w:val="1"/>
        <w:numPr>
          <w:ilvl w:val="0"/>
          <w:numId w:val="0"/>
        </w:numPr>
        <w:ind w:left="432"/>
        <w:rPr>
          <w:sz w:val="28"/>
          <w:szCs w:val="28"/>
          <w:lang w:val="ru-RU"/>
        </w:rPr>
      </w:pPr>
      <w:bookmarkStart w:id="381" w:name="_Toc275078264"/>
      <w:r w:rsidRPr="00B63497">
        <w:rPr>
          <w:sz w:val="28"/>
          <w:szCs w:val="28"/>
          <w:lang w:val="ru-RU"/>
        </w:rPr>
        <w:lastRenderedPageBreak/>
        <w:t xml:space="preserve">Форма 5. </w:t>
      </w:r>
      <w:bookmarkEnd w:id="375"/>
      <w:bookmarkEnd w:id="376"/>
      <w:r w:rsidRPr="00B63497">
        <w:rPr>
          <w:caps/>
          <w:sz w:val="28"/>
          <w:szCs w:val="28"/>
          <w:lang w:val="ru-RU"/>
        </w:rPr>
        <w:t>доверенность</w:t>
      </w:r>
      <w:bookmarkEnd w:id="377"/>
      <w:bookmarkEnd w:id="378"/>
      <w:bookmarkEnd w:id="379"/>
      <w:bookmarkEnd w:id="381"/>
    </w:p>
    <w:p w14:paraId="1C80A032" w14:textId="77777777" w:rsidR="005142D6" w:rsidRPr="00B63497" w:rsidRDefault="005142D6" w:rsidP="005142D6">
      <w:pPr>
        <w:rPr>
          <w:sz w:val="28"/>
          <w:szCs w:val="28"/>
        </w:rPr>
      </w:pPr>
    </w:p>
    <w:p w14:paraId="0D8E4D99" w14:textId="77777777" w:rsidR="005142D6" w:rsidRPr="00B63497" w:rsidRDefault="005142D6" w:rsidP="005142D6">
      <w:pPr>
        <w:rPr>
          <w:sz w:val="28"/>
          <w:szCs w:val="28"/>
        </w:rPr>
      </w:pPr>
      <w:r w:rsidRPr="00B63497">
        <w:rPr>
          <w:sz w:val="28"/>
          <w:szCs w:val="28"/>
        </w:rPr>
        <w:t>Дата, исх. номер</w:t>
      </w:r>
    </w:p>
    <w:p w14:paraId="2743993C" w14:textId="77777777" w:rsidR="005142D6" w:rsidRPr="00B63497" w:rsidRDefault="005142D6" w:rsidP="005142D6">
      <w:pPr>
        <w:jc w:val="center"/>
        <w:rPr>
          <w:b/>
          <w:sz w:val="28"/>
          <w:szCs w:val="28"/>
        </w:rPr>
      </w:pPr>
      <w:r w:rsidRPr="00B63497">
        <w:rPr>
          <w:b/>
          <w:sz w:val="28"/>
          <w:szCs w:val="28"/>
        </w:rPr>
        <w:t>ДОВЕРЕННОСТЬ № ____</w:t>
      </w:r>
    </w:p>
    <w:p w14:paraId="675A648B" w14:textId="77777777" w:rsidR="005142D6" w:rsidRPr="00B63497" w:rsidRDefault="005142D6" w:rsidP="005142D6">
      <w:pPr>
        <w:rPr>
          <w:sz w:val="28"/>
          <w:szCs w:val="28"/>
        </w:rPr>
      </w:pPr>
    </w:p>
    <w:p w14:paraId="11D008DB" w14:textId="77777777" w:rsidR="005142D6" w:rsidRPr="00B63497" w:rsidRDefault="005142D6" w:rsidP="005142D6">
      <w:pPr>
        <w:rPr>
          <w:sz w:val="28"/>
          <w:szCs w:val="28"/>
        </w:rPr>
      </w:pPr>
      <w:r w:rsidRPr="00B63497">
        <w:rPr>
          <w:sz w:val="28"/>
          <w:szCs w:val="28"/>
        </w:rPr>
        <w:t>г. Москва _________________________________________________________</w:t>
      </w:r>
    </w:p>
    <w:p w14:paraId="74F083A9" w14:textId="77777777" w:rsidR="005142D6" w:rsidRPr="00B63497" w:rsidRDefault="005142D6" w:rsidP="005142D6">
      <w:pPr>
        <w:rPr>
          <w:sz w:val="28"/>
          <w:szCs w:val="28"/>
          <w:vertAlign w:val="superscript"/>
        </w:rPr>
      </w:pPr>
      <w:r w:rsidRPr="00B63497">
        <w:rPr>
          <w:sz w:val="28"/>
          <w:szCs w:val="28"/>
          <w:vertAlign w:val="superscript"/>
        </w:rPr>
        <w:t xml:space="preserve">                                         (прописью число, месяц и год выдачи доверенности)</w:t>
      </w:r>
    </w:p>
    <w:p w14:paraId="49F7DCE2" w14:textId="77777777" w:rsidR="005142D6" w:rsidRPr="00B63497" w:rsidRDefault="005142D6" w:rsidP="005142D6">
      <w:pPr>
        <w:rPr>
          <w:sz w:val="28"/>
          <w:szCs w:val="28"/>
        </w:rPr>
      </w:pPr>
      <w:r w:rsidRPr="00B63497">
        <w:rPr>
          <w:sz w:val="28"/>
          <w:szCs w:val="28"/>
        </w:rPr>
        <w:tab/>
        <w:t>Юридическое лицо (физическое лицо) – участник закупки:</w:t>
      </w:r>
    </w:p>
    <w:p w14:paraId="44E1B8EC" w14:textId="77777777" w:rsidR="005142D6" w:rsidRPr="00B63497" w:rsidRDefault="005142D6" w:rsidP="005142D6">
      <w:pPr>
        <w:rPr>
          <w:sz w:val="28"/>
          <w:szCs w:val="28"/>
        </w:rPr>
      </w:pPr>
      <w:r w:rsidRPr="00B63497">
        <w:rPr>
          <w:sz w:val="28"/>
          <w:szCs w:val="28"/>
        </w:rPr>
        <w:t>__________________________________________ (далее – доверитель)</w:t>
      </w:r>
    </w:p>
    <w:p w14:paraId="22800203" w14:textId="77777777" w:rsidR="005142D6" w:rsidRPr="00B63497" w:rsidRDefault="005142D6" w:rsidP="005142D6">
      <w:pPr>
        <w:ind w:left="2832"/>
        <w:rPr>
          <w:sz w:val="28"/>
          <w:szCs w:val="28"/>
          <w:vertAlign w:val="superscript"/>
        </w:rPr>
      </w:pPr>
      <w:r w:rsidRPr="00B63497">
        <w:rPr>
          <w:sz w:val="28"/>
          <w:szCs w:val="28"/>
          <w:vertAlign w:val="superscript"/>
        </w:rPr>
        <w:t xml:space="preserve">  (Наименование участника закупки)</w:t>
      </w:r>
    </w:p>
    <w:p w14:paraId="23DA037C" w14:textId="77777777" w:rsidR="005142D6" w:rsidRPr="00B63497" w:rsidRDefault="005142D6" w:rsidP="005142D6">
      <w:pPr>
        <w:rPr>
          <w:sz w:val="28"/>
          <w:szCs w:val="28"/>
          <w:vertAlign w:val="superscript"/>
        </w:rPr>
      </w:pPr>
      <w:r w:rsidRPr="00B63497">
        <w:rPr>
          <w:sz w:val="28"/>
          <w:szCs w:val="28"/>
        </w:rPr>
        <w:t>в лице_______________________________________________________</w:t>
      </w:r>
    </w:p>
    <w:p w14:paraId="7DC47014"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740CACC5" w14:textId="77777777" w:rsidR="005142D6" w:rsidRPr="00B63497" w:rsidRDefault="005142D6" w:rsidP="005142D6">
      <w:pPr>
        <w:rPr>
          <w:sz w:val="28"/>
          <w:szCs w:val="28"/>
          <w:vertAlign w:val="superscript"/>
        </w:rPr>
      </w:pPr>
      <w:r w:rsidRPr="00B63497">
        <w:rPr>
          <w:sz w:val="28"/>
          <w:szCs w:val="28"/>
        </w:rPr>
        <w:t>действующего на основании ____________________________________,</w:t>
      </w:r>
    </w:p>
    <w:p w14:paraId="254CE500" w14:textId="77777777" w:rsidR="005142D6" w:rsidRPr="00B63497" w:rsidRDefault="005142D6" w:rsidP="005142D6">
      <w:pPr>
        <w:ind w:left="2832"/>
        <w:rPr>
          <w:sz w:val="28"/>
          <w:szCs w:val="28"/>
          <w:vertAlign w:val="superscript"/>
        </w:rPr>
      </w:pPr>
      <w:r w:rsidRPr="00B63497">
        <w:rPr>
          <w:sz w:val="28"/>
          <w:szCs w:val="28"/>
          <w:vertAlign w:val="superscript"/>
        </w:rPr>
        <w:t xml:space="preserve">                                                  (устава, доверенности, положения и т.д.)</w:t>
      </w:r>
    </w:p>
    <w:p w14:paraId="11F9E5FA" w14:textId="77777777" w:rsidR="005142D6" w:rsidRPr="00B63497" w:rsidRDefault="005142D6" w:rsidP="005142D6">
      <w:pPr>
        <w:pStyle w:val="affb"/>
        <w:rPr>
          <w:sz w:val="28"/>
          <w:szCs w:val="28"/>
        </w:rPr>
      </w:pPr>
      <w:r w:rsidRPr="00B63497">
        <w:rPr>
          <w:sz w:val="28"/>
          <w:szCs w:val="28"/>
        </w:rPr>
        <w:t xml:space="preserve">доверяет ___________________________________ (далее – представитель) </w:t>
      </w:r>
    </w:p>
    <w:p w14:paraId="3AF86B68" w14:textId="77777777" w:rsidR="005142D6" w:rsidRPr="00B63497" w:rsidRDefault="005142D6" w:rsidP="005142D6">
      <w:pPr>
        <w:ind w:left="2832"/>
        <w:rPr>
          <w:sz w:val="28"/>
          <w:szCs w:val="28"/>
          <w:vertAlign w:val="superscript"/>
        </w:rPr>
      </w:pPr>
      <w:r w:rsidRPr="00B63497">
        <w:rPr>
          <w:sz w:val="28"/>
          <w:szCs w:val="28"/>
          <w:vertAlign w:val="superscript"/>
        </w:rPr>
        <w:t>(фамилия, имя, отчество, должность)</w:t>
      </w:r>
    </w:p>
    <w:p w14:paraId="673D4879" w14:textId="77777777" w:rsidR="005142D6" w:rsidRPr="00B63497" w:rsidRDefault="005142D6" w:rsidP="005142D6">
      <w:pPr>
        <w:rPr>
          <w:sz w:val="28"/>
          <w:szCs w:val="28"/>
        </w:rPr>
      </w:pPr>
      <w:r w:rsidRPr="00B63497">
        <w:rPr>
          <w:sz w:val="28"/>
          <w:szCs w:val="28"/>
        </w:rPr>
        <w:t>паспорт серии ______ №______ выдан ____________ «____» _____________</w:t>
      </w:r>
    </w:p>
    <w:p w14:paraId="3512460A" w14:textId="77777777" w:rsidR="005142D6" w:rsidRPr="00B63497" w:rsidRDefault="005142D6" w:rsidP="005142D6">
      <w:pPr>
        <w:pStyle w:val="aff"/>
        <w:rPr>
          <w:sz w:val="28"/>
          <w:szCs w:val="28"/>
          <w:lang w:val="ru-RU"/>
        </w:rPr>
      </w:pPr>
      <w:r w:rsidRPr="00B63497">
        <w:rPr>
          <w:sz w:val="28"/>
          <w:szCs w:val="28"/>
          <w:lang w:val="ru-RU"/>
        </w:rPr>
        <w:t>представлять интересы __________________________________________</w:t>
      </w:r>
    </w:p>
    <w:p w14:paraId="1915BFAF" w14:textId="77777777" w:rsidR="005142D6" w:rsidRPr="00B63497" w:rsidRDefault="005142D6" w:rsidP="005142D6">
      <w:pPr>
        <w:pStyle w:val="aff"/>
        <w:ind w:left="3540"/>
        <w:rPr>
          <w:sz w:val="28"/>
          <w:szCs w:val="28"/>
          <w:vertAlign w:val="superscript"/>
          <w:lang w:val="ru-RU"/>
        </w:rPr>
      </w:pPr>
      <w:r w:rsidRPr="00B63497">
        <w:rPr>
          <w:sz w:val="28"/>
          <w:szCs w:val="28"/>
          <w:vertAlign w:val="superscript"/>
          <w:lang w:val="ru-RU"/>
        </w:rPr>
        <w:t xml:space="preserve">               (наименование участника закупки)</w:t>
      </w:r>
    </w:p>
    <w:p w14:paraId="7E074F33" w14:textId="48F7DD2A" w:rsidR="008057C1" w:rsidRPr="002C2C9B" w:rsidRDefault="005142D6" w:rsidP="008057C1">
      <w:pPr>
        <w:pStyle w:val="affff7"/>
        <w:tabs>
          <w:tab w:val="clear" w:pos="1980"/>
          <w:tab w:val="left" w:pos="284"/>
        </w:tabs>
        <w:ind w:left="0" w:firstLine="0"/>
        <w:rPr>
          <w:sz w:val="28"/>
        </w:rPr>
      </w:pPr>
      <w:r w:rsidRPr="00B63497">
        <w:rPr>
          <w:sz w:val="28"/>
        </w:rPr>
        <w:t xml:space="preserve">В процедуре закупки </w:t>
      </w:r>
      <w:r w:rsidR="008F2E88" w:rsidRPr="00B63497">
        <w:rPr>
          <w:sz w:val="28"/>
        </w:rPr>
        <w:t xml:space="preserve">право заключения </w:t>
      </w:r>
      <w:r w:rsidR="008F2E88" w:rsidRPr="002C2C9B">
        <w:rPr>
          <w:sz w:val="28"/>
        </w:rPr>
        <w:t xml:space="preserve">договора </w:t>
      </w:r>
      <w:r w:rsidR="002C2C9B" w:rsidRPr="002C2C9B">
        <w:rPr>
          <w:sz w:val="28"/>
        </w:rPr>
        <w:t xml:space="preserve">на оказание услуг по </w:t>
      </w:r>
      <w:r w:rsidR="002C2C9B" w:rsidRPr="002C2C9B">
        <w:rPr>
          <w:sz w:val="28"/>
          <w:lang w:val="en-US"/>
        </w:rPr>
        <w:t>PR-</w:t>
      </w:r>
      <w:r w:rsidR="002C2C9B" w:rsidRPr="002C2C9B">
        <w:rPr>
          <w:sz w:val="28"/>
        </w:rPr>
        <w:t>сопровождению деятельности ФРИИ</w:t>
      </w:r>
      <w:r w:rsidR="002C2C9B">
        <w:rPr>
          <w:sz w:val="28"/>
        </w:rPr>
        <w:t>.</w:t>
      </w:r>
    </w:p>
    <w:p w14:paraId="4D56EE77" w14:textId="0D6530A1" w:rsidR="00FE067A" w:rsidRPr="002C2C9B" w:rsidRDefault="002A1DE9" w:rsidP="008057C1">
      <w:pPr>
        <w:pStyle w:val="affff7"/>
        <w:tabs>
          <w:tab w:val="clear" w:pos="1980"/>
          <w:tab w:val="left" w:pos="284"/>
        </w:tabs>
        <w:ind w:left="0" w:firstLine="0"/>
        <w:rPr>
          <w:sz w:val="28"/>
        </w:rPr>
      </w:pPr>
      <w:r w:rsidRPr="002C2C9B">
        <w:rPr>
          <w:sz w:val="28"/>
        </w:rPr>
        <w:cr/>
      </w:r>
    </w:p>
    <w:p w14:paraId="72674C13" w14:textId="2C08E515" w:rsidR="005142D6" w:rsidRPr="00B63497" w:rsidRDefault="005142D6" w:rsidP="005142D6">
      <w:pPr>
        <w:pStyle w:val="aff"/>
        <w:rPr>
          <w:bCs/>
          <w:sz w:val="28"/>
          <w:szCs w:val="28"/>
          <w:lang w:val="ru-RU"/>
        </w:rPr>
      </w:pPr>
    </w:p>
    <w:p w14:paraId="7FDE7B3F" w14:textId="77777777" w:rsidR="005142D6" w:rsidRPr="00B63497" w:rsidRDefault="005142D6" w:rsidP="005142D6">
      <w:pPr>
        <w:keepNext/>
        <w:keepLines/>
        <w:widowControl w:val="0"/>
        <w:suppressLineNumbers/>
        <w:suppressAutoHyphens/>
        <w:rPr>
          <w:sz w:val="28"/>
          <w:szCs w:val="28"/>
        </w:rPr>
      </w:pPr>
    </w:p>
    <w:p w14:paraId="152B13F4" w14:textId="77777777" w:rsidR="005142D6" w:rsidRPr="00B63497" w:rsidRDefault="005142D6" w:rsidP="005142D6">
      <w:pPr>
        <w:keepNext/>
        <w:keepLines/>
        <w:widowControl w:val="0"/>
        <w:suppressLineNumbers/>
        <w:suppressAutoHyphens/>
        <w:rPr>
          <w:sz w:val="28"/>
          <w:szCs w:val="28"/>
        </w:rPr>
      </w:pPr>
      <w:r w:rsidRPr="00B63497">
        <w:rPr>
          <w:sz w:val="28"/>
          <w:szCs w:val="28"/>
        </w:rPr>
        <w:t xml:space="preserve">Подпись ____________________    ________________________ удостоверяем. </w:t>
      </w:r>
    </w:p>
    <w:p w14:paraId="30A9390E"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 удостоверяемого)                                                               (Подпись удостоверяемого)</w:t>
      </w:r>
    </w:p>
    <w:p w14:paraId="66FE9783" w14:textId="77777777" w:rsidR="005142D6" w:rsidRPr="00B63497" w:rsidRDefault="005142D6" w:rsidP="005142D6">
      <w:pPr>
        <w:pStyle w:val="aff"/>
        <w:rPr>
          <w:sz w:val="28"/>
          <w:szCs w:val="28"/>
          <w:lang w:val="ru-RU"/>
        </w:rPr>
      </w:pPr>
      <w:r w:rsidRPr="00B63497">
        <w:rPr>
          <w:sz w:val="28"/>
          <w:szCs w:val="28"/>
          <w:lang w:val="ru-RU"/>
        </w:rPr>
        <w:t>Доверенность действительна по «____» ____________________ _____ г.</w:t>
      </w:r>
    </w:p>
    <w:p w14:paraId="50077D17" w14:textId="77777777" w:rsidR="005142D6" w:rsidRPr="00B63497" w:rsidRDefault="005142D6" w:rsidP="005142D6">
      <w:pPr>
        <w:pStyle w:val="aff"/>
        <w:rPr>
          <w:sz w:val="28"/>
          <w:szCs w:val="28"/>
          <w:lang w:val="ru-RU"/>
        </w:rPr>
      </w:pPr>
    </w:p>
    <w:p w14:paraId="4A56C8E6" w14:textId="77777777" w:rsidR="005142D6" w:rsidRPr="00B63497" w:rsidRDefault="005142D6" w:rsidP="005142D6">
      <w:pPr>
        <w:pStyle w:val="aff"/>
        <w:rPr>
          <w:sz w:val="28"/>
          <w:szCs w:val="28"/>
          <w:lang w:val="ru-RU"/>
        </w:rPr>
      </w:pPr>
      <w:r w:rsidRPr="00B63497">
        <w:rPr>
          <w:sz w:val="28"/>
          <w:szCs w:val="28"/>
          <w:lang w:val="ru-RU"/>
        </w:rPr>
        <w:t>Участник закупки ________________ ( ___________________ )</w:t>
      </w:r>
    </w:p>
    <w:p w14:paraId="7E660ED2" w14:textId="77777777" w:rsidR="005142D6" w:rsidRPr="00B63497" w:rsidRDefault="005142D6" w:rsidP="005142D6">
      <w:pPr>
        <w:pStyle w:val="aff"/>
        <w:rPr>
          <w:sz w:val="28"/>
          <w:szCs w:val="28"/>
          <w:vertAlign w:val="superscript"/>
          <w:lang w:val="ru-RU"/>
        </w:rPr>
      </w:pPr>
      <w:r w:rsidRPr="00B63497">
        <w:rPr>
          <w:sz w:val="28"/>
          <w:szCs w:val="28"/>
          <w:vertAlign w:val="superscript"/>
          <w:lang w:val="ru-RU"/>
        </w:rPr>
        <w:t xml:space="preserve">                                                                                                                                                                                (Ф.И.О.)</w:t>
      </w:r>
    </w:p>
    <w:p w14:paraId="2C538461" w14:textId="77777777" w:rsidR="005142D6" w:rsidRPr="00B63497" w:rsidRDefault="005142D6" w:rsidP="005142D6">
      <w:pPr>
        <w:pStyle w:val="aff"/>
        <w:rPr>
          <w:sz w:val="28"/>
          <w:szCs w:val="28"/>
          <w:vertAlign w:val="superscript"/>
          <w:lang w:val="ru-RU"/>
        </w:rPr>
      </w:pPr>
      <w:r w:rsidRPr="00B63497">
        <w:rPr>
          <w:sz w:val="28"/>
          <w:szCs w:val="28"/>
          <w:lang w:val="ru-RU"/>
        </w:rPr>
        <w:t>М.П.</w:t>
      </w:r>
    </w:p>
    <w:p w14:paraId="1B0A3AE8" w14:textId="77777777" w:rsidR="005142D6" w:rsidRPr="00B63497" w:rsidRDefault="005142D6" w:rsidP="005142D6">
      <w:pPr>
        <w:pStyle w:val="aff"/>
        <w:rPr>
          <w:sz w:val="28"/>
          <w:szCs w:val="28"/>
          <w:lang w:val="ru-RU"/>
        </w:rPr>
      </w:pPr>
      <w:r w:rsidRPr="00B63497">
        <w:rPr>
          <w:sz w:val="28"/>
          <w:szCs w:val="28"/>
          <w:lang w:val="ru-RU"/>
        </w:rPr>
        <w:t>Главный бухгалтер ______________________ ( ___________________ )</w:t>
      </w:r>
    </w:p>
    <w:p w14:paraId="72829C90" w14:textId="77777777" w:rsidR="005142D6" w:rsidRPr="00B63497" w:rsidRDefault="005142D6" w:rsidP="005142D6">
      <w:pPr>
        <w:jc w:val="both"/>
        <w:rPr>
          <w:sz w:val="28"/>
          <w:szCs w:val="28"/>
          <w:vertAlign w:val="superscript"/>
        </w:rPr>
      </w:pPr>
      <w:r w:rsidRPr="00B63497">
        <w:rPr>
          <w:sz w:val="28"/>
          <w:szCs w:val="28"/>
          <w:vertAlign w:val="superscript"/>
        </w:rPr>
        <w:t xml:space="preserve">                                                                                                                                                                    (Ф.И.О.)</w:t>
      </w:r>
    </w:p>
    <w:p w14:paraId="17BD28B1" w14:textId="77777777" w:rsidR="005142D6" w:rsidRPr="00B63497" w:rsidRDefault="005142D6" w:rsidP="005142D6">
      <w:pPr>
        <w:jc w:val="both"/>
        <w:rPr>
          <w:sz w:val="28"/>
          <w:szCs w:val="28"/>
          <w:vertAlign w:val="superscript"/>
        </w:rPr>
      </w:pPr>
    </w:p>
    <w:p w14:paraId="05AB70A4" w14:textId="77777777" w:rsidR="00C17C02" w:rsidRDefault="00C17C02">
      <w:bookmarkStart w:id="382" w:name="_Toc166101238"/>
      <w:bookmarkStart w:id="383" w:name="_Toc264972839"/>
      <w:bookmarkEnd w:id="382"/>
      <w:r>
        <w:br w:type="page"/>
      </w:r>
    </w:p>
    <w:bookmarkEnd w:id="383"/>
    <w:p w14:paraId="64BB6C6C" w14:textId="2AABD913" w:rsidR="001A6B73" w:rsidRPr="00314327" w:rsidRDefault="001A6B73" w:rsidP="00DA48BA">
      <w:pPr>
        <w:ind w:firstLine="567"/>
        <w:jc w:val="both"/>
        <w:rPr>
          <w:b/>
          <w:i/>
          <w:color w:val="1F497D" w:themeColor="text2"/>
          <w:sz w:val="28"/>
          <w:szCs w:val="28"/>
        </w:rPr>
      </w:pPr>
    </w:p>
    <w:tbl>
      <w:tblPr>
        <w:tblW w:w="0" w:type="auto"/>
        <w:tblLook w:val="04A0" w:firstRow="1" w:lastRow="0" w:firstColumn="1" w:lastColumn="0" w:noHBand="0" w:noVBand="1"/>
      </w:tblPr>
      <w:tblGrid>
        <w:gridCol w:w="4785"/>
        <w:gridCol w:w="4786"/>
      </w:tblGrid>
      <w:tr w:rsidR="001A6B73" w:rsidRPr="00DA48BA" w14:paraId="519A7E16" w14:textId="77777777" w:rsidTr="001A6B73">
        <w:tc>
          <w:tcPr>
            <w:tcW w:w="9571" w:type="dxa"/>
            <w:gridSpan w:val="2"/>
          </w:tcPr>
          <w:p w14:paraId="053B5E07" w14:textId="4C54B816" w:rsidR="001A6B73" w:rsidRPr="00DA48BA" w:rsidRDefault="001A6B73" w:rsidP="001A6B73">
            <w:pPr>
              <w:jc w:val="right"/>
              <w:rPr>
                <w:sz w:val="28"/>
                <w:szCs w:val="28"/>
              </w:rPr>
            </w:pPr>
            <w:r w:rsidRPr="00DA48BA">
              <w:rPr>
                <w:sz w:val="28"/>
                <w:szCs w:val="28"/>
              </w:rPr>
              <w:t>Приложение № 4 к предложению</w:t>
            </w:r>
          </w:p>
          <w:p w14:paraId="5192F082" w14:textId="77777777" w:rsidR="001A6B73" w:rsidRPr="00DA48BA" w:rsidRDefault="001A6B73" w:rsidP="001A6B73">
            <w:pPr>
              <w:jc w:val="right"/>
              <w:rPr>
                <w:sz w:val="28"/>
                <w:szCs w:val="28"/>
              </w:rPr>
            </w:pPr>
            <w:r w:rsidRPr="00DA48BA">
              <w:rPr>
                <w:sz w:val="28"/>
                <w:szCs w:val="28"/>
              </w:rPr>
              <w:t>на участие в закупке</w:t>
            </w:r>
          </w:p>
          <w:p w14:paraId="0D218D63" w14:textId="77777777" w:rsidR="001A6B73" w:rsidRPr="00DA48BA" w:rsidRDefault="001A6B73" w:rsidP="001A6B73">
            <w:pPr>
              <w:pStyle w:val="2"/>
              <w:numPr>
                <w:ilvl w:val="0"/>
                <w:numId w:val="0"/>
              </w:numPr>
              <w:ind w:left="860" w:hanging="576"/>
              <w:rPr>
                <w:sz w:val="28"/>
                <w:szCs w:val="28"/>
                <w:lang w:val="ru-RU"/>
              </w:rPr>
            </w:pPr>
          </w:p>
          <w:p w14:paraId="5B39C07E" w14:textId="67CA0060" w:rsidR="001A6B73" w:rsidRPr="00DA48BA" w:rsidRDefault="001A6B73" w:rsidP="001A6B73">
            <w:pPr>
              <w:pStyle w:val="2"/>
              <w:numPr>
                <w:ilvl w:val="0"/>
                <w:numId w:val="0"/>
              </w:numPr>
              <w:ind w:left="860" w:hanging="576"/>
              <w:rPr>
                <w:sz w:val="28"/>
                <w:szCs w:val="28"/>
                <w:lang w:val="ru-RU"/>
              </w:rPr>
            </w:pPr>
            <w:r w:rsidRPr="00DA48BA">
              <w:rPr>
                <w:sz w:val="28"/>
                <w:szCs w:val="28"/>
                <w:lang w:val="ru-RU"/>
              </w:rPr>
              <w:t>ФОРМА 7. «ОПЫТ ОКАЗАНИЯ УСЛУГ»</w:t>
            </w:r>
          </w:p>
        </w:tc>
      </w:tr>
      <w:tr w:rsidR="001A6B73" w:rsidRPr="00DA48BA" w14:paraId="77992A88" w14:textId="77777777" w:rsidTr="001A6B73">
        <w:tc>
          <w:tcPr>
            <w:tcW w:w="9571" w:type="dxa"/>
            <w:gridSpan w:val="2"/>
          </w:tcPr>
          <w:p w14:paraId="2EE3E371" w14:textId="77777777" w:rsidR="001A6B73" w:rsidRPr="00DA48BA" w:rsidRDefault="001A6B73" w:rsidP="001A6B73">
            <w:pPr>
              <w:rPr>
                <w:sz w:val="28"/>
                <w:szCs w:val="28"/>
              </w:rPr>
            </w:pPr>
          </w:p>
        </w:tc>
      </w:tr>
      <w:tr w:rsidR="001A6B73" w:rsidRPr="00DA48BA" w14:paraId="68F55313" w14:textId="77777777" w:rsidTr="001A6B73">
        <w:tc>
          <w:tcPr>
            <w:tcW w:w="4785" w:type="dxa"/>
          </w:tcPr>
          <w:p w14:paraId="41B6BA66" w14:textId="77777777" w:rsidR="001A6B73" w:rsidRPr="00DA48BA" w:rsidRDefault="001A6B73" w:rsidP="001A6B73">
            <w:pPr>
              <w:rPr>
                <w:sz w:val="28"/>
                <w:szCs w:val="28"/>
              </w:rPr>
            </w:pPr>
          </w:p>
        </w:tc>
        <w:tc>
          <w:tcPr>
            <w:tcW w:w="4786" w:type="dxa"/>
          </w:tcPr>
          <w:p w14:paraId="1A19C05C" w14:textId="77777777" w:rsidR="001A6B73" w:rsidRPr="00DA48BA" w:rsidRDefault="001A6B73" w:rsidP="001A6B73">
            <w:pPr>
              <w:rPr>
                <w:sz w:val="28"/>
                <w:szCs w:val="28"/>
              </w:rPr>
            </w:pPr>
          </w:p>
        </w:tc>
      </w:tr>
      <w:tr w:rsidR="001A6B73" w:rsidRPr="00DA48BA" w14:paraId="4459D81C" w14:textId="77777777" w:rsidTr="001A6B73">
        <w:tc>
          <w:tcPr>
            <w:tcW w:w="9571" w:type="dxa"/>
            <w:gridSpan w:val="2"/>
          </w:tcPr>
          <w:p w14:paraId="2680EEF3" w14:textId="77777777" w:rsidR="001A6B73" w:rsidRPr="00DA48BA" w:rsidRDefault="001A6B73" w:rsidP="001A6B73">
            <w:pPr>
              <w:ind w:left="567"/>
              <w:jc w:val="center"/>
              <w:rPr>
                <w:rStyle w:val="affffffffe"/>
                <w:sz w:val="28"/>
                <w:szCs w:val="28"/>
              </w:rPr>
            </w:pPr>
            <w:r w:rsidRPr="00DA48BA">
              <w:rPr>
                <w:rStyle w:val="affffffffe"/>
                <w:sz w:val="28"/>
                <w:szCs w:val="28"/>
              </w:rPr>
              <w:t>ПОЯСНИТЕЛЬНАЯ ЗАПИСКА</w:t>
            </w:r>
          </w:p>
          <w:p w14:paraId="3B5B9B19" w14:textId="77777777" w:rsidR="001A6B73" w:rsidRPr="00DA48BA" w:rsidRDefault="001A6B73" w:rsidP="001A6B73">
            <w:pPr>
              <w:ind w:left="567"/>
              <w:jc w:val="center"/>
              <w:rPr>
                <w:rStyle w:val="affffffffe"/>
                <w:sz w:val="28"/>
                <w:szCs w:val="28"/>
              </w:rPr>
            </w:pPr>
            <w:r w:rsidRPr="00DA48BA">
              <w:rPr>
                <w:rStyle w:val="affffffffe"/>
                <w:sz w:val="28"/>
                <w:szCs w:val="28"/>
              </w:rPr>
              <w:t xml:space="preserve">о наличии у участника закупки опыта выполнения работ, оказания услуг </w:t>
            </w:r>
          </w:p>
        </w:tc>
      </w:tr>
    </w:tbl>
    <w:p w14:paraId="45C495B2" w14:textId="77777777" w:rsidR="001A6B73" w:rsidRPr="00DA48BA" w:rsidRDefault="001A6B73" w:rsidP="001A6B73">
      <w:pPr>
        <w:rPr>
          <w:sz w:val="28"/>
          <w:szCs w:val="28"/>
        </w:rPr>
      </w:pPr>
    </w:p>
    <w:p w14:paraId="7EF07548" w14:textId="77777777" w:rsidR="00672CF7" w:rsidRPr="00672CF7" w:rsidRDefault="001A6B73" w:rsidP="00DA48BA">
      <w:pPr>
        <w:pStyle w:val="ab"/>
        <w:tabs>
          <w:tab w:val="left" w:pos="1134"/>
        </w:tabs>
        <w:spacing w:after="200" w:line="248" w:lineRule="atLeast"/>
        <w:ind w:left="0" w:firstLine="567"/>
        <w:jc w:val="both"/>
        <w:rPr>
          <w:sz w:val="28"/>
          <w:szCs w:val="28"/>
        </w:rPr>
      </w:pPr>
      <w:r w:rsidRPr="00672CF7">
        <w:rPr>
          <w:sz w:val="28"/>
          <w:szCs w:val="28"/>
        </w:rPr>
        <w:t xml:space="preserve">Участник </w:t>
      </w:r>
      <w:r w:rsidR="008057C1" w:rsidRPr="00672CF7">
        <w:rPr>
          <w:sz w:val="28"/>
          <w:szCs w:val="28"/>
        </w:rPr>
        <w:t>закупки</w:t>
      </w:r>
      <w:r w:rsidRPr="00672CF7">
        <w:rPr>
          <w:sz w:val="28"/>
          <w:szCs w:val="28"/>
        </w:rPr>
        <w:t xml:space="preserve"> в свободной форме может описать опыт  </w:t>
      </w:r>
      <w:r w:rsidR="00672CF7" w:rsidRPr="00672CF7">
        <w:rPr>
          <w:sz w:val="28"/>
          <w:szCs w:val="28"/>
        </w:rPr>
        <w:t xml:space="preserve">оказания услуг крупным </w:t>
      </w:r>
      <w:r w:rsidR="00672CF7" w:rsidRPr="00672CF7">
        <w:rPr>
          <w:sz w:val="28"/>
          <w:szCs w:val="28"/>
          <w:lang w:val="en-US"/>
        </w:rPr>
        <w:t xml:space="preserve">IT- </w:t>
      </w:r>
      <w:r w:rsidR="00672CF7" w:rsidRPr="00672CF7">
        <w:rPr>
          <w:sz w:val="28"/>
          <w:szCs w:val="28"/>
        </w:rPr>
        <w:t xml:space="preserve">и телеком компаниям в период 2013-2014 годы; </w:t>
      </w:r>
    </w:p>
    <w:p w14:paraId="240629F0" w14:textId="77777777" w:rsidR="00672CF7" w:rsidRPr="00672CF7" w:rsidRDefault="00672CF7" w:rsidP="00672CF7">
      <w:pPr>
        <w:pStyle w:val="ab"/>
        <w:tabs>
          <w:tab w:val="left" w:pos="1134"/>
        </w:tabs>
        <w:spacing w:after="200" w:line="248" w:lineRule="atLeast"/>
        <w:ind w:left="0" w:firstLine="567"/>
        <w:jc w:val="both"/>
        <w:rPr>
          <w:sz w:val="28"/>
          <w:szCs w:val="28"/>
        </w:rPr>
      </w:pPr>
      <w:r w:rsidRPr="00672CF7">
        <w:rPr>
          <w:i/>
          <w:color w:val="1F497D" w:themeColor="text2"/>
          <w:sz w:val="28"/>
          <w:szCs w:val="28"/>
          <w:shd w:val="clear" w:color="auto" w:fill="FFFFFF"/>
        </w:rPr>
        <w:t>Наличие вышеуказанного опыта должно быть подтверждено копиями выполненных договоров/контрактов</w:t>
      </w:r>
      <w:r w:rsidRPr="00672CF7">
        <w:rPr>
          <w:i/>
          <w:color w:val="1F497D" w:themeColor="text2"/>
          <w:sz w:val="28"/>
          <w:szCs w:val="28"/>
        </w:rPr>
        <w:t xml:space="preserve"> на выполнение работ/оказание услуг</w:t>
      </w:r>
      <w:r w:rsidRPr="00672CF7">
        <w:rPr>
          <w:sz w:val="28"/>
          <w:szCs w:val="28"/>
        </w:rPr>
        <w:t xml:space="preserve">, </w:t>
      </w:r>
      <w:r w:rsidRPr="00672CF7">
        <w:rPr>
          <w:i/>
          <w:color w:val="1F497D" w:themeColor="text2"/>
          <w:sz w:val="28"/>
          <w:szCs w:val="28"/>
          <w:shd w:val="clear" w:color="auto" w:fill="FFFFFF"/>
        </w:rPr>
        <w:t>и/или актами выполненных работ (оказанных услуг), подтверждающими вышеуказанный опыт</w:t>
      </w:r>
      <w:r w:rsidRPr="00672CF7">
        <w:rPr>
          <w:sz w:val="28"/>
          <w:szCs w:val="28"/>
        </w:rPr>
        <w:t xml:space="preserve"> </w:t>
      </w:r>
    </w:p>
    <w:p w14:paraId="572F4E86" w14:textId="77777777" w:rsidR="001A6B73" w:rsidRPr="00DA48BA" w:rsidRDefault="001A6B73" w:rsidP="001A6B73">
      <w:pPr>
        <w:tabs>
          <w:tab w:val="left" w:pos="1134"/>
        </w:tabs>
        <w:ind w:firstLine="567"/>
        <w:rPr>
          <w:sz w:val="28"/>
          <w:szCs w:val="28"/>
        </w:rPr>
      </w:pPr>
    </w:p>
    <w:p w14:paraId="4CE444AB" w14:textId="77777777" w:rsidR="001A6B73" w:rsidRPr="00DA48BA" w:rsidRDefault="001A6B73" w:rsidP="001A6B73">
      <w:pPr>
        <w:rPr>
          <w:sz w:val="28"/>
          <w:szCs w:val="28"/>
        </w:rPr>
      </w:pPr>
    </w:p>
    <w:tbl>
      <w:tblPr>
        <w:tblW w:w="0" w:type="auto"/>
        <w:jc w:val="center"/>
        <w:tblBorders>
          <w:insideH w:val="single" w:sz="4" w:space="0" w:color="000000"/>
        </w:tblBorders>
        <w:tblLook w:val="04A0" w:firstRow="1" w:lastRow="0" w:firstColumn="1" w:lastColumn="0" w:noHBand="0" w:noVBand="1"/>
      </w:tblPr>
      <w:tblGrid>
        <w:gridCol w:w="2660"/>
        <w:gridCol w:w="462"/>
        <w:gridCol w:w="2515"/>
        <w:gridCol w:w="496"/>
        <w:gridCol w:w="2727"/>
      </w:tblGrid>
      <w:tr w:rsidR="001A6B73" w:rsidRPr="00DA48BA" w14:paraId="345899BF" w14:textId="77777777" w:rsidTr="001A6B73">
        <w:trPr>
          <w:jc w:val="center"/>
        </w:trPr>
        <w:tc>
          <w:tcPr>
            <w:tcW w:w="2660" w:type="dxa"/>
            <w:tcBorders>
              <w:bottom w:val="single" w:sz="4" w:space="0" w:color="000000"/>
            </w:tcBorders>
          </w:tcPr>
          <w:p w14:paraId="6C2B33BA" w14:textId="77777777" w:rsidR="001A6B73" w:rsidRPr="00DA48BA" w:rsidRDefault="001A6B73" w:rsidP="001A6B73">
            <w:pPr>
              <w:rPr>
                <w:sz w:val="28"/>
                <w:szCs w:val="28"/>
              </w:rPr>
            </w:pPr>
          </w:p>
        </w:tc>
        <w:tc>
          <w:tcPr>
            <w:tcW w:w="462" w:type="dxa"/>
            <w:tcBorders>
              <w:top w:val="nil"/>
              <w:bottom w:val="nil"/>
            </w:tcBorders>
          </w:tcPr>
          <w:p w14:paraId="506C5E15" w14:textId="77777777" w:rsidR="001A6B73" w:rsidRPr="00DA48BA" w:rsidRDefault="001A6B73" w:rsidP="001A6B73">
            <w:pPr>
              <w:rPr>
                <w:sz w:val="28"/>
                <w:szCs w:val="28"/>
              </w:rPr>
            </w:pPr>
          </w:p>
        </w:tc>
        <w:tc>
          <w:tcPr>
            <w:tcW w:w="2515" w:type="dxa"/>
            <w:tcBorders>
              <w:bottom w:val="single" w:sz="4" w:space="0" w:color="000000"/>
            </w:tcBorders>
          </w:tcPr>
          <w:p w14:paraId="68621AAD" w14:textId="77777777" w:rsidR="001A6B73" w:rsidRPr="00DA48BA" w:rsidRDefault="001A6B73" w:rsidP="001A6B73">
            <w:pPr>
              <w:rPr>
                <w:sz w:val="28"/>
                <w:szCs w:val="28"/>
              </w:rPr>
            </w:pPr>
          </w:p>
        </w:tc>
        <w:tc>
          <w:tcPr>
            <w:tcW w:w="496" w:type="dxa"/>
            <w:tcBorders>
              <w:top w:val="nil"/>
              <w:bottom w:val="nil"/>
            </w:tcBorders>
          </w:tcPr>
          <w:p w14:paraId="16A650E4" w14:textId="77777777" w:rsidR="001A6B73" w:rsidRPr="00DA48BA" w:rsidRDefault="001A6B73" w:rsidP="001A6B73">
            <w:pPr>
              <w:rPr>
                <w:sz w:val="28"/>
                <w:szCs w:val="28"/>
              </w:rPr>
            </w:pPr>
          </w:p>
        </w:tc>
        <w:tc>
          <w:tcPr>
            <w:tcW w:w="2727" w:type="dxa"/>
            <w:tcBorders>
              <w:bottom w:val="single" w:sz="4" w:space="0" w:color="000000"/>
            </w:tcBorders>
          </w:tcPr>
          <w:p w14:paraId="0579FFD7" w14:textId="77777777" w:rsidR="001A6B73" w:rsidRPr="00DA48BA" w:rsidRDefault="001A6B73" w:rsidP="001A6B73">
            <w:pPr>
              <w:rPr>
                <w:sz w:val="28"/>
                <w:szCs w:val="28"/>
              </w:rPr>
            </w:pPr>
          </w:p>
        </w:tc>
      </w:tr>
      <w:tr w:rsidR="001A6B73" w:rsidRPr="00DA48BA" w14:paraId="2ECEDBE3" w14:textId="77777777" w:rsidTr="001A6B73">
        <w:trPr>
          <w:jc w:val="center"/>
        </w:trPr>
        <w:tc>
          <w:tcPr>
            <w:tcW w:w="2660" w:type="dxa"/>
            <w:tcBorders>
              <w:top w:val="single" w:sz="4" w:space="0" w:color="000000"/>
              <w:bottom w:val="nil"/>
            </w:tcBorders>
          </w:tcPr>
          <w:p w14:paraId="460F0888" w14:textId="77777777" w:rsidR="001A6B73" w:rsidRPr="00DA48BA" w:rsidRDefault="001A6B73" w:rsidP="001A6B73">
            <w:pPr>
              <w:jc w:val="center"/>
              <w:rPr>
                <w:bCs/>
                <w:i/>
                <w:iCs/>
                <w:sz w:val="28"/>
                <w:szCs w:val="28"/>
              </w:rPr>
            </w:pPr>
            <w:r w:rsidRPr="00DA48BA">
              <w:rPr>
                <w:bCs/>
                <w:i/>
                <w:iCs/>
                <w:sz w:val="28"/>
                <w:szCs w:val="28"/>
              </w:rPr>
              <w:t>(должность)</w:t>
            </w:r>
          </w:p>
        </w:tc>
        <w:tc>
          <w:tcPr>
            <w:tcW w:w="462" w:type="dxa"/>
            <w:tcBorders>
              <w:top w:val="nil"/>
              <w:bottom w:val="nil"/>
            </w:tcBorders>
          </w:tcPr>
          <w:p w14:paraId="49C72292" w14:textId="77777777" w:rsidR="001A6B73" w:rsidRPr="00DA48BA" w:rsidRDefault="001A6B73" w:rsidP="001A6B73">
            <w:pPr>
              <w:rPr>
                <w:i/>
                <w:sz w:val="28"/>
                <w:szCs w:val="28"/>
              </w:rPr>
            </w:pPr>
          </w:p>
        </w:tc>
        <w:tc>
          <w:tcPr>
            <w:tcW w:w="2515" w:type="dxa"/>
            <w:tcBorders>
              <w:top w:val="single" w:sz="4" w:space="0" w:color="000000"/>
              <w:bottom w:val="nil"/>
            </w:tcBorders>
          </w:tcPr>
          <w:p w14:paraId="77861AB8" w14:textId="77777777" w:rsidR="001A6B73" w:rsidRPr="00DA48BA" w:rsidRDefault="001A6B73" w:rsidP="001A6B73">
            <w:pPr>
              <w:jc w:val="center"/>
              <w:rPr>
                <w:bCs/>
                <w:i/>
                <w:iCs/>
                <w:sz w:val="28"/>
                <w:szCs w:val="28"/>
              </w:rPr>
            </w:pPr>
            <w:r w:rsidRPr="00DA48BA">
              <w:rPr>
                <w:bCs/>
                <w:i/>
                <w:iCs/>
                <w:sz w:val="28"/>
                <w:szCs w:val="28"/>
              </w:rPr>
              <w:t>(подпись)</w:t>
            </w:r>
          </w:p>
        </w:tc>
        <w:tc>
          <w:tcPr>
            <w:tcW w:w="496" w:type="dxa"/>
            <w:tcBorders>
              <w:top w:val="nil"/>
              <w:bottom w:val="nil"/>
            </w:tcBorders>
          </w:tcPr>
          <w:p w14:paraId="6EBC0352" w14:textId="77777777" w:rsidR="001A6B73" w:rsidRPr="00DA48BA" w:rsidRDefault="001A6B73" w:rsidP="001A6B73">
            <w:pPr>
              <w:rPr>
                <w:i/>
                <w:sz w:val="28"/>
                <w:szCs w:val="28"/>
              </w:rPr>
            </w:pPr>
          </w:p>
        </w:tc>
        <w:tc>
          <w:tcPr>
            <w:tcW w:w="2727" w:type="dxa"/>
            <w:tcBorders>
              <w:top w:val="single" w:sz="4" w:space="0" w:color="000000"/>
              <w:bottom w:val="nil"/>
            </w:tcBorders>
          </w:tcPr>
          <w:p w14:paraId="3DD85202" w14:textId="77777777" w:rsidR="001A6B73" w:rsidRPr="00DA48BA" w:rsidRDefault="001A6B73" w:rsidP="001A6B73">
            <w:pPr>
              <w:jc w:val="center"/>
              <w:rPr>
                <w:bCs/>
                <w:i/>
                <w:iCs/>
                <w:sz w:val="28"/>
                <w:szCs w:val="28"/>
              </w:rPr>
            </w:pPr>
            <w:r w:rsidRPr="00DA48BA">
              <w:rPr>
                <w:bCs/>
                <w:i/>
                <w:iCs/>
                <w:sz w:val="28"/>
                <w:szCs w:val="28"/>
              </w:rPr>
              <w:t>(ФИО)</w:t>
            </w:r>
          </w:p>
        </w:tc>
      </w:tr>
      <w:tr w:rsidR="001A6B73" w:rsidRPr="00DA48BA" w14:paraId="36770BA6" w14:textId="77777777" w:rsidTr="001A6B73">
        <w:trPr>
          <w:jc w:val="center"/>
        </w:trPr>
        <w:tc>
          <w:tcPr>
            <w:tcW w:w="2660" w:type="dxa"/>
            <w:tcBorders>
              <w:top w:val="nil"/>
            </w:tcBorders>
          </w:tcPr>
          <w:p w14:paraId="50D6600A" w14:textId="77777777" w:rsidR="001A6B73" w:rsidRPr="00DA48BA" w:rsidRDefault="001A6B73" w:rsidP="001A6B73">
            <w:pPr>
              <w:rPr>
                <w:i/>
                <w:sz w:val="28"/>
                <w:szCs w:val="28"/>
              </w:rPr>
            </w:pPr>
          </w:p>
        </w:tc>
        <w:tc>
          <w:tcPr>
            <w:tcW w:w="462" w:type="dxa"/>
            <w:tcBorders>
              <w:top w:val="nil"/>
            </w:tcBorders>
          </w:tcPr>
          <w:p w14:paraId="4B2F51E6" w14:textId="77777777" w:rsidR="001A6B73" w:rsidRPr="00DA48BA" w:rsidRDefault="001A6B73" w:rsidP="001A6B73">
            <w:pPr>
              <w:rPr>
                <w:i/>
                <w:sz w:val="28"/>
                <w:szCs w:val="28"/>
              </w:rPr>
            </w:pPr>
          </w:p>
        </w:tc>
        <w:tc>
          <w:tcPr>
            <w:tcW w:w="2515" w:type="dxa"/>
            <w:tcBorders>
              <w:top w:val="nil"/>
            </w:tcBorders>
          </w:tcPr>
          <w:p w14:paraId="7165BE77" w14:textId="77777777" w:rsidR="001A6B73" w:rsidRPr="00DA48BA" w:rsidRDefault="001A6B73" w:rsidP="001A6B73">
            <w:pPr>
              <w:rPr>
                <w:i/>
                <w:sz w:val="28"/>
                <w:szCs w:val="28"/>
              </w:rPr>
            </w:pPr>
            <w:r w:rsidRPr="00DA48BA">
              <w:rPr>
                <w:i/>
                <w:sz w:val="28"/>
                <w:szCs w:val="28"/>
              </w:rPr>
              <w:t>М.П.</w:t>
            </w:r>
          </w:p>
        </w:tc>
        <w:tc>
          <w:tcPr>
            <w:tcW w:w="496" w:type="dxa"/>
            <w:tcBorders>
              <w:top w:val="nil"/>
            </w:tcBorders>
          </w:tcPr>
          <w:p w14:paraId="6748DA3B" w14:textId="77777777" w:rsidR="001A6B73" w:rsidRPr="00DA48BA" w:rsidRDefault="001A6B73" w:rsidP="001A6B73">
            <w:pPr>
              <w:rPr>
                <w:i/>
                <w:sz w:val="28"/>
                <w:szCs w:val="28"/>
              </w:rPr>
            </w:pPr>
          </w:p>
        </w:tc>
        <w:tc>
          <w:tcPr>
            <w:tcW w:w="2727" w:type="dxa"/>
            <w:tcBorders>
              <w:top w:val="nil"/>
            </w:tcBorders>
          </w:tcPr>
          <w:p w14:paraId="70E90523" w14:textId="77777777" w:rsidR="001A6B73" w:rsidRPr="00DA48BA" w:rsidRDefault="001A6B73" w:rsidP="001A6B73">
            <w:pPr>
              <w:rPr>
                <w:i/>
                <w:sz w:val="28"/>
                <w:szCs w:val="28"/>
              </w:rPr>
            </w:pPr>
          </w:p>
        </w:tc>
      </w:tr>
    </w:tbl>
    <w:p w14:paraId="1006A391" w14:textId="77777777" w:rsidR="001A6B73" w:rsidRPr="00DA48BA" w:rsidRDefault="001A6B73" w:rsidP="001A6B73">
      <w:pPr>
        <w:rPr>
          <w:sz w:val="28"/>
          <w:szCs w:val="28"/>
        </w:rPr>
      </w:pPr>
    </w:p>
    <w:p w14:paraId="69BDB75B" w14:textId="77777777" w:rsidR="001A6B73" w:rsidRPr="00DA48BA" w:rsidRDefault="001A6B73" w:rsidP="001A6B73">
      <w:pPr>
        <w:rPr>
          <w:sz w:val="28"/>
          <w:szCs w:val="28"/>
        </w:rPr>
      </w:pPr>
    </w:p>
    <w:p w14:paraId="2E301B6A" w14:textId="77777777" w:rsidR="001A6B73" w:rsidRPr="00314327" w:rsidRDefault="001A6B73" w:rsidP="001A6B73">
      <w:pPr>
        <w:jc w:val="both"/>
        <w:rPr>
          <w:i/>
          <w:iCs/>
          <w:color w:val="1F497D" w:themeColor="text2"/>
          <w:sz w:val="28"/>
          <w:szCs w:val="28"/>
        </w:rPr>
      </w:pPr>
      <w:r w:rsidRPr="00314327">
        <w:rPr>
          <w:b/>
          <w:i/>
          <w:iCs/>
          <w:color w:val="1F497D" w:themeColor="text2"/>
          <w:sz w:val="28"/>
          <w:szCs w:val="28"/>
        </w:rPr>
        <w:t>*Примечание</w:t>
      </w:r>
      <w:r w:rsidRPr="00314327">
        <w:rPr>
          <w:i/>
          <w:iCs/>
          <w:color w:val="1F497D" w:themeColor="text2"/>
          <w:sz w:val="28"/>
          <w:szCs w:val="28"/>
        </w:rPr>
        <w:t xml:space="preserve">: </w:t>
      </w:r>
      <w:r w:rsidRPr="00314327">
        <w:rPr>
          <w:i/>
          <w:iCs/>
          <w:color w:val="1F497D" w:themeColor="text2"/>
          <w:sz w:val="28"/>
          <w:szCs w:val="28"/>
          <w:u w:val="single"/>
        </w:rPr>
        <w:t>Данное приложение к предложению на участие в закупке является обязательным</w:t>
      </w:r>
      <w:r w:rsidRPr="00314327">
        <w:rPr>
          <w:i/>
          <w:iCs/>
          <w:color w:val="1F497D" w:themeColor="text2"/>
          <w:sz w:val="28"/>
          <w:szCs w:val="28"/>
        </w:rPr>
        <w:t>. Не предоставление указанного приложения либо оформление приложения с отступлением от настоящей формы может быть расценено Комитетом по закупкам как несоответствие требованиям закупочной документации, а заявку, подлежащей отклонению.</w:t>
      </w:r>
    </w:p>
    <w:p w14:paraId="069886EE" w14:textId="77777777" w:rsidR="001A6B73" w:rsidRPr="00314327" w:rsidRDefault="001A6B73" w:rsidP="001A6B73">
      <w:pPr>
        <w:jc w:val="both"/>
        <w:rPr>
          <w:i/>
          <w:color w:val="1F497D" w:themeColor="text2"/>
          <w:sz w:val="28"/>
          <w:szCs w:val="28"/>
        </w:rPr>
      </w:pPr>
      <w:r w:rsidRPr="00314327">
        <w:rPr>
          <w:i/>
          <w:color w:val="1F497D" w:themeColor="text2"/>
          <w:sz w:val="28"/>
          <w:szCs w:val="28"/>
        </w:rPr>
        <w:t>Участник закупки по своему усмотрению, в подтверждение данных, представленных в настоящей форме, помимо указанных в документации документов может прикладывать любые другие документы.</w:t>
      </w:r>
    </w:p>
    <w:p w14:paraId="247D0EA3" w14:textId="3B5E413A" w:rsidR="001A6B73" w:rsidRPr="00314327" w:rsidRDefault="001A6B73" w:rsidP="001A6B73">
      <w:pPr>
        <w:jc w:val="both"/>
        <w:rPr>
          <w:i/>
          <w:color w:val="1F497D" w:themeColor="text2"/>
          <w:sz w:val="28"/>
          <w:szCs w:val="28"/>
        </w:rPr>
      </w:pPr>
    </w:p>
    <w:p w14:paraId="566E13A5" w14:textId="77777777" w:rsidR="00B12ABA" w:rsidRPr="00314327" w:rsidRDefault="00B12ABA" w:rsidP="001A6B73">
      <w:pPr>
        <w:jc w:val="both"/>
        <w:rPr>
          <w:i/>
          <w:color w:val="1F497D" w:themeColor="text2"/>
          <w:sz w:val="28"/>
          <w:szCs w:val="28"/>
        </w:rPr>
      </w:pPr>
    </w:p>
    <w:p w14:paraId="57F49454" w14:textId="77777777" w:rsidR="00B12ABA" w:rsidRDefault="00B12ABA" w:rsidP="001A6B73">
      <w:pPr>
        <w:jc w:val="both"/>
        <w:rPr>
          <w:i/>
          <w:sz w:val="28"/>
          <w:szCs w:val="28"/>
        </w:rPr>
      </w:pPr>
    </w:p>
    <w:p w14:paraId="5CEB503A" w14:textId="77777777" w:rsidR="00B12ABA" w:rsidRDefault="00B12ABA" w:rsidP="001A6B73">
      <w:pPr>
        <w:jc w:val="both"/>
        <w:rPr>
          <w:i/>
          <w:sz w:val="28"/>
          <w:szCs w:val="28"/>
        </w:rPr>
      </w:pPr>
    </w:p>
    <w:p w14:paraId="4A71A89F" w14:textId="77777777" w:rsidR="00B12ABA" w:rsidRDefault="00B12ABA" w:rsidP="001A6B73">
      <w:pPr>
        <w:jc w:val="both"/>
        <w:rPr>
          <w:i/>
          <w:sz w:val="28"/>
          <w:szCs w:val="28"/>
        </w:rPr>
      </w:pPr>
    </w:p>
    <w:p w14:paraId="055EB6A7" w14:textId="77777777" w:rsidR="00B12ABA" w:rsidRDefault="00B12ABA" w:rsidP="001A6B73">
      <w:pPr>
        <w:jc w:val="both"/>
        <w:rPr>
          <w:i/>
          <w:sz w:val="28"/>
          <w:szCs w:val="28"/>
        </w:rPr>
      </w:pPr>
    </w:p>
    <w:sectPr w:rsidR="00B12ABA" w:rsidSect="00BA5391">
      <w:pgSz w:w="11906" w:h="16838"/>
      <w:pgMar w:top="1134" w:right="850" w:bottom="1134"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3E49D98" w14:textId="77777777" w:rsidR="00514631" w:rsidRDefault="00514631" w:rsidP="00F23A29">
      <w:r>
        <w:separator/>
      </w:r>
    </w:p>
  </w:endnote>
  <w:endnote w:type="continuationSeparator" w:id="0">
    <w:p w14:paraId="0BDB8147" w14:textId="77777777" w:rsidR="00514631" w:rsidRDefault="00514631" w:rsidP="00F23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GOST">
    <w:altName w:val="Arial"/>
    <w:charset w:val="CC"/>
    <w:family w:val="swiss"/>
    <w:pitch w:val="variable"/>
    <w:sig w:usb0="00000001" w:usb1="00000000" w:usb2="00000000" w:usb3="00000000" w:csb0="0000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Arial Narrow">
    <w:panose1 w:val="020B0506020202030204"/>
    <w:charset w:val="00"/>
    <w:family w:val="auto"/>
    <w:pitch w:val="variable"/>
    <w:sig w:usb0="00000287" w:usb1="00000800" w:usb2="00000000" w:usb3="00000000" w:csb0="0000009F" w:csb1="00000000"/>
  </w:font>
  <w:font w:name="TimesDL">
    <w:altName w:val="Arial"/>
    <w:charset w:val="CC"/>
    <w:family w:val="auto"/>
    <w:pitch w:val="variable"/>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S Mincho">
    <w:altName w:val="ＭＳ 明朝"/>
    <w:charset w:val="80"/>
    <w:family w:val="modern"/>
    <w:pitch w:val="fixed"/>
    <w:sig w:usb0="E00002FF" w:usb1="6AC7FDFB" w:usb2="00000012" w:usb3="00000000" w:csb0="0002009F" w:csb1="00000000"/>
  </w:font>
  <w:font w:name="Pragmatica">
    <w:altName w:val="Courier New"/>
    <w:charset w:val="00"/>
    <w:family w:val="swiss"/>
    <w:pitch w:val="variable"/>
    <w:sig w:usb0="00000003" w:usb1="00000000" w:usb2="00000000" w:usb3="00000000" w:csb0="00000001"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New York">
    <w:panose1 w:val="00000000000000000000"/>
    <w:charset w:val="4D"/>
    <w:family w:val="roman"/>
    <w:notTrueType/>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049917" w14:textId="77777777" w:rsidR="00514631" w:rsidRDefault="00514631" w:rsidP="00F23A29">
      <w:r>
        <w:separator/>
      </w:r>
    </w:p>
  </w:footnote>
  <w:footnote w:type="continuationSeparator" w:id="0">
    <w:p w14:paraId="09A26F4C" w14:textId="77777777" w:rsidR="00514631" w:rsidRDefault="00514631" w:rsidP="00F23A2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decimal"/>
      <w:pStyle w:val="1"/>
      <w:lvlText w:val="%1"/>
      <w:lvlJc w:val="left"/>
      <w:pPr>
        <w:tabs>
          <w:tab w:val="num" w:pos="0"/>
        </w:tabs>
        <w:ind w:left="432" w:hanging="432"/>
      </w:pPr>
      <w:rPr>
        <w:rFonts w:cs="Times New Roman"/>
      </w:rPr>
    </w:lvl>
    <w:lvl w:ilvl="1">
      <w:start w:val="1"/>
      <w:numFmt w:val="decimal"/>
      <w:pStyle w:val="2"/>
      <w:lvlText w:val="%1.%2"/>
      <w:lvlJc w:val="left"/>
      <w:pPr>
        <w:tabs>
          <w:tab w:val="num" w:pos="0"/>
        </w:tabs>
        <w:ind w:left="576" w:hanging="576"/>
      </w:pPr>
      <w:rPr>
        <w:rFonts w:cs="Times New Roman"/>
      </w:rPr>
    </w:lvl>
    <w:lvl w:ilvl="2">
      <w:start w:val="1"/>
      <w:numFmt w:val="decimal"/>
      <w:pStyle w:val="3"/>
      <w:lvlText w:val="%1.%2.%3"/>
      <w:lvlJc w:val="left"/>
      <w:pPr>
        <w:tabs>
          <w:tab w:val="num" w:pos="0"/>
        </w:tabs>
        <w:ind w:left="720" w:hanging="720"/>
      </w:pPr>
      <w:rPr>
        <w:rFonts w:cs="Times New Roman"/>
      </w:rPr>
    </w:lvl>
    <w:lvl w:ilvl="3">
      <w:start w:val="1"/>
      <w:numFmt w:val="decimal"/>
      <w:pStyle w:val="4"/>
      <w:lvlText w:val="%1.%2.%3.%4"/>
      <w:lvlJc w:val="left"/>
      <w:pPr>
        <w:tabs>
          <w:tab w:val="num" w:pos="0"/>
        </w:tabs>
        <w:ind w:left="864" w:hanging="864"/>
      </w:pPr>
      <w:rPr>
        <w:rFonts w:cs="Times New Roman"/>
      </w:rPr>
    </w:lvl>
    <w:lvl w:ilvl="4">
      <w:start w:val="1"/>
      <w:numFmt w:val="decimal"/>
      <w:pStyle w:val="5"/>
      <w:lvlText w:val="%1.%2.%3.%4.%5"/>
      <w:lvlJc w:val="left"/>
      <w:pPr>
        <w:tabs>
          <w:tab w:val="num" w:pos="0"/>
        </w:tabs>
        <w:ind w:left="1008" w:hanging="1008"/>
      </w:pPr>
      <w:rPr>
        <w:rFonts w:cs="Times New Roman"/>
      </w:rPr>
    </w:lvl>
    <w:lvl w:ilvl="5">
      <w:start w:val="1"/>
      <w:numFmt w:val="decimal"/>
      <w:pStyle w:val="6"/>
      <w:lvlText w:val="%1.%2.%3.%4.%5.%6"/>
      <w:lvlJc w:val="left"/>
      <w:pPr>
        <w:tabs>
          <w:tab w:val="num" w:pos="0"/>
        </w:tabs>
        <w:ind w:left="1152" w:hanging="1152"/>
      </w:pPr>
      <w:rPr>
        <w:rFonts w:cs="Times New Roman"/>
      </w:rPr>
    </w:lvl>
    <w:lvl w:ilvl="6">
      <w:start w:val="1"/>
      <w:numFmt w:val="decimal"/>
      <w:pStyle w:val="7"/>
      <w:lvlText w:val="%1.%2.%3.%4.%5.%6.%7"/>
      <w:lvlJc w:val="left"/>
      <w:pPr>
        <w:tabs>
          <w:tab w:val="num" w:pos="0"/>
        </w:tabs>
        <w:ind w:left="1296" w:hanging="1296"/>
      </w:pPr>
      <w:rPr>
        <w:rFonts w:cs="Times New Roman"/>
      </w:rPr>
    </w:lvl>
    <w:lvl w:ilvl="7">
      <w:start w:val="1"/>
      <w:numFmt w:val="decimal"/>
      <w:pStyle w:val="8"/>
      <w:lvlText w:val="%1.%2.%3.%4.%5.%6.%7.%8"/>
      <w:lvlJc w:val="left"/>
      <w:pPr>
        <w:tabs>
          <w:tab w:val="num" w:pos="0"/>
        </w:tabs>
        <w:ind w:left="1440" w:hanging="1440"/>
      </w:pPr>
      <w:rPr>
        <w:rFonts w:cs="Times New Roman"/>
      </w:rPr>
    </w:lvl>
    <w:lvl w:ilvl="8">
      <w:start w:val="1"/>
      <w:numFmt w:val="decimal"/>
      <w:pStyle w:val="9"/>
      <w:lvlText w:val="%1.%2.%3.%4.%5.%6.%7.%8.%9"/>
      <w:lvlJc w:val="left"/>
      <w:pPr>
        <w:tabs>
          <w:tab w:val="num" w:pos="0"/>
        </w:tabs>
        <w:ind w:left="1584" w:hanging="1584"/>
      </w:pPr>
      <w:rPr>
        <w:rFonts w:cs="Times New Roman"/>
      </w:rPr>
    </w:lvl>
  </w:abstractNum>
  <w:abstractNum w:abstractNumId="1">
    <w:nsid w:val="00000006"/>
    <w:multiLevelType w:val="multilevel"/>
    <w:tmpl w:val="00000003"/>
    <w:lvl w:ilvl="0">
      <w:start w:val="1"/>
      <w:numFmt w:val="bullet"/>
      <w:pStyle w:val="a"/>
      <w:lvlText w:val="­"/>
      <w:lvlJc w:val="left"/>
      <w:pPr>
        <w:tabs>
          <w:tab w:val="num" w:pos="960"/>
        </w:tabs>
        <w:ind w:left="960" w:hanging="360"/>
      </w:pPr>
      <w:rPr>
        <w:rFonts w:ascii="Courier New" w:hAnsi="Courier New" w:hint="default"/>
        <w:color w:val="auto"/>
      </w:rPr>
    </w:lvl>
    <w:lvl w:ilvl="1">
      <w:start w:val="1"/>
      <w:numFmt w:val="bullet"/>
      <w:lvlText w:val=""/>
      <w:lvlJc w:val="left"/>
      <w:pPr>
        <w:tabs>
          <w:tab w:val="num" w:pos="1620"/>
        </w:tabs>
        <w:ind w:left="1620" w:hanging="360"/>
      </w:pPr>
      <w:rPr>
        <w:rFonts w:ascii="Symbol" w:hAnsi="Symbol"/>
      </w:rPr>
    </w:lvl>
    <w:lvl w:ilvl="2">
      <w:start w:val="1"/>
      <w:numFmt w:val="bullet"/>
      <w:lvlText w:val=""/>
      <w:lvlJc w:val="left"/>
      <w:pPr>
        <w:tabs>
          <w:tab w:val="num" w:pos="2340"/>
        </w:tabs>
        <w:ind w:left="2340" w:hanging="360"/>
      </w:pPr>
      <w:rPr>
        <w:rFonts w:ascii="Wingdings" w:hAnsi="Wingdings"/>
      </w:rPr>
    </w:lvl>
    <w:lvl w:ilvl="3">
      <w:start w:val="1"/>
      <w:numFmt w:val="bullet"/>
      <w:lvlText w:val=""/>
      <w:lvlJc w:val="left"/>
      <w:pPr>
        <w:tabs>
          <w:tab w:val="num" w:pos="3060"/>
        </w:tabs>
        <w:ind w:left="3060" w:hanging="360"/>
      </w:pPr>
      <w:rPr>
        <w:rFonts w:ascii="Symbol" w:hAnsi="Symbol"/>
      </w:rPr>
    </w:lvl>
    <w:lvl w:ilvl="4">
      <w:start w:val="1"/>
      <w:numFmt w:val="bullet"/>
      <w:lvlText w:val="o"/>
      <w:lvlJc w:val="left"/>
      <w:pPr>
        <w:tabs>
          <w:tab w:val="num" w:pos="3780"/>
        </w:tabs>
        <w:ind w:left="3780" w:hanging="360"/>
      </w:pPr>
      <w:rPr>
        <w:rFonts w:ascii="Courier New" w:hAnsi="Courier New" w:cs="Courier New"/>
      </w:rPr>
    </w:lvl>
    <w:lvl w:ilvl="5">
      <w:start w:val="1"/>
      <w:numFmt w:val="bullet"/>
      <w:lvlText w:val=""/>
      <w:lvlJc w:val="left"/>
      <w:pPr>
        <w:tabs>
          <w:tab w:val="num" w:pos="4500"/>
        </w:tabs>
        <w:ind w:left="4500" w:hanging="360"/>
      </w:pPr>
      <w:rPr>
        <w:rFonts w:ascii="Wingdings" w:hAnsi="Wingdings"/>
      </w:rPr>
    </w:lvl>
    <w:lvl w:ilvl="6">
      <w:start w:val="1"/>
      <w:numFmt w:val="bullet"/>
      <w:lvlText w:val=""/>
      <w:lvlJc w:val="left"/>
      <w:pPr>
        <w:tabs>
          <w:tab w:val="num" w:pos="5220"/>
        </w:tabs>
        <w:ind w:left="5220" w:hanging="360"/>
      </w:pPr>
      <w:rPr>
        <w:rFonts w:ascii="Symbol" w:hAnsi="Symbol"/>
      </w:rPr>
    </w:lvl>
    <w:lvl w:ilvl="7">
      <w:start w:val="1"/>
      <w:numFmt w:val="bullet"/>
      <w:lvlText w:val="o"/>
      <w:lvlJc w:val="left"/>
      <w:pPr>
        <w:tabs>
          <w:tab w:val="num" w:pos="5940"/>
        </w:tabs>
        <w:ind w:left="5940" w:hanging="360"/>
      </w:pPr>
      <w:rPr>
        <w:rFonts w:ascii="Courier New" w:hAnsi="Courier New" w:cs="Courier New"/>
      </w:rPr>
    </w:lvl>
    <w:lvl w:ilvl="8">
      <w:start w:val="1"/>
      <w:numFmt w:val="bullet"/>
      <w:lvlText w:val=""/>
      <w:lvlJc w:val="left"/>
      <w:pPr>
        <w:tabs>
          <w:tab w:val="num" w:pos="6660"/>
        </w:tabs>
        <w:ind w:left="6660" w:hanging="360"/>
      </w:pPr>
      <w:rPr>
        <w:rFonts w:ascii="Wingdings" w:hAnsi="Wingdings"/>
      </w:rPr>
    </w:lvl>
  </w:abstractNum>
  <w:abstractNum w:abstractNumId="2">
    <w:nsid w:val="0000000C"/>
    <w:multiLevelType w:val="multilevel"/>
    <w:tmpl w:val="0000000C"/>
    <w:lvl w:ilvl="0">
      <w:start w:val="1"/>
      <w:numFmt w:val="decimal"/>
      <w:pStyle w:val="a0"/>
      <w:lvlText w:val="%1."/>
      <w:lvlJc w:val="left"/>
      <w:pPr>
        <w:tabs>
          <w:tab w:val="num" w:pos="0"/>
        </w:tabs>
        <w:ind w:left="1208" w:hanging="360"/>
      </w:pPr>
    </w:lvl>
    <w:lvl w:ilvl="1">
      <w:start w:val="1"/>
      <w:numFmt w:val="lowerLetter"/>
      <w:lvlText w:val="%2."/>
      <w:lvlJc w:val="left"/>
      <w:pPr>
        <w:tabs>
          <w:tab w:val="num" w:pos="0"/>
        </w:tabs>
        <w:ind w:left="1928" w:hanging="360"/>
      </w:pPr>
    </w:lvl>
    <w:lvl w:ilvl="2">
      <w:start w:val="1"/>
      <w:numFmt w:val="lowerRoman"/>
      <w:lvlText w:val="%3."/>
      <w:lvlJc w:val="left"/>
      <w:pPr>
        <w:tabs>
          <w:tab w:val="num" w:pos="0"/>
        </w:tabs>
        <w:ind w:left="2648" w:hanging="180"/>
      </w:pPr>
    </w:lvl>
    <w:lvl w:ilvl="3">
      <w:start w:val="1"/>
      <w:numFmt w:val="decimal"/>
      <w:lvlText w:val="%4."/>
      <w:lvlJc w:val="left"/>
      <w:pPr>
        <w:tabs>
          <w:tab w:val="num" w:pos="0"/>
        </w:tabs>
        <w:ind w:left="3368" w:hanging="360"/>
      </w:pPr>
    </w:lvl>
    <w:lvl w:ilvl="4">
      <w:start w:val="1"/>
      <w:numFmt w:val="lowerLetter"/>
      <w:lvlText w:val="%5."/>
      <w:lvlJc w:val="left"/>
      <w:pPr>
        <w:tabs>
          <w:tab w:val="num" w:pos="0"/>
        </w:tabs>
        <w:ind w:left="4088" w:hanging="360"/>
      </w:pPr>
    </w:lvl>
    <w:lvl w:ilvl="5">
      <w:start w:val="1"/>
      <w:numFmt w:val="lowerRoman"/>
      <w:lvlText w:val="%6."/>
      <w:lvlJc w:val="left"/>
      <w:pPr>
        <w:tabs>
          <w:tab w:val="num" w:pos="0"/>
        </w:tabs>
        <w:ind w:left="4808" w:hanging="180"/>
      </w:pPr>
    </w:lvl>
    <w:lvl w:ilvl="6">
      <w:start w:val="1"/>
      <w:numFmt w:val="decimal"/>
      <w:lvlText w:val="%7."/>
      <w:lvlJc w:val="left"/>
      <w:pPr>
        <w:tabs>
          <w:tab w:val="num" w:pos="0"/>
        </w:tabs>
        <w:ind w:left="5528" w:hanging="360"/>
      </w:pPr>
    </w:lvl>
    <w:lvl w:ilvl="7">
      <w:start w:val="1"/>
      <w:numFmt w:val="lowerLetter"/>
      <w:lvlText w:val="%8."/>
      <w:lvlJc w:val="left"/>
      <w:pPr>
        <w:tabs>
          <w:tab w:val="num" w:pos="0"/>
        </w:tabs>
        <w:ind w:left="6248" w:hanging="360"/>
      </w:pPr>
    </w:lvl>
    <w:lvl w:ilvl="8">
      <w:start w:val="1"/>
      <w:numFmt w:val="lowerRoman"/>
      <w:lvlText w:val="%9."/>
      <w:lvlJc w:val="left"/>
      <w:pPr>
        <w:tabs>
          <w:tab w:val="num" w:pos="0"/>
        </w:tabs>
        <w:ind w:left="6968" w:hanging="180"/>
      </w:pPr>
    </w:lvl>
  </w:abstractNum>
  <w:abstractNum w:abstractNumId="3">
    <w:nsid w:val="0000000D"/>
    <w:multiLevelType w:val="singleLevel"/>
    <w:tmpl w:val="0000000D"/>
    <w:name w:val="WW8Num13"/>
    <w:lvl w:ilvl="0">
      <w:start w:val="3"/>
      <w:numFmt w:val="bullet"/>
      <w:lvlText w:val="-"/>
      <w:lvlJc w:val="left"/>
      <w:pPr>
        <w:tabs>
          <w:tab w:val="num" w:pos="540"/>
        </w:tabs>
        <w:ind w:left="540" w:hanging="360"/>
      </w:pPr>
      <w:rPr>
        <w:rFonts w:ascii="Times New Roman" w:hAnsi="Times New Roman"/>
      </w:rPr>
    </w:lvl>
  </w:abstractNum>
  <w:abstractNum w:abstractNumId="4">
    <w:nsid w:val="010375EE"/>
    <w:multiLevelType w:val="hybridMultilevel"/>
    <w:tmpl w:val="D584E858"/>
    <w:lvl w:ilvl="0" w:tplc="8DEC1FF8">
      <w:start w:val="1"/>
      <w:numFmt w:val="decimal"/>
      <w:lvlText w:val="%1)"/>
      <w:lvlJc w:val="left"/>
      <w:pPr>
        <w:ind w:left="820" w:hanging="4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2356422"/>
    <w:multiLevelType w:val="hybridMultilevel"/>
    <w:tmpl w:val="F13AE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4B3C9A"/>
    <w:multiLevelType w:val="hybridMultilevel"/>
    <w:tmpl w:val="F0C4195A"/>
    <w:lvl w:ilvl="0" w:tplc="109CA700">
      <w:start w:val="1"/>
      <w:numFmt w:val="decimal"/>
      <w:isLgl/>
      <w:lvlText w:val="2.1.%1."/>
      <w:lvlJc w:val="left"/>
      <w:pPr>
        <w:tabs>
          <w:tab w:val="num" w:pos="1080"/>
        </w:tabs>
        <w:ind w:left="1080" w:hanging="720"/>
      </w:pPr>
      <w:rPr>
        <w:rFonts w:cs="Times New Roman" w:hint="default"/>
      </w:rPr>
    </w:lvl>
    <w:lvl w:ilvl="1" w:tplc="524EF626">
      <w:start w:val="1"/>
      <w:numFmt w:val="lowerLetter"/>
      <w:lvlText w:val="%2."/>
      <w:lvlJc w:val="left"/>
      <w:pPr>
        <w:tabs>
          <w:tab w:val="num" w:pos="1440"/>
        </w:tabs>
        <w:ind w:left="1440" w:hanging="360"/>
      </w:pPr>
      <w:rPr>
        <w:rFonts w:cs="Times New Roman"/>
      </w:rPr>
    </w:lvl>
    <w:lvl w:ilvl="2" w:tplc="A59AA6BE">
      <w:start w:val="1"/>
      <w:numFmt w:val="lowerRoman"/>
      <w:lvlText w:val="%3."/>
      <w:lvlJc w:val="right"/>
      <w:pPr>
        <w:tabs>
          <w:tab w:val="num" w:pos="2160"/>
        </w:tabs>
        <w:ind w:left="2160" w:hanging="180"/>
      </w:pPr>
      <w:rPr>
        <w:rFonts w:cs="Times New Roman"/>
      </w:rPr>
    </w:lvl>
    <w:lvl w:ilvl="3" w:tplc="5172D4F0">
      <w:start w:val="1"/>
      <w:numFmt w:val="decimal"/>
      <w:lvlText w:val="%4."/>
      <w:lvlJc w:val="left"/>
      <w:pPr>
        <w:tabs>
          <w:tab w:val="num" w:pos="2880"/>
        </w:tabs>
        <w:ind w:left="2880" w:hanging="360"/>
      </w:pPr>
      <w:rPr>
        <w:rFonts w:cs="Times New Roman"/>
      </w:rPr>
    </w:lvl>
    <w:lvl w:ilvl="4" w:tplc="9F10BCB0">
      <w:start w:val="1"/>
      <w:numFmt w:val="lowerLetter"/>
      <w:lvlText w:val="%5."/>
      <w:lvlJc w:val="left"/>
      <w:pPr>
        <w:tabs>
          <w:tab w:val="num" w:pos="3600"/>
        </w:tabs>
        <w:ind w:left="3600" w:hanging="360"/>
      </w:pPr>
      <w:rPr>
        <w:rFonts w:cs="Times New Roman"/>
      </w:rPr>
    </w:lvl>
    <w:lvl w:ilvl="5" w:tplc="4ED4A130">
      <w:start w:val="1"/>
      <w:numFmt w:val="lowerRoman"/>
      <w:lvlText w:val="%6."/>
      <w:lvlJc w:val="right"/>
      <w:pPr>
        <w:tabs>
          <w:tab w:val="num" w:pos="4320"/>
        </w:tabs>
        <w:ind w:left="4320" w:hanging="180"/>
      </w:pPr>
      <w:rPr>
        <w:rFonts w:cs="Times New Roman"/>
      </w:rPr>
    </w:lvl>
    <w:lvl w:ilvl="6" w:tplc="2D8E22F6">
      <w:start w:val="1"/>
      <w:numFmt w:val="decimal"/>
      <w:lvlText w:val="%7."/>
      <w:lvlJc w:val="left"/>
      <w:pPr>
        <w:tabs>
          <w:tab w:val="num" w:pos="5040"/>
        </w:tabs>
        <w:ind w:left="5040" w:hanging="360"/>
      </w:pPr>
      <w:rPr>
        <w:rFonts w:cs="Times New Roman"/>
      </w:rPr>
    </w:lvl>
    <w:lvl w:ilvl="7" w:tplc="C35E8612">
      <w:start w:val="1"/>
      <w:numFmt w:val="lowerLetter"/>
      <w:lvlText w:val="%8."/>
      <w:lvlJc w:val="left"/>
      <w:pPr>
        <w:tabs>
          <w:tab w:val="num" w:pos="5760"/>
        </w:tabs>
        <w:ind w:left="5760" w:hanging="360"/>
      </w:pPr>
      <w:rPr>
        <w:rFonts w:cs="Times New Roman"/>
      </w:rPr>
    </w:lvl>
    <w:lvl w:ilvl="8" w:tplc="F268370C">
      <w:start w:val="1"/>
      <w:numFmt w:val="lowerRoman"/>
      <w:lvlText w:val="%9."/>
      <w:lvlJc w:val="right"/>
      <w:pPr>
        <w:tabs>
          <w:tab w:val="num" w:pos="6480"/>
        </w:tabs>
        <w:ind w:left="6480" w:hanging="180"/>
      </w:pPr>
      <w:rPr>
        <w:rFonts w:cs="Times New Roman"/>
      </w:rPr>
    </w:lvl>
  </w:abstractNum>
  <w:abstractNum w:abstractNumId="7">
    <w:nsid w:val="06274875"/>
    <w:multiLevelType w:val="hybridMultilevel"/>
    <w:tmpl w:val="071AD43A"/>
    <w:lvl w:ilvl="0" w:tplc="041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80B2DB7"/>
    <w:multiLevelType w:val="hybridMultilevel"/>
    <w:tmpl w:val="E0DCEFF4"/>
    <w:lvl w:ilvl="0" w:tplc="034608C8">
      <w:numFmt w:val="bullet"/>
      <w:lvlText w:val=""/>
      <w:lvlJc w:val="left"/>
      <w:pPr>
        <w:ind w:left="720" w:hanging="360"/>
      </w:pPr>
      <w:rPr>
        <w:rFonts w:ascii="Symbol" w:hAnsi="Symbol" w:hint="default"/>
      </w:rPr>
    </w:lvl>
    <w:lvl w:ilvl="1" w:tplc="2A24215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09305A"/>
    <w:multiLevelType w:val="multilevel"/>
    <w:tmpl w:val="5BE2654C"/>
    <w:lvl w:ilvl="0">
      <w:start w:val="6"/>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0">
    <w:nsid w:val="0A0F04BD"/>
    <w:multiLevelType w:val="hybridMultilevel"/>
    <w:tmpl w:val="F5A8E92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995D43"/>
    <w:multiLevelType w:val="multilevel"/>
    <w:tmpl w:val="3E56E8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0DC605E1"/>
    <w:multiLevelType w:val="hybridMultilevel"/>
    <w:tmpl w:val="4ABC69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08F7C8C"/>
    <w:multiLevelType w:val="hybridMultilevel"/>
    <w:tmpl w:val="D88E527A"/>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4">
    <w:nsid w:val="10C7426D"/>
    <w:multiLevelType w:val="hybridMultilevel"/>
    <w:tmpl w:val="188AE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37770B7"/>
    <w:multiLevelType w:val="hybridMultilevel"/>
    <w:tmpl w:val="0D861932"/>
    <w:lvl w:ilvl="0" w:tplc="DFB22B32">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872032"/>
    <w:multiLevelType w:val="hybridMultilevel"/>
    <w:tmpl w:val="A55099A2"/>
    <w:lvl w:ilvl="0" w:tplc="95BE2108">
      <w:start w:val="1"/>
      <w:numFmt w:val="decimal"/>
      <w:lvlText w:val="%1)"/>
      <w:lvlJc w:val="left"/>
      <w:pPr>
        <w:ind w:left="496" w:hanging="360"/>
      </w:pPr>
      <w:rPr>
        <w:rFonts w:hint="default"/>
        <w:color w:val="auto"/>
        <w:sz w:val="28"/>
      </w:rPr>
    </w:lvl>
    <w:lvl w:ilvl="1" w:tplc="04090019" w:tentative="1">
      <w:start w:val="1"/>
      <w:numFmt w:val="lowerLetter"/>
      <w:lvlText w:val="%2."/>
      <w:lvlJc w:val="left"/>
      <w:pPr>
        <w:ind w:left="1216" w:hanging="360"/>
      </w:pPr>
    </w:lvl>
    <w:lvl w:ilvl="2" w:tplc="0409001B" w:tentative="1">
      <w:start w:val="1"/>
      <w:numFmt w:val="lowerRoman"/>
      <w:lvlText w:val="%3."/>
      <w:lvlJc w:val="right"/>
      <w:pPr>
        <w:ind w:left="1936" w:hanging="180"/>
      </w:pPr>
    </w:lvl>
    <w:lvl w:ilvl="3" w:tplc="0409000F" w:tentative="1">
      <w:start w:val="1"/>
      <w:numFmt w:val="decimal"/>
      <w:lvlText w:val="%4."/>
      <w:lvlJc w:val="left"/>
      <w:pPr>
        <w:ind w:left="2656" w:hanging="360"/>
      </w:pPr>
    </w:lvl>
    <w:lvl w:ilvl="4" w:tplc="04090019" w:tentative="1">
      <w:start w:val="1"/>
      <w:numFmt w:val="lowerLetter"/>
      <w:lvlText w:val="%5."/>
      <w:lvlJc w:val="left"/>
      <w:pPr>
        <w:ind w:left="3376" w:hanging="360"/>
      </w:pPr>
    </w:lvl>
    <w:lvl w:ilvl="5" w:tplc="0409001B" w:tentative="1">
      <w:start w:val="1"/>
      <w:numFmt w:val="lowerRoman"/>
      <w:lvlText w:val="%6."/>
      <w:lvlJc w:val="right"/>
      <w:pPr>
        <w:ind w:left="4096" w:hanging="180"/>
      </w:pPr>
    </w:lvl>
    <w:lvl w:ilvl="6" w:tplc="0409000F" w:tentative="1">
      <w:start w:val="1"/>
      <w:numFmt w:val="decimal"/>
      <w:lvlText w:val="%7."/>
      <w:lvlJc w:val="left"/>
      <w:pPr>
        <w:ind w:left="4816" w:hanging="360"/>
      </w:pPr>
    </w:lvl>
    <w:lvl w:ilvl="7" w:tplc="04090019" w:tentative="1">
      <w:start w:val="1"/>
      <w:numFmt w:val="lowerLetter"/>
      <w:lvlText w:val="%8."/>
      <w:lvlJc w:val="left"/>
      <w:pPr>
        <w:ind w:left="5536" w:hanging="360"/>
      </w:pPr>
    </w:lvl>
    <w:lvl w:ilvl="8" w:tplc="0409001B" w:tentative="1">
      <w:start w:val="1"/>
      <w:numFmt w:val="lowerRoman"/>
      <w:lvlText w:val="%9."/>
      <w:lvlJc w:val="right"/>
      <w:pPr>
        <w:ind w:left="6256" w:hanging="180"/>
      </w:pPr>
    </w:lvl>
  </w:abstractNum>
  <w:abstractNum w:abstractNumId="17">
    <w:nsid w:val="171B2186"/>
    <w:multiLevelType w:val="hybridMultilevel"/>
    <w:tmpl w:val="ACA484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E7E04D5"/>
    <w:multiLevelType w:val="singleLevel"/>
    <w:tmpl w:val="D34A6FD8"/>
    <w:lvl w:ilvl="0">
      <w:start w:val="1"/>
      <w:numFmt w:val="decimal"/>
      <w:pStyle w:val="a1"/>
      <w:lvlText w:val="%1."/>
      <w:lvlJc w:val="left"/>
      <w:pPr>
        <w:tabs>
          <w:tab w:val="num" w:pos="360"/>
        </w:tabs>
        <w:ind w:left="360" w:hanging="360"/>
      </w:pPr>
    </w:lvl>
  </w:abstractNum>
  <w:abstractNum w:abstractNumId="19">
    <w:nsid w:val="21C23B5D"/>
    <w:multiLevelType w:val="hybridMultilevel"/>
    <w:tmpl w:val="4A2CFCF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00346A"/>
    <w:multiLevelType w:val="hybridMultilevel"/>
    <w:tmpl w:val="3AC60B3C"/>
    <w:lvl w:ilvl="0" w:tplc="512213BC">
      <w:start w:val="1"/>
      <w:numFmt w:val="bullet"/>
      <w:pStyle w:val="a2"/>
      <w:lvlText w:val="-"/>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cs="Wingdings" w:hint="default"/>
      </w:rPr>
    </w:lvl>
    <w:lvl w:ilvl="3" w:tplc="04190001">
      <w:start w:val="1"/>
      <w:numFmt w:val="bullet"/>
      <w:lvlText w:val=""/>
      <w:lvlJc w:val="left"/>
      <w:pPr>
        <w:ind w:left="3240" w:hanging="360"/>
      </w:pPr>
      <w:rPr>
        <w:rFonts w:ascii="Symbol" w:hAnsi="Symbol" w:cs="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cs="Wingdings" w:hint="default"/>
      </w:rPr>
    </w:lvl>
    <w:lvl w:ilvl="6" w:tplc="04190001">
      <w:start w:val="1"/>
      <w:numFmt w:val="bullet"/>
      <w:lvlText w:val=""/>
      <w:lvlJc w:val="left"/>
      <w:pPr>
        <w:ind w:left="5400" w:hanging="360"/>
      </w:pPr>
      <w:rPr>
        <w:rFonts w:ascii="Symbol" w:hAnsi="Symbol" w:cs="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cs="Wingdings" w:hint="default"/>
      </w:rPr>
    </w:lvl>
  </w:abstractNum>
  <w:abstractNum w:abstractNumId="21">
    <w:nsid w:val="271C1755"/>
    <w:multiLevelType w:val="multilevel"/>
    <w:tmpl w:val="2C4480CA"/>
    <w:lvl w:ilvl="0">
      <w:start w:val="4"/>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1108"/>
        </w:tabs>
        <w:ind w:left="1108" w:hanging="540"/>
      </w:pPr>
      <w:rPr>
        <w:rFonts w:cs="Times New Roman" w:hint="default"/>
      </w:rPr>
    </w:lvl>
    <w:lvl w:ilvl="2">
      <w:start w:val="1"/>
      <w:numFmt w:val="decimal"/>
      <w:isLgl/>
      <w:lvlText w:val="4.1.%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278E1E5B"/>
    <w:multiLevelType w:val="hybridMultilevel"/>
    <w:tmpl w:val="3FCCDA0C"/>
    <w:lvl w:ilvl="0" w:tplc="53BA91D0">
      <w:start w:val="3"/>
      <w:numFmt w:val="upperRoman"/>
      <w:lvlText w:val="%1."/>
      <w:lvlJc w:val="left"/>
      <w:pPr>
        <w:ind w:left="1009" w:hanging="720"/>
      </w:pPr>
      <w:rPr>
        <w:rFonts w:hint="default"/>
      </w:rPr>
    </w:lvl>
    <w:lvl w:ilvl="1" w:tplc="04090019">
      <w:start w:val="1"/>
      <w:numFmt w:val="lowerLetter"/>
      <w:lvlText w:val="%2."/>
      <w:lvlJc w:val="left"/>
      <w:pPr>
        <w:ind w:left="1369" w:hanging="360"/>
      </w:pPr>
    </w:lvl>
    <w:lvl w:ilvl="2" w:tplc="0409001B" w:tentative="1">
      <w:start w:val="1"/>
      <w:numFmt w:val="lowerRoman"/>
      <w:lvlText w:val="%3."/>
      <w:lvlJc w:val="right"/>
      <w:pPr>
        <w:ind w:left="2089" w:hanging="180"/>
      </w:pPr>
    </w:lvl>
    <w:lvl w:ilvl="3" w:tplc="0409000F" w:tentative="1">
      <w:start w:val="1"/>
      <w:numFmt w:val="decimal"/>
      <w:lvlText w:val="%4."/>
      <w:lvlJc w:val="left"/>
      <w:pPr>
        <w:ind w:left="2809" w:hanging="360"/>
      </w:pPr>
    </w:lvl>
    <w:lvl w:ilvl="4" w:tplc="04090019" w:tentative="1">
      <w:start w:val="1"/>
      <w:numFmt w:val="lowerLetter"/>
      <w:lvlText w:val="%5."/>
      <w:lvlJc w:val="left"/>
      <w:pPr>
        <w:ind w:left="3529" w:hanging="360"/>
      </w:pPr>
    </w:lvl>
    <w:lvl w:ilvl="5" w:tplc="0409001B" w:tentative="1">
      <w:start w:val="1"/>
      <w:numFmt w:val="lowerRoman"/>
      <w:lvlText w:val="%6."/>
      <w:lvlJc w:val="right"/>
      <w:pPr>
        <w:ind w:left="4249" w:hanging="180"/>
      </w:pPr>
    </w:lvl>
    <w:lvl w:ilvl="6" w:tplc="0409000F" w:tentative="1">
      <w:start w:val="1"/>
      <w:numFmt w:val="decimal"/>
      <w:lvlText w:val="%7."/>
      <w:lvlJc w:val="left"/>
      <w:pPr>
        <w:ind w:left="4969" w:hanging="360"/>
      </w:pPr>
    </w:lvl>
    <w:lvl w:ilvl="7" w:tplc="04090019" w:tentative="1">
      <w:start w:val="1"/>
      <w:numFmt w:val="lowerLetter"/>
      <w:lvlText w:val="%8."/>
      <w:lvlJc w:val="left"/>
      <w:pPr>
        <w:ind w:left="5689" w:hanging="360"/>
      </w:pPr>
    </w:lvl>
    <w:lvl w:ilvl="8" w:tplc="0409001B" w:tentative="1">
      <w:start w:val="1"/>
      <w:numFmt w:val="lowerRoman"/>
      <w:lvlText w:val="%9."/>
      <w:lvlJc w:val="right"/>
      <w:pPr>
        <w:ind w:left="6409" w:hanging="180"/>
      </w:pPr>
    </w:lvl>
  </w:abstractNum>
  <w:abstractNum w:abstractNumId="23">
    <w:nsid w:val="28D4002B"/>
    <w:multiLevelType w:val="hybridMultilevel"/>
    <w:tmpl w:val="63C60306"/>
    <w:lvl w:ilvl="0" w:tplc="04190001">
      <w:start w:val="1"/>
      <w:numFmt w:val="bullet"/>
      <w:pStyle w:val="10"/>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B5051CF"/>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2C377A45"/>
    <w:multiLevelType w:val="multilevel"/>
    <w:tmpl w:val="F7B6AF68"/>
    <w:lvl w:ilvl="0">
      <w:start w:val="1"/>
      <w:numFmt w:val="decimal"/>
      <w:lvlText w:val="%1."/>
      <w:lvlJc w:val="left"/>
      <w:pPr>
        <w:tabs>
          <w:tab w:val="num" w:pos="690"/>
        </w:tabs>
        <w:ind w:left="690" w:hanging="690"/>
      </w:pPr>
      <w:rPr>
        <w:rFonts w:cs="Times New Roman" w:hint="default"/>
      </w:rPr>
    </w:lvl>
    <w:lvl w:ilvl="1">
      <w:start w:val="1"/>
      <w:numFmt w:val="decimal"/>
      <w:lvlText w:val="%1.%2."/>
      <w:lvlJc w:val="left"/>
      <w:pPr>
        <w:tabs>
          <w:tab w:val="num" w:pos="690"/>
        </w:tabs>
        <w:ind w:left="690" w:hanging="6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2C8811E9"/>
    <w:multiLevelType w:val="hybridMultilevel"/>
    <w:tmpl w:val="BB903CE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7">
    <w:nsid w:val="2C9E5A45"/>
    <w:multiLevelType w:val="multilevel"/>
    <w:tmpl w:val="1D92AF84"/>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8">
    <w:nsid w:val="2E50625C"/>
    <w:multiLevelType w:val="multilevel"/>
    <w:tmpl w:val="529EC87E"/>
    <w:lvl w:ilvl="0">
      <w:start w:val="1"/>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2"/>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9">
    <w:nsid w:val="30957325"/>
    <w:multiLevelType w:val="multilevel"/>
    <w:tmpl w:val="5402299A"/>
    <w:lvl w:ilvl="0">
      <w:start w:val="4"/>
      <w:numFmt w:val="decimal"/>
      <w:lvlText w:val="%1."/>
      <w:lvlJc w:val="left"/>
      <w:pPr>
        <w:ind w:left="540" w:hanging="540"/>
      </w:pPr>
      <w:rPr>
        <w:rFonts w:hint="default"/>
      </w:rPr>
    </w:lvl>
    <w:lvl w:ilvl="1">
      <w:start w:val="2"/>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30">
    <w:nsid w:val="361A4D60"/>
    <w:multiLevelType w:val="hybridMultilevel"/>
    <w:tmpl w:val="2B1E6340"/>
    <w:lvl w:ilvl="0" w:tplc="0419000F">
      <w:start w:val="1"/>
      <w:numFmt w:val="bullet"/>
      <w:pStyle w:val="a3"/>
      <w:lvlText w:val=""/>
      <w:lvlJc w:val="left"/>
      <w:pPr>
        <w:tabs>
          <w:tab w:val="num" w:pos="1758"/>
        </w:tabs>
        <w:ind w:left="1758" w:hanging="284"/>
      </w:pPr>
      <w:rPr>
        <w:rFonts w:ascii="Symbol" w:hAnsi="Symbol" w:hint="default"/>
      </w:rPr>
    </w:lvl>
    <w:lvl w:ilvl="1" w:tplc="04190019">
      <w:start w:val="1"/>
      <w:numFmt w:val="bullet"/>
      <w:pStyle w:val="a4"/>
      <w:lvlText w:val=""/>
      <w:lvlJc w:val="left"/>
      <w:pPr>
        <w:tabs>
          <w:tab w:val="num" w:pos="1440"/>
        </w:tabs>
        <w:ind w:left="1381" w:hanging="301"/>
      </w:pPr>
      <w:rPr>
        <w:rFonts w:ascii="Symbol" w:hAnsi="Symbol" w:hint="default"/>
      </w:rPr>
    </w:lvl>
    <w:lvl w:ilvl="2" w:tplc="0419001B">
      <w:start w:val="1"/>
      <w:numFmt w:val="bullet"/>
      <w:lvlText w:val="o"/>
      <w:lvlJc w:val="left"/>
      <w:pPr>
        <w:tabs>
          <w:tab w:val="num" w:pos="2340"/>
        </w:tabs>
        <w:ind w:left="2340" w:hanging="360"/>
      </w:pPr>
      <w:rPr>
        <w:rFonts w:ascii="Courier New" w:hAnsi="Courier New" w:cs="Courier New" w:hint="default"/>
      </w:r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1">
    <w:nsid w:val="362155CD"/>
    <w:multiLevelType w:val="hybridMultilevel"/>
    <w:tmpl w:val="C286083C"/>
    <w:lvl w:ilvl="0" w:tplc="04090001">
      <w:start w:val="1"/>
      <w:numFmt w:val="bullet"/>
      <w:lvlText w:val=""/>
      <w:lvlJc w:val="left"/>
      <w:pPr>
        <w:ind w:left="928"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38CA6373"/>
    <w:multiLevelType w:val="hybridMultilevel"/>
    <w:tmpl w:val="E4FC1E6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3">
    <w:nsid w:val="38D74F32"/>
    <w:multiLevelType w:val="hybridMultilevel"/>
    <w:tmpl w:val="D46CC7BA"/>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4">
    <w:nsid w:val="39122FAD"/>
    <w:multiLevelType w:val="multilevel"/>
    <w:tmpl w:val="D4E88980"/>
    <w:lvl w:ilvl="0">
      <w:start w:val="1"/>
      <w:numFmt w:val="upperLetter"/>
      <w:pStyle w:val="01"/>
      <w:lvlText w:val="%1."/>
      <w:lvlJc w:val="left"/>
      <w:pPr>
        <w:tabs>
          <w:tab w:val="num" w:pos="972"/>
        </w:tabs>
        <w:ind w:left="972" w:hanging="432"/>
      </w:pPr>
      <w:rPr>
        <w:rFonts w:cs="Times New Roman" w:hint="default"/>
      </w:rPr>
    </w:lvl>
    <w:lvl w:ilvl="1">
      <w:start w:val="1"/>
      <w:numFmt w:val="decimal"/>
      <w:pStyle w:val="021"/>
      <w:lvlText w:val="%1.%2"/>
      <w:lvlJc w:val="left"/>
      <w:pPr>
        <w:tabs>
          <w:tab w:val="num" w:pos="816"/>
        </w:tabs>
        <w:ind w:left="816" w:hanging="576"/>
      </w:pPr>
      <w:rPr>
        <w:rFonts w:cs="Times New Roman" w:hint="default"/>
      </w:rPr>
    </w:lvl>
    <w:lvl w:ilvl="2">
      <w:start w:val="1"/>
      <w:numFmt w:val="decimal"/>
      <w:pStyle w:val="0311"/>
      <w:lvlText w:val="%1.%2.%3"/>
      <w:lvlJc w:val="left"/>
      <w:pPr>
        <w:tabs>
          <w:tab w:val="num" w:pos="1701"/>
        </w:tabs>
        <w:ind w:left="964" w:hanging="113"/>
      </w:pPr>
      <w:rPr>
        <w:rFonts w:ascii="Times New Roman" w:hAnsi="Times New Roman"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 w:ilvl="3">
      <w:start w:val="1"/>
      <w:numFmt w:val="decimal"/>
      <w:pStyle w:val="04111"/>
      <w:lvlText w:val="%1.%2.%3.%4"/>
      <w:lvlJc w:val="left"/>
      <w:pPr>
        <w:tabs>
          <w:tab w:val="num" w:pos="1985"/>
        </w:tabs>
        <w:ind w:left="851"/>
      </w:pPr>
      <w:rPr>
        <w:rFonts w:cs="Times New Roman" w:hint="default"/>
      </w:rPr>
    </w:lvl>
    <w:lvl w:ilvl="4">
      <w:start w:val="1"/>
      <w:numFmt w:val="decimal"/>
      <w:pStyle w:val="051111"/>
      <w:lvlText w:val="%1.%2.%3.%4.%5"/>
      <w:lvlJc w:val="left"/>
      <w:pPr>
        <w:tabs>
          <w:tab w:val="num" w:pos="1701"/>
        </w:tabs>
        <w:ind w:left="851"/>
      </w:pPr>
      <w:rPr>
        <w:rFonts w:ascii="Times New Roman" w:hAnsi="Times New Roman" w:cs="Times New Roman"/>
        <w:b w:val="0"/>
        <w:bCs w:val="0"/>
        <w:i w:val="0"/>
        <w:iCs w:val="0"/>
        <w:caps w:val="0"/>
        <w:smallCaps w:val="0"/>
        <w:strike w:val="0"/>
        <w:dstrike w:val="0"/>
        <w:outline w:val="0"/>
        <w:shadow w:val="0"/>
        <w:emboss w:val="0"/>
        <w:imprint w:val="0"/>
        <w:vanish w:val="0"/>
        <w:spacing w:val="0"/>
        <w:kern w:val="0"/>
        <w:position w:val="0"/>
        <w:u w:val="none"/>
        <w:vertAlign w:val="baseline"/>
      </w:rPr>
    </w:lvl>
    <w:lvl w:ilvl="5">
      <w:start w:val="1"/>
      <w:numFmt w:val="decimal"/>
      <w:pStyle w:val="0611111"/>
      <w:lvlText w:val="%1.%2.%3.%4.%5.%6"/>
      <w:lvlJc w:val="left"/>
      <w:pPr>
        <w:tabs>
          <w:tab w:val="num" w:pos="1701"/>
        </w:tabs>
        <w:ind w:left="851"/>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5">
    <w:nsid w:val="3BF61F8C"/>
    <w:multiLevelType w:val="multilevel"/>
    <w:tmpl w:val="972E3AD6"/>
    <w:styleLink w:val="StyleBulletedSymbolsymbolLeft19cmHanging063cm"/>
    <w:lvl w:ilvl="0">
      <w:start w:val="1"/>
      <w:numFmt w:val="bullet"/>
      <w:lvlText w:val=""/>
      <w:lvlJc w:val="left"/>
      <w:pPr>
        <w:ind w:left="1440" w:hanging="360"/>
      </w:pPr>
      <w:rPr>
        <w:rFonts w:ascii="Symbol" w:hAnsi="Symbol"/>
        <w:spacing w:val="0"/>
        <w:kern w:val="0"/>
        <w:position w:val="10"/>
        <w:sz w:val="22"/>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36">
    <w:nsid w:val="3F6956CB"/>
    <w:multiLevelType w:val="hybridMultilevel"/>
    <w:tmpl w:val="69E621E4"/>
    <w:lvl w:ilvl="0" w:tplc="04190011">
      <w:start w:val="1"/>
      <w:numFmt w:val="decimal"/>
      <w:lvlText w:val="%1)"/>
      <w:lvlJc w:val="left"/>
      <w:pPr>
        <w:ind w:left="1145" w:hanging="360"/>
      </w:pPr>
    </w:lvl>
    <w:lvl w:ilvl="1" w:tplc="04190019">
      <w:start w:val="1"/>
      <w:numFmt w:val="lowerLetter"/>
      <w:lvlText w:val="%2."/>
      <w:lvlJc w:val="left"/>
      <w:pPr>
        <w:ind w:left="1865" w:hanging="360"/>
      </w:pPr>
    </w:lvl>
    <w:lvl w:ilvl="2" w:tplc="0419001B">
      <w:start w:val="1"/>
      <w:numFmt w:val="lowerRoman"/>
      <w:lvlText w:val="%3."/>
      <w:lvlJc w:val="right"/>
      <w:pPr>
        <w:ind w:left="2585" w:hanging="180"/>
      </w:pPr>
    </w:lvl>
    <w:lvl w:ilvl="3" w:tplc="0419000F">
      <w:start w:val="1"/>
      <w:numFmt w:val="decimal"/>
      <w:lvlText w:val="%4."/>
      <w:lvlJc w:val="left"/>
      <w:pPr>
        <w:ind w:left="3305" w:hanging="360"/>
      </w:pPr>
    </w:lvl>
    <w:lvl w:ilvl="4" w:tplc="04190019">
      <w:start w:val="1"/>
      <w:numFmt w:val="lowerLetter"/>
      <w:lvlText w:val="%5."/>
      <w:lvlJc w:val="left"/>
      <w:pPr>
        <w:ind w:left="4025" w:hanging="360"/>
      </w:pPr>
    </w:lvl>
    <w:lvl w:ilvl="5" w:tplc="0419001B">
      <w:start w:val="1"/>
      <w:numFmt w:val="lowerRoman"/>
      <w:lvlText w:val="%6."/>
      <w:lvlJc w:val="right"/>
      <w:pPr>
        <w:ind w:left="4745" w:hanging="180"/>
      </w:pPr>
    </w:lvl>
    <w:lvl w:ilvl="6" w:tplc="0419000F">
      <w:start w:val="1"/>
      <w:numFmt w:val="decimal"/>
      <w:lvlText w:val="%7."/>
      <w:lvlJc w:val="left"/>
      <w:pPr>
        <w:ind w:left="5465" w:hanging="360"/>
      </w:pPr>
    </w:lvl>
    <w:lvl w:ilvl="7" w:tplc="04190019">
      <w:start w:val="1"/>
      <w:numFmt w:val="lowerLetter"/>
      <w:lvlText w:val="%8."/>
      <w:lvlJc w:val="left"/>
      <w:pPr>
        <w:ind w:left="6185" w:hanging="360"/>
      </w:pPr>
    </w:lvl>
    <w:lvl w:ilvl="8" w:tplc="0419001B">
      <w:start w:val="1"/>
      <w:numFmt w:val="lowerRoman"/>
      <w:lvlText w:val="%9."/>
      <w:lvlJc w:val="right"/>
      <w:pPr>
        <w:ind w:left="6905" w:hanging="180"/>
      </w:pPr>
    </w:lvl>
  </w:abstractNum>
  <w:abstractNum w:abstractNumId="37">
    <w:nsid w:val="40361086"/>
    <w:multiLevelType w:val="hybridMultilevel"/>
    <w:tmpl w:val="5212F8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1">
      <w:start w:val="1"/>
      <w:numFmt w:val="decimal"/>
      <w:lvlText w:val="%3)"/>
      <w:lvlJc w:val="left"/>
      <w:pPr>
        <w:ind w:left="2727" w:hanging="180"/>
      </w:pPr>
    </w:lvl>
    <w:lvl w:ilvl="3" w:tplc="4440BE00">
      <w:start w:val="17"/>
      <w:numFmt w:val="decimal"/>
      <w:lvlText w:val="%4"/>
      <w:lvlJc w:val="left"/>
      <w:pPr>
        <w:ind w:left="3447" w:hanging="360"/>
      </w:pPr>
      <w:rPr>
        <w:rFonts w:hint="default"/>
      </w:rPr>
    </w:lvl>
    <w:lvl w:ilvl="4" w:tplc="04190011">
      <w:start w:val="1"/>
      <w:numFmt w:val="decimal"/>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8">
    <w:nsid w:val="410B0BE6"/>
    <w:multiLevelType w:val="multilevel"/>
    <w:tmpl w:val="0A40A1F6"/>
    <w:styleLink w:val="SymbolSymbol1219"/>
    <w:lvl w:ilvl="0">
      <w:start w:val="1"/>
      <w:numFmt w:val="bullet"/>
      <w:lvlText w:val=""/>
      <w:lvlJc w:val="left"/>
      <w:pPr>
        <w:tabs>
          <w:tab w:val="num" w:pos="1440"/>
        </w:tabs>
        <w:ind w:left="1440" w:hanging="360"/>
      </w:pPr>
      <w:rPr>
        <w:dstrike w:val="0"/>
        <w:vertAlign w:val="baseline"/>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39">
    <w:nsid w:val="4118059E"/>
    <w:multiLevelType w:val="multilevel"/>
    <w:tmpl w:val="39E0A210"/>
    <w:styleLink w:val="a5"/>
    <w:lvl w:ilvl="0">
      <w:start w:val="1"/>
      <w:numFmt w:val="bullet"/>
      <w:lvlText w:val=""/>
      <w:lvlJc w:val="left"/>
      <w:pPr>
        <w:tabs>
          <w:tab w:val="num" w:pos="1440"/>
        </w:tabs>
        <w:ind w:left="1440" w:hanging="360"/>
      </w:pPr>
      <w:rPr>
        <w:rFonts w:ascii="Symbol" w:hAnsi="Symbol"/>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40">
    <w:nsid w:val="43D459A5"/>
    <w:multiLevelType w:val="hybridMultilevel"/>
    <w:tmpl w:val="4036A4EA"/>
    <w:lvl w:ilvl="0" w:tplc="FFFFFFFF">
      <w:start w:val="1"/>
      <w:numFmt w:val="decimal"/>
      <w:isLgl/>
      <w:lvlText w:val="3.1.17.%1."/>
      <w:lvlJc w:val="left"/>
      <w:pPr>
        <w:tabs>
          <w:tab w:val="num" w:pos="2847"/>
        </w:tabs>
        <w:ind w:left="2847" w:hanging="720"/>
      </w:pPr>
      <w:rPr>
        <w:rFonts w:cs="Times New Roman" w:hint="default"/>
      </w:rPr>
    </w:lvl>
    <w:lvl w:ilvl="1" w:tplc="FFFFFFFF">
      <w:start w:val="1"/>
      <w:numFmt w:val="decimal"/>
      <w:isLgl/>
      <w:lvlText w:val="3.2.%2."/>
      <w:lvlJc w:val="left"/>
      <w:pPr>
        <w:tabs>
          <w:tab w:val="num" w:pos="1800"/>
        </w:tabs>
        <w:ind w:left="1800" w:hanging="720"/>
      </w:pPr>
      <w:rPr>
        <w:rFonts w:cs="Times New Roman" w:hint="default"/>
      </w:rPr>
    </w:lvl>
    <w:lvl w:ilvl="2" w:tplc="FFFFFFFF">
      <w:start w:val="1"/>
      <w:numFmt w:val="decimal"/>
      <w:isLgl/>
      <w:lvlText w:val="3.3.%3."/>
      <w:lvlJc w:val="left"/>
      <w:pPr>
        <w:tabs>
          <w:tab w:val="num" w:pos="2700"/>
        </w:tabs>
        <w:ind w:left="2700" w:hanging="720"/>
      </w:pPr>
      <w:rPr>
        <w:rFonts w:cs="Times New Roman" w:hint="default"/>
      </w:rPr>
    </w:lvl>
    <w:lvl w:ilvl="3" w:tplc="FFFFFFFF">
      <w:start w:val="1"/>
      <w:numFmt w:val="decimal"/>
      <w:isLgl/>
      <w:lvlText w:val="3.4.%4."/>
      <w:lvlJc w:val="left"/>
      <w:pPr>
        <w:tabs>
          <w:tab w:val="num" w:pos="3240"/>
        </w:tabs>
        <w:ind w:left="3240" w:hanging="720"/>
      </w:pPr>
      <w:rPr>
        <w:rFonts w:cs="Times New Roman" w:hint="default"/>
      </w:rPr>
    </w:lvl>
    <w:lvl w:ilvl="4" w:tplc="FFFFFFFF">
      <w:start w:val="10"/>
      <w:numFmt w:val="decimal"/>
      <w:lvlText w:val="%5"/>
      <w:lvlJc w:val="left"/>
      <w:pPr>
        <w:ind w:left="3600" w:hanging="360"/>
      </w:pPr>
      <w:rPr>
        <w:rFonts w:cs="Times New Roman" w:hint="default"/>
      </w:rPr>
    </w:lvl>
    <w:lvl w:ilvl="5" w:tplc="FFFFFFFF">
      <w:start w:val="11"/>
      <w:numFmt w:val="decimal"/>
      <w:lvlText w:val="%6."/>
      <w:lvlJc w:val="left"/>
      <w:pPr>
        <w:ind w:left="4515" w:hanging="375"/>
      </w:pPr>
      <w:rPr>
        <w:rFonts w:cs="Times New Roman" w:hint="default"/>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41">
    <w:nsid w:val="478219C6"/>
    <w:multiLevelType w:val="multilevel"/>
    <w:tmpl w:val="2F787238"/>
    <w:lvl w:ilvl="0">
      <w:start w:val="6"/>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1393"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2">
    <w:nsid w:val="490D4C2B"/>
    <w:multiLevelType w:val="hybridMultilevel"/>
    <w:tmpl w:val="FFECCC84"/>
    <w:lvl w:ilvl="0" w:tplc="04190011">
      <w:start w:val="1"/>
      <w:numFmt w:val="decimal"/>
      <w:isLgl/>
      <w:lvlText w:val="2.3.%1."/>
      <w:lvlJc w:val="left"/>
      <w:pPr>
        <w:tabs>
          <w:tab w:val="num" w:pos="1320"/>
        </w:tabs>
        <w:ind w:left="1320" w:hanging="720"/>
      </w:pPr>
      <w:rPr>
        <w:rFonts w:cs="Times New Roman" w:hint="default"/>
      </w:rPr>
    </w:lvl>
    <w:lvl w:ilvl="1" w:tplc="04190019">
      <w:start w:val="1"/>
      <w:numFmt w:val="decimal"/>
      <w:isLgl/>
      <w:lvlText w:val="2.4.%2."/>
      <w:lvlJc w:val="left"/>
      <w:pPr>
        <w:tabs>
          <w:tab w:val="num" w:pos="1800"/>
        </w:tabs>
        <w:ind w:left="1800" w:hanging="720"/>
      </w:pPr>
      <w:rPr>
        <w:rFonts w:cs="Times New Roman"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4A654222"/>
    <w:multiLevelType w:val="hybridMultilevel"/>
    <w:tmpl w:val="C1EC1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AB55334"/>
    <w:multiLevelType w:val="multilevel"/>
    <w:tmpl w:val="959CF306"/>
    <w:lvl w:ilvl="0">
      <w:start w:val="1"/>
      <w:numFmt w:val="decimal"/>
      <w:lvlText w:val="%1"/>
      <w:lvlJc w:val="left"/>
      <w:pPr>
        <w:tabs>
          <w:tab w:val="num" w:pos="432"/>
        </w:tabs>
        <w:ind w:left="432" w:hanging="432"/>
      </w:pPr>
      <w:rPr>
        <w:rFonts w:hint="default"/>
      </w:rPr>
    </w:lvl>
    <w:lvl w:ilvl="1">
      <w:start w:val="1"/>
      <w:numFmt w:val="decimal"/>
      <w:pStyle w:val="Heading2TopSBI"/>
      <w:lvlText w:val="%1.%2"/>
      <w:lvlJc w:val="left"/>
      <w:pPr>
        <w:tabs>
          <w:tab w:val="num" w:pos="360"/>
        </w:tabs>
        <w:ind w:left="360" w:hanging="360"/>
      </w:pPr>
      <w:rPr>
        <w:rFonts w:hint="default"/>
      </w:rPr>
    </w:lvl>
    <w:lvl w:ilvl="2">
      <w:start w:val="1"/>
      <w:numFmt w:val="decimal"/>
      <w:pStyle w:val="Heading3TopSBI"/>
      <w:lvlText w:val="%1.%2.%3"/>
      <w:lvlJc w:val="left"/>
      <w:pPr>
        <w:tabs>
          <w:tab w:val="num" w:pos="720"/>
        </w:tabs>
        <w:ind w:left="720" w:hanging="720"/>
      </w:pPr>
      <w:rPr>
        <w:rFonts w:hint="default"/>
      </w:rPr>
    </w:lvl>
    <w:lvl w:ilvl="3">
      <w:start w:val="1"/>
      <w:numFmt w:val="decimal"/>
      <w:pStyle w:val="Heading4TopSBI"/>
      <w:lvlText w:val="%1.%2.%3.%4"/>
      <w:lvlJc w:val="left"/>
      <w:pPr>
        <w:tabs>
          <w:tab w:val="num" w:pos="1574"/>
        </w:tabs>
        <w:ind w:left="157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5">
    <w:nsid w:val="4BB23818"/>
    <w:multiLevelType w:val="multilevel"/>
    <w:tmpl w:val="0419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6">
    <w:nsid w:val="4BDD120B"/>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4E265CBB"/>
    <w:multiLevelType w:val="multilevel"/>
    <w:tmpl w:val="161A3F1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8">
    <w:nsid w:val="50395034"/>
    <w:multiLevelType w:val="multilevel"/>
    <w:tmpl w:val="F2FE9CCC"/>
    <w:lvl w:ilvl="0">
      <w:start w:val="1"/>
      <w:numFmt w:val="decimal"/>
      <w:pStyle w:val="1"/>
      <w:lvlText w:val="%1."/>
      <w:lvlJc w:val="left"/>
      <w:pPr>
        <w:tabs>
          <w:tab w:val="num" w:pos="432"/>
        </w:tabs>
        <w:ind w:left="432" w:hanging="432"/>
      </w:pPr>
      <w:rPr>
        <w:rFonts w:ascii="Times New Roman" w:hAnsi="Times New Roman" w:cs="Times New Roman" w:hint="default"/>
        <w:sz w:val="26"/>
        <w:szCs w:val="26"/>
      </w:rPr>
    </w:lvl>
    <w:lvl w:ilvl="1">
      <w:start w:val="1"/>
      <w:numFmt w:val="decimal"/>
      <w:pStyle w:val="2"/>
      <w:lvlText w:val="%1.%2."/>
      <w:lvlJc w:val="left"/>
      <w:pPr>
        <w:tabs>
          <w:tab w:val="num" w:pos="860"/>
        </w:tabs>
        <w:ind w:left="860" w:hanging="576"/>
      </w:pPr>
      <w:rPr>
        <w:rFonts w:cs="Times New Roman" w:hint="default"/>
        <w:b w:val="0"/>
        <w:sz w:val="28"/>
        <w:szCs w:val="28"/>
        <w:lang w:val="x-none"/>
      </w:rPr>
    </w:lvl>
    <w:lvl w:ilvl="2">
      <w:start w:val="1"/>
      <w:numFmt w:val="decimal"/>
      <w:lvlText w:val="8.%3."/>
      <w:lvlJc w:val="left"/>
      <w:pPr>
        <w:tabs>
          <w:tab w:val="num" w:pos="1260"/>
        </w:tabs>
        <w:ind w:left="1260" w:hanging="360"/>
      </w:pPr>
      <w:rPr>
        <w:rFonts w:cs="Times New Roman" w:hint="default"/>
        <w:sz w:val="26"/>
        <w:szCs w:val="26"/>
      </w:rPr>
    </w:lvl>
    <w:lvl w:ilvl="3">
      <w:start w:val="1"/>
      <w:numFmt w:val="decimal"/>
      <w:pStyle w:val="4"/>
      <w:lvlText w:val="%1.%2.%3.%4."/>
      <w:lvlJc w:val="left"/>
      <w:pPr>
        <w:tabs>
          <w:tab w:val="num" w:pos="1224"/>
        </w:tabs>
        <w:ind w:left="1224" w:hanging="864"/>
      </w:pPr>
      <w:rPr>
        <w:rFonts w:ascii="Times New Roman" w:hAnsi="Times New Roman" w:cs="Times New Roman" w:hint="default"/>
        <w:i w:val="0"/>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pStyle w:val="6"/>
      <w:lvlText w:val="%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9">
    <w:nsid w:val="51556BE7"/>
    <w:multiLevelType w:val="hybridMultilevel"/>
    <w:tmpl w:val="51E41DB2"/>
    <w:lvl w:ilvl="0" w:tplc="041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2FB2DC8"/>
    <w:multiLevelType w:val="hybridMultilevel"/>
    <w:tmpl w:val="3BE88FD8"/>
    <w:lvl w:ilvl="0" w:tplc="FFFFFFFF">
      <w:start w:val="7"/>
      <w:numFmt w:val="decimal"/>
      <w:isLgl/>
      <w:lvlText w:val="5.1.%1."/>
      <w:lvlJc w:val="left"/>
      <w:pPr>
        <w:tabs>
          <w:tab w:val="num" w:pos="720"/>
        </w:tabs>
        <w:ind w:left="720" w:hanging="72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51">
    <w:nsid w:val="55FD04BF"/>
    <w:multiLevelType w:val="multilevel"/>
    <w:tmpl w:val="A45AB4F0"/>
    <w:lvl w:ilvl="0">
      <w:start w:val="3"/>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2">
    <w:nsid w:val="5BF05669"/>
    <w:multiLevelType w:val="hybridMultilevel"/>
    <w:tmpl w:val="0A40A1F6"/>
    <w:lvl w:ilvl="0" w:tplc="FFFFFFFF">
      <w:start w:val="1"/>
      <w:numFmt w:val="bullet"/>
      <w:pStyle w:val="11"/>
      <w:lvlText w:val=""/>
      <w:lvlJc w:val="left"/>
      <w:pPr>
        <w:tabs>
          <w:tab w:val="num" w:pos="1440"/>
        </w:tabs>
        <w:ind w:left="1440" w:hanging="360"/>
      </w:pPr>
      <w:rPr>
        <w:rFonts w:ascii="Symbol" w:hAnsi="Symbol"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53">
    <w:nsid w:val="5E483CDC"/>
    <w:multiLevelType w:val="hybridMultilevel"/>
    <w:tmpl w:val="01CC5BAE"/>
    <w:lvl w:ilvl="0" w:tplc="034608C8">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FAF11E6"/>
    <w:multiLevelType w:val="hybridMultilevel"/>
    <w:tmpl w:val="C5980B78"/>
    <w:lvl w:ilvl="0" w:tplc="630AF6AA">
      <w:start w:val="1"/>
      <w:numFmt w:val="russianLower"/>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55">
    <w:nsid w:val="61373CA3"/>
    <w:multiLevelType w:val="hybridMultilevel"/>
    <w:tmpl w:val="D3E697D2"/>
    <w:lvl w:ilvl="0" w:tplc="4A228AFC">
      <w:start w:val="1"/>
      <w:numFmt w:val="decimal"/>
      <w:isLgl/>
      <w:lvlText w:val="2.1.2.%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6">
    <w:nsid w:val="65E66CD2"/>
    <w:multiLevelType w:val="multilevel"/>
    <w:tmpl w:val="F96894E8"/>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57">
    <w:nsid w:val="68FE187F"/>
    <w:multiLevelType w:val="hybridMultilevel"/>
    <w:tmpl w:val="EB4A1D38"/>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6A852E40"/>
    <w:multiLevelType w:val="hybridMultilevel"/>
    <w:tmpl w:val="2ADCC630"/>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9">
    <w:nsid w:val="6AA04381"/>
    <w:multiLevelType w:val="hybridMultilevel"/>
    <w:tmpl w:val="F7A87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B1D0DF9"/>
    <w:multiLevelType w:val="multilevel"/>
    <w:tmpl w:val="7DD8235C"/>
    <w:lvl w:ilvl="0">
      <w:start w:val="4"/>
      <w:numFmt w:val="decimal"/>
      <w:lvlText w:val="%1."/>
      <w:lvlJc w:val="left"/>
      <w:pPr>
        <w:ind w:left="540" w:hanging="540"/>
      </w:pPr>
      <w:rPr>
        <w:rFonts w:hint="default"/>
      </w:rPr>
    </w:lvl>
    <w:lvl w:ilvl="1">
      <w:start w:val="3"/>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61">
    <w:nsid w:val="6E3C34A2"/>
    <w:multiLevelType w:val="hybridMultilevel"/>
    <w:tmpl w:val="623C08C6"/>
    <w:lvl w:ilvl="0" w:tplc="0419000F">
      <w:start w:val="1"/>
      <w:numFmt w:val="upperRoman"/>
      <w:lvlText w:val="%1."/>
      <w:lvlJc w:val="right"/>
      <w:pPr>
        <w:tabs>
          <w:tab w:val="num" w:pos="180"/>
        </w:tabs>
        <w:ind w:left="180" w:firstLine="108"/>
      </w:pPr>
      <w:rPr>
        <w:rFonts w:cs="Times New Roman" w:hint="default"/>
        <w:sz w:val="28"/>
        <w:szCs w:val="28"/>
      </w:rPr>
    </w:lvl>
    <w:lvl w:ilvl="1" w:tplc="04190019">
      <w:start w:val="1"/>
      <w:numFmt w:val="decimal"/>
      <w:lvlText w:val="Форма %2."/>
      <w:lvlJc w:val="left"/>
      <w:pPr>
        <w:tabs>
          <w:tab w:val="num" w:pos="1364"/>
        </w:tabs>
        <w:ind w:left="644" w:hanging="360"/>
      </w:pPr>
      <w:rPr>
        <w:rFonts w:ascii="Times New Roman" w:hAnsi="Times New Roman" w:cs="Times New Roman" w:hint="default"/>
        <w:b/>
        <w:i w:val="0"/>
        <w:sz w:val="28"/>
        <w:szCs w:val="28"/>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2">
    <w:nsid w:val="72381EE3"/>
    <w:multiLevelType w:val="multilevel"/>
    <w:tmpl w:val="04190023"/>
    <w:styleLink w:val="ArticleSection1"/>
    <w:lvl w:ilvl="0">
      <w:start w:val="1"/>
      <w:numFmt w:val="upperRoman"/>
      <w:lvlText w:val="Статья %1."/>
      <w:lvlJc w:val="left"/>
      <w:pPr>
        <w:tabs>
          <w:tab w:val="num" w:pos="1800"/>
        </w:tabs>
      </w:pPr>
      <w:rPr>
        <w:rFonts w:cs="Times New Roman"/>
      </w:rPr>
    </w:lvl>
    <w:lvl w:ilvl="1">
      <w:start w:val="1"/>
      <w:numFmt w:val="decimalZero"/>
      <w:isLgl/>
      <w:lvlText w:val="Раздел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63">
    <w:nsid w:val="7437407C"/>
    <w:multiLevelType w:val="hybridMultilevel"/>
    <w:tmpl w:val="719875D4"/>
    <w:lvl w:ilvl="0" w:tplc="7B2AA04E">
      <w:start w:val="1"/>
      <w:numFmt w:val="decimal"/>
      <w:pStyle w:val="a6"/>
      <w:lvlText w:val="%1."/>
      <w:lvlJc w:val="left"/>
      <w:pPr>
        <w:tabs>
          <w:tab w:val="num" w:pos="1429"/>
        </w:tabs>
        <w:ind w:left="1429" w:hanging="360"/>
      </w:pPr>
      <w:rPr>
        <w:rFonts w:ascii="GOST" w:hAnsi="GOST" w:hint="default"/>
        <w:b w:val="0"/>
        <w:i w:val="0"/>
        <w:sz w:val="24"/>
        <w:szCs w:val="24"/>
      </w:rPr>
    </w:lvl>
    <w:lvl w:ilvl="1" w:tplc="6B68D56C">
      <w:start w:val="1"/>
      <w:numFmt w:val="bullet"/>
      <w:lvlText w:val=""/>
      <w:lvlJc w:val="left"/>
      <w:pPr>
        <w:tabs>
          <w:tab w:val="num" w:pos="2149"/>
        </w:tabs>
        <w:ind w:left="2149" w:hanging="360"/>
      </w:pPr>
      <w:rPr>
        <w:rFonts w:ascii="Symbol" w:hAnsi="Symbol" w:hint="default"/>
        <w:b w:val="0"/>
        <w:i w:val="0"/>
        <w:sz w:val="24"/>
        <w:szCs w:val="24"/>
      </w:rPr>
    </w:lvl>
    <w:lvl w:ilvl="2" w:tplc="3ABEF6CC" w:tentative="1">
      <w:start w:val="1"/>
      <w:numFmt w:val="lowerRoman"/>
      <w:lvlText w:val="%3."/>
      <w:lvlJc w:val="right"/>
      <w:pPr>
        <w:tabs>
          <w:tab w:val="num" w:pos="2869"/>
        </w:tabs>
        <w:ind w:left="2869" w:hanging="180"/>
      </w:pPr>
    </w:lvl>
    <w:lvl w:ilvl="3" w:tplc="95765466" w:tentative="1">
      <w:start w:val="1"/>
      <w:numFmt w:val="decimal"/>
      <w:lvlText w:val="%4."/>
      <w:lvlJc w:val="left"/>
      <w:pPr>
        <w:tabs>
          <w:tab w:val="num" w:pos="3589"/>
        </w:tabs>
        <w:ind w:left="3589" w:hanging="360"/>
      </w:pPr>
    </w:lvl>
    <w:lvl w:ilvl="4" w:tplc="40963A8A" w:tentative="1">
      <w:start w:val="1"/>
      <w:numFmt w:val="lowerLetter"/>
      <w:lvlText w:val="%5."/>
      <w:lvlJc w:val="left"/>
      <w:pPr>
        <w:tabs>
          <w:tab w:val="num" w:pos="4309"/>
        </w:tabs>
        <w:ind w:left="4309" w:hanging="360"/>
      </w:pPr>
    </w:lvl>
    <w:lvl w:ilvl="5" w:tplc="48903C74" w:tentative="1">
      <w:start w:val="1"/>
      <w:numFmt w:val="lowerRoman"/>
      <w:lvlText w:val="%6."/>
      <w:lvlJc w:val="right"/>
      <w:pPr>
        <w:tabs>
          <w:tab w:val="num" w:pos="5029"/>
        </w:tabs>
        <w:ind w:left="5029" w:hanging="180"/>
      </w:pPr>
    </w:lvl>
    <w:lvl w:ilvl="6" w:tplc="A05A461A" w:tentative="1">
      <w:start w:val="1"/>
      <w:numFmt w:val="decimal"/>
      <w:lvlText w:val="%7."/>
      <w:lvlJc w:val="left"/>
      <w:pPr>
        <w:tabs>
          <w:tab w:val="num" w:pos="5749"/>
        </w:tabs>
        <w:ind w:left="5749" w:hanging="360"/>
      </w:pPr>
    </w:lvl>
    <w:lvl w:ilvl="7" w:tplc="A3521C04" w:tentative="1">
      <w:start w:val="1"/>
      <w:numFmt w:val="lowerLetter"/>
      <w:lvlText w:val="%8."/>
      <w:lvlJc w:val="left"/>
      <w:pPr>
        <w:tabs>
          <w:tab w:val="num" w:pos="6469"/>
        </w:tabs>
        <w:ind w:left="6469" w:hanging="360"/>
      </w:pPr>
    </w:lvl>
    <w:lvl w:ilvl="8" w:tplc="07685BB4" w:tentative="1">
      <w:start w:val="1"/>
      <w:numFmt w:val="lowerRoman"/>
      <w:lvlText w:val="%9."/>
      <w:lvlJc w:val="right"/>
      <w:pPr>
        <w:tabs>
          <w:tab w:val="num" w:pos="7189"/>
        </w:tabs>
        <w:ind w:left="7189" w:hanging="180"/>
      </w:pPr>
    </w:lvl>
  </w:abstractNum>
  <w:abstractNum w:abstractNumId="64">
    <w:nsid w:val="746475CC"/>
    <w:multiLevelType w:val="multilevel"/>
    <w:tmpl w:val="041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5">
    <w:nsid w:val="773F7635"/>
    <w:multiLevelType w:val="hybridMultilevel"/>
    <w:tmpl w:val="7DA6C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abstractNum w:abstractNumId="67">
    <w:nsid w:val="7ACF36BB"/>
    <w:multiLevelType w:val="hybridMultilevel"/>
    <w:tmpl w:val="066A4FF6"/>
    <w:lvl w:ilvl="0" w:tplc="FEEE8330">
      <w:start w:val="1"/>
      <w:numFmt w:val="decimal"/>
      <w:pStyle w:val="NumTab"/>
      <w:lvlText w:val="%1."/>
      <w:lvlJc w:val="left"/>
      <w:pPr>
        <w:tabs>
          <w:tab w:val="num" w:pos="340"/>
        </w:tabs>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8">
    <w:nsid w:val="7B8608F2"/>
    <w:multiLevelType w:val="hybridMultilevel"/>
    <w:tmpl w:val="7F9AC85E"/>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7C53607A"/>
    <w:multiLevelType w:val="hybridMultilevel"/>
    <w:tmpl w:val="DE7AA47A"/>
    <w:lvl w:ilvl="0" w:tplc="630AF6AA">
      <w:start w:val="1"/>
      <w:numFmt w:val="russianLow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0">
    <w:nsid w:val="7F7C1C1C"/>
    <w:multiLevelType w:val="hybridMultilevel"/>
    <w:tmpl w:val="060417FA"/>
    <w:lvl w:ilvl="0" w:tplc="04190001">
      <w:start w:val="1"/>
      <w:numFmt w:val="decimal"/>
      <w:pStyle w:val="Tab"/>
      <w:lvlText w:val="Таблица %1."/>
      <w:lvlJc w:val="left"/>
      <w:pPr>
        <w:tabs>
          <w:tab w:val="num" w:pos="709"/>
        </w:tabs>
        <w:ind w:left="720" w:hanging="720"/>
      </w:pPr>
      <w:rPr>
        <w:rFonts w:ascii="Times New Roman" w:hAnsi="Times New Roman" w:cs="Times New Roman" w:hint="default"/>
        <w:b w:val="0"/>
        <w:i/>
        <w:sz w:val="24"/>
      </w:rPr>
    </w:lvl>
    <w:lvl w:ilvl="1" w:tplc="04190003">
      <w:start w:val="1"/>
      <w:numFmt w:val="lowerLetter"/>
      <w:lvlText w:val="%2."/>
      <w:lvlJc w:val="left"/>
      <w:pPr>
        <w:tabs>
          <w:tab w:val="num" w:pos="1440"/>
        </w:tabs>
        <w:ind w:left="1440" w:hanging="360"/>
      </w:pPr>
      <w:rPr>
        <w:rFonts w:cs="Times New Roman"/>
      </w:rPr>
    </w:lvl>
    <w:lvl w:ilvl="2" w:tplc="04190005">
      <w:start w:val="1"/>
      <w:numFmt w:val="lowerRoman"/>
      <w:lvlText w:val="%3."/>
      <w:lvlJc w:val="right"/>
      <w:pPr>
        <w:tabs>
          <w:tab w:val="num" w:pos="2160"/>
        </w:tabs>
        <w:ind w:left="2160" w:hanging="18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lowerLetter"/>
      <w:lvlText w:val="%5."/>
      <w:lvlJc w:val="left"/>
      <w:pPr>
        <w:tabs>
          <w:tab w:val="num" w:pos="3600"/>
        </w:tabs>
        <w:ind w:left="3600" w:hanging="360"/>
      </w:pPr>
      <w:rPr>
        <w:rFonts w:cs="Times New Roman"/>
      </w:rPr>
    </w:lvl>
    <w:lvl w:ilvl="5" w:tplc="04190005">
      <w:start w:val="1"/>
      <w:numFmt w:val="lowerRoman"/>
      <w:lvlText w:val="%6."/>
      <w:lvlJc w:val="right"/>
      <w:pPr>
        <w:tabs>
          <w:tab w:val="num" w:pos="4320"/>
        </w:tabs>
        <w:ind w:left="4320" w:hanging="18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lowerLetter"/>
      <w:lvlText w:val="%8."/>
      <w:lvlJc w:val="left"/>
      <w:pPr>
        <w:tabs>
          <w:tab w:val="num" w:pos="5760"/>
        </w:tabs>
        <w:ind w:left="5760" w:hanging="360"/>
      </w:pPr>
      <w:rPr>
        <w:rFonts w:cs="Times New Roman"/>
      </w:rPr>
    </w:lvl>
    <w:lvl w:ilvl="8" w:tplc="04190005">
      <w:start w:val="1"/>
      <w:numFmt w:val="lowerRoman"/>
      <w:lvlText w:val="%9."/>
      <w:lvlJc w:val="right"/>
      <w:pPr>
        <w:tabs>
          <w:tab w:val="num" w:pos="6480"/>
        </w:tabs>
        <w:ind w:left="6480" w:hanging="180"/>
      </w:pPr>
      <w:rPr>
        <w:rFonts w:cs="Times New Roman"/>
      </w:rPr>
    </w:lvl>
  </w:abstractNum>
  <w:num w:numId="1">
    <w:abstractNumId w:val="48"/>
  </w:num>
  <w:num w:numId="2">
    <w:abstractNumId w:val="61"/>
  </w:num>
  <w:num w:numId="3">
    <w:abstractNumId w:val="66"/>
  </w:num>
  <w:num w:numId="4">
    <w:abstractNumId w:val="25"/>
  </w:num>
  <w:num w:numId="5">
    <w:abstractNumId w:val="6"/>
  </w:num>
  <w:num w:numId="6">
    <w:abstractNumId w:val="55"/>
  </w:num>
  <w:num w:numId="7">
    <w:abstractNumId w:val="42"/>
  </w:num>
  <w:num w:numId="8">
    <w:abstractNumId w:val="51"/>
  </w:num>
  <w:num w:numId="9">
    <w:abstractNumId w:val="40"/>
  </w:num>
  <w:num w:numId="10">
    <w:abstractNumId w:val="21"/>
  </w:num>
  <w:num w:numId="11">
    <w:abstractNumId w:val="50"/>
  </w:num>
  <w:num w:numId="12">
    <w:abstractNumId w:val="47"/>
  </w:num>
  <w:num w:numId="13">
    <w:abstractNumId w:val="1"/>
  </w:num>
  <w:num w:numId="14">
    <w:abstractNumId w:val="35"/>
  </w:num>
  <w:num w:numId="15">
    <w:abstractNumId w:val="39"/>
  </w:num>
  <w:num w:numId="16">
    <w:abstractNumId w:val="52"/>
  </w:num>
  <w:num w:numId="17">
    <w:abstractNumId w:val="44"/>
  </w:num>
  <w:num w:numId="18">
    <w:abstractNumId w:val="30"/>
  </w:num>
  <w:num w:numId="19">
    <w:abstractNumId w:val="38"/>
  </w:num>
  <w:num w:numId="20">
    <w:abstractNumId w:val="23"/>
  </w:num>
  <w:num w:numId="21">
    <w:abstractNumId w:val="18"/>
  </w:num>
  <w:num w:numId="22">
    <w:abstractNumId w:val="64"/>
  </w:num>
  <w:num w:numId="23">
    <w:abstractNumId w:val="45"/>
  </w:num>
  <w:num w:numId="24">
    <w:abstractNumId w:val="62"/>
  </w:num>
  <w:num w:numId="25">
    <w:abstractNumId w:val="70"/>
  </w:num>
  <w:num w:numId="26">
    <w:abstractNumId w:val="67"/>
  </w:num>
  <w:num w:numId="27">
    <w:abstractNumId w:val="34"/>
  </w:num>
  <w:num w:numId="28">
    <w:abstractNumId w:val="20"/>
  </w:num>
  <w:num w:numId="29">
    <w:abstractNumId w:val="2"/>
  </w:num>
  <w:num w:numId="30">
    <w:abstractNumId w:val="41"/>
  </w:num>
  <w:num w:numId="31">
    <w:abstractNumId w:val="63"/>
  </w:num>
  <w:num w:numId="32">
    <w:abstractNumId w:val="22"/>
  </w:num>
  <w:num w:numId="33">
    <w:abstractNumId w:val="31"/>
  </w:num>
  <w:num w:numId="34">
    <w:abstractNumId w:val="37"/>
  </w:num>
  <w:num w:numId="35">
    <w:abstractNumId w:val="24"/>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28"/>
  </w:num>
  <w:num w:numId="39">
    <w:abstractNumId w:val="27"/>
  </w:num>
  <w:num w:numId="40">
    <w:abstractNumId w:val="29"/>
  </w:num>
  <w:num w:numId="41">
    <w:abstractNumId w:val="60"/>
  </w:num>
  <w:num w:numId="42">
    <w:abstractNumId w:val="56"/>
  </w:num>
  <w:num w:numId="43">
    <w:abstractNumId w:val="32"/>
  </w:num>
  <w:num w:numId="44">
    <w:abstractNumId w:val="9"/>
  </w:num>
  <w:num w:numId="45">
    <w:abstractNumId w:val="68"/>
  </w:num>
  <w:num w:numId="46">
    <w:abstractNumId w:val="58"/>
  </w:num>
  <w:num w:numId="47">
    <w:abstractNumId w:val="69"/>
  </w:num>
  <w:num w:numId="48">
    <w:abstractNumId w:val="13"/>
  </w:num>
  <w:num w:numId="49">
    <w:abstractNumId w:val="59"/>
  </w:num>
  <w:num w:numId="50">
    <w:abstractNumId w:val="4"/>
  </w:num>
  <w:num w:numId="51">
    <w:abstractNumId w:val="16"/>
  </w:num>
  <w:num w:numId="52">
    <w:abstractNumId w:val="11"/>
  </w:num>
  <w:num w:numId="53">
    <w:abstractNumId w:val="43"/>
  </w:num>
  <w:num w:numId="54">
    <w:abstractNumId w:val="26"/>
  </w:num>
  <w:num w:numId="55">
    <w:abstractNumId w:val="8"/>
  </w:num>
  <w:num w:numId="56">
    <w:abstractNumId w:val="53"/>
  </w:num>
  <w:num w:numId="57">
    <w:abstractNumId w:val="14"/>
  </w:num>
  <w:num w:numId="58">
    <w:abstractNumId w:val="57"/>
  </w:num>
  <w:num w:numId="59">
    <w:abstractNumId w:val="3"/>
  </w:num>
  <w:num w:numId="6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46"/>
  </w:num>
  <w:num w:numId="62">
    <w:abstractNumId w:val="49"/>
  </w:num>
  <w:num w:numId="63">
    <w:abstractNumId w:val="54"/>
  </w:num>
  <w:num w:numId="64">
    <w:abstractNumId w:val="0"/>
  </w:num>
  <w:num w:numId="65">
    <w:abstractNumId w:val="7"/>
  </w:num>
  <w:num w:numId="66">
    <w:abstractNumId w:val="17"/>
  </w:num>
  <w:num w:numId="67">
    <w:abstractNumId w:val="65"/>
  </w:num>
  <w:num w:numId="68">
    <w:abstractNumId w:val="12"/>
  </w:num>
  <w:num w:numId="69">
    <w:abstractNumId w:val="19"/>
  </w:num>
  <w:num w:numId="70">
    <w:abstractNumId w:val="5"/>
  </w:num>
  <w:num w:numId="71">
    <w:abstractNumId w:val="10"/>
  </w:num>
  <w:num w:numId="72">
    <w:abstractNumId w:val="15"/>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0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A29"/>
    <w:rsid w:val="00027662"/>
    <w:rsid w:val="0003421B"/>
    <w:rsid w:val="000403CC"/>
    <w:rsid w:val="000406A4"/>
    <w:rsid w:val="00061660"/>
    <w:rsid w:val="00071DC6"/>
    <w:rsid w:val="000916AF"/>
    <w:rsid w:val="000E11DA"/>
    <w:rsid w:val="000E4EC8"/>
    <w:rsid w:val="00106214"/>
    <w:rsid w:val="00111463"/>
    <w:rsid w:val="0011157A"/>
    <w:rsid w:val="001133D0"/>
    <w:rsid w:val="001337D1"/>
    <w:rsid w:val="0014758B"/>
    <w:rsid w:val="0015192E"/>
    <w:rsid w:val="00156698"/>
    <w:rsid w:val="0017103D"/>
    <w:rsid w:val="00171418"/>
    <w:rsid w:val="001732E2"/>
    <w:rsid w:val="001736E9"/>
    <w:rsid w:val="001744A7"/>
    <w:rsid w:val="00181C07"/>
    <w:rsid w:val="00187B19"/>
    <w:rsid w:val="00194041"/>
    <w:rsid w:val="001A636B"/>
    <w:rsid w:val="001A6B73"/>
    <w:rsid w:val="001C03CC"/>
    <w:rsid w:val="001C08C0"/>
    <w:rsid w:val="001D2069"/>
    <w:rsid w:val="001F38D6"/>
    <w:rsid w:val="001F4E4E"/>
    <w:rsid w:val="002015C1"/>
    <w:rsid w:val="00213909"/>
    <w:rsid w:val="00220C18"/>
    <w:rsid w:val="00227E68"/>
    <w:rsid w:val="002429A2"/>
    <w:rsid w:val="00244821"/>
    <w:rsid w:val="00251911"/>
    <w:rsid w:val="00251FD1"/>
    <w:rsid w:val="0025514E"/>
    <w:rsid w:val="00275E3F"/>
    <w:rsid w:val="0029497B"/>
    <w:rsid w:val="002A1DE9"/>
    <w:rsid w:val="002B0CB7"/>
    <w:rsid w:val="002C2C9B"/>
    <w:rsid w:val="002D1D76"/>
    <w:rsid w:val="002D590A"/>
    <w:rsid w:val="002E1D8F"/>
    <w:rsid w:val="002E3065"/>
    <w:rsid w:val="002E3A50"/>
    <w:rsid w:val="00300EFD"/>
    <w:rsid w:val="00314327"/>
    <w:rsid w:val="0032740E"/>
    <w:rsid w:val="00330A7B"/>
    <w:rsid w:val="003321C6"/>
    <w:rsid w:val="0034533B"/>
    <w:rsid w:val="00351296"/>
    <w:rsid w:val="00353490"/>
    <w:rsid w:val="003616D2"/>
    <w:rsid w:val="0037230B"/>
    <w:rsid w:val="0037570F"/>
    <w:rsid w:val="00384ED7"/>
    <w:rsid w:val="003876C4"/>
    <w:rsid w:val="003A0398"/>
    <w:rsid w:val="003A24F6"/>
    <w:rsid w:val="003D250C"/>
    <w:rsid w:val="003D4686"/>
    <w:rsid w:val="003E6B82"/>
    <w:rsid w:val="004250F5"/>
    <w:rsid w:val="004256CF"/>
    <w:rsid w:val="004400D9"/>
    <w:rsid w:val="00460832"/>
    <w:rsid w:val="00483E1A"/>
    <w:rsid w:val="004866CA"/>
    <w:rsid w:val="004A250A"/>
    <w:rsid w:val="004A2743"/>
    <w:rsid w:val="004A5841"/>
    <w:rsid w:val="004A70D4"/>
    <w:rsid w:val="004C1401"/>
    <w:rsid w:val="004C2D32"/>
    <w:rsid w:val="004C6C36"/>
    <w:rsid w:val="004D5466"/>
    <w:rsid w:val="004E5D0C"/>
    <w:rsid w:val="004F5DA0"/>
    <w:rsid w:val="00504325"/>
    <w:rsid w:val="005069DB"/>
    <w:rsid w:val="005142D6"/>
    <w:rsid w:val="00514631"/>
    <w:rsid w:val="00515E32"/>
    <w:rsid w:val="00535039"/>
    <w:rsid w:val="00535ECE"/>
    <w:rsid w:val="00546B81"/>
    <w:rsid w:val="00552FCC"/>
    <w:rsid w:val="00557FB5"/>
    <w:rsid w:val="0057124D"/>
    <w:rsid w:val="00571314"/>
    <w:rsid w:val="005720EE"/>
    <w:rsid w:val="00594539"/>
    <w:rsid w:val="00597073"/>
    <w:rsid w:val="00597424"/>
    <w:rsid w:val="005A0CB0"/>
    <w:rsid w:val="005B5650"/>
    <w:rsid w:val="005C66EC"/>
    <w:rsid w:val="005D2324"/>
    <w:rsid w:val="005D46FF"/>
    <w:rsid w:val="005E3B1E"/>
    <w:rsid w:val="005F5113"/>
    <w:rsid w:val="006244AA"/>
    <w:rsid w:val="00630A36"/>
    <w:rsid w:val="00630D3D"/>
    <w:rsid w:val="00632C57"/>
    <w:rsid w:val="00641A85"/>
    <w:rsid w:val="00653873"/>
    <w:rsid w:val="00672CF7"/>
    <w:rsid w:val="006759DA"/>
    <w:rsid w:val="0068234B"/>
    <w:rsid w:val="00686253"/>
    <w:rsid w:val="00695CAA"/>
    <w:rsid w:val="006A14BC"/>
    <w:rsid w:val="006D0A70"/>
    <w:rsid w:val="006E03D6"/>
    <w:rsid w:val="006F5E18"/>
    <w:rsid w:val="00704406"/>
    <w:rsid w:val="0071200A"/>
    <w:rsid w:val="00712F66"/>
    <w:rsid w:val="0071745E"/>
    <w:rsid w:val="0072372C"/>
    <w:rsid w:val="00734AA5"/>
    <w:rsid w:val="0073580C"/>
    <w:rsid w:val="0074661B"/>
    <w:rsid w:val="00746BD9"/>
    <w:rsid w:val="00757B4C"/>
    <w:rsid w:val="0076245F"/>
    <w:rsid w:val="00763461"/>
    <w:rsid w:val="00767F4F"/>
    <w:rsid w:val="00773C29"/>
    <w:rsid w:val="00775078"/>
    <w:rsid w:val="00780E4E"/>
    <w:rsid w:val="00783A3F"/>
    <w:rsid w:val="00792B8F"/>
    <w:rsid w:val="00794936"/>
    <w:rsid w:val="007A27E3"/>
    <w:rsid w:val="007A4BDD"/>
    <w:rsid w:val="007A59B6"/>
    <w:rsid w:val="007B4331"/>
    <w:rsid w:val="007F3060"/>
    <w:rsid w:val="008057C1"/>
    <w:rsid w:val="0081219A"/>
    <w:rsid w:val="00833605"/>
    <w:rsid w:val="00840E5F"/>
    <w:rsid w:val="0084181B"/>
    <w:rsid w:val="00864560"/>
    <w:rsid w:val="00866C09"/>
    <w:rsid w:val="0088011D"/>
    <w:rsid w:val="00880614"/>
    <w:rsid w:val="00881223"/>
    <w:rsid w:val="00883BE9"/>
    <w:rsid w:val="00887B01"/>
    <w:rsid w:val="00892BA5"/>
    <w:rsid w:val="00897B12"/>
    <w:rsid w:val="008B17DB"/>
    <w:rsid w:val="008B47CF"/>
    <w:rsid w:val="008D378C"/>
    <w:rsid w:val="008E03B3"/>
    <w:rsid w:val="008E2598"/>
    <w:rsid w:val="008E4422"/>
    <w:rsid w:val="008F2E88"/>
    <w:rsid w:val="008F4C48"/>
    <w:rsid w:val="009010F5"/>
    <w:rsid w:val="0090212A"/>
    <w:rsid w:val="009039BB"/>
    <w:rsid w:val="009110B8"/>
    <w:rsid w:val="00911820"/>
    <w:rsid w:val="00915EDA"/>
    <w:rsid w:val="0093652B"/>
    <w:rsid w:val="00936705"/>
    <w:rsid w:val="00942B01"/>
    <w:rsid w:val="00944EA3"/>
    <w:rsid w:val="00975D96"/>
    <w:rsid w:val="00985972"/>
    <w:rsid w:val="00990A2B"/>
    <w:rsid w:val="009A00A8"/>
    <w:rsid w:val="009A3E06"/>
    <w:rsid w:val="009B7655"/>
    <w:rsid w:val="009D1379"/>
    <w:rsid w:val="009D3DA4"/>
    <w:rsid w:val="009F22C3"/>
    <w:rsid w:val="009F7C87"/>
    <w:rsid w:val="00A128DE"/>
    <w:rsid w:val="00A25B78"/>
    <w:rsid w:val="00A27D54"/>
    <w:rsid w:val="00A31143"/>
    <w:rsid w:val="00A32467"/>
    <w:rsid w:val="00A44FBF"/>
    <w:rsid w:val="00A5456A"/>
    <w:rsid w:val="00A73997"/>
    <w:rsid w:val="00A75D84"/>
    <w:rsid w:val="00A836DD"/>
    <w:rsid w:val="00A95E42"/>
    <w:rsid w:val="00AA464C"/>
    <w:rsid w:val="00AA7907"/>
    <w:rsid w:val="00AB740A"/>
    <w:rsid w:val="00AD0D51"/>
    <w:rsid w:val="00AD2259"/>
    <w:rsid w:val="00AF4C4D"/>
    <w:rsid w:val="00AF5DE1"/>
    <w:rsid w:val="00B025E7"/>
    <w:rsid w:val="00B1082B"/>
    <w:rsid w:val="00B12ABA"/>
    <w:rsid w:val="00B2338A"/>
    <w:rsid w:val="00B25035"/>
    <w:rsid w:val="00B25838"/>
    <w:rsid w:val="00B331D8"/>
    <w:rsid w:val="00B452A1"/>
    <w:rsid w:val="00B63497"/>
    <w:rsid w:val="00B71477"/>
    <w:rsid w:val="00BA5391"/>
    <w:rsid w:val="00BA69E1"/>
    <w:rsid w:val="00BC17AF"/>
    <w:rsid w:val="00BC2384"/>
    <w:rsid w:val="00BC74B8"/>
    <w:rsid w:val="00BD3B3A"/>
    <w:rsid w:val="00C02293"/>
    <w:rsid w:val="00C0525C"/>
    <w:rsid w:val="00C17C02"/>
    <w:rsid w:val="00C21C5B"/>
    <w:rsid w:val="00C578E4"/>
    <w:rsid w:val="00C66C0E"/>
    <w:rsid w:val="00C82C58"/>
    <w:rsid w:val="00CA413D"/>
    <w:rsid w:val="00CA49C5"/>
    <w:rsid w:val="00CB06FC"/>
    <w:rsid w:val="00CB6981"/>
    <w:rsid w:val="00CC08FD"/>
    <w:rsid w:val="00CC3747"/>
    <w:rsid w:val="00CC6F3D"/>
    <w:rsid w:val="00CD43D1"/>
    <w:rsid w:val="00CD4A54"/>
    <w:rsid w:val="00CD6637"/>
    <w:rsid w:val="00CE3AF3"/>
    <w:rsid w:val="00CE66EF"/>
    <w:rsid w:val="00CF1556"/>
    <w:rsid w:val="00CF6764"/>
    <w:rsid w:val="00D12446"/>
    <w:rsid w:val="00D15A49"/>
    <w:rsid w:val="00D30142"/>
    <w:rsid w:val="00D31242"/>
    <w:rsid w:val="00D41ECA"/>
    <w:rsid w:val="00D45B0D"/>
    <w:rsid w:val="00D46EAC"/>
    <w:rsid w:val="00D505DB"/>
    <w:rsid w:val="00D60C83"/>
    <w:rsid w:val="00D65E31"/>
    <w:rsid w:val="00D661E4"/>
    <w:rsid w:val="00D741BF"/>
    <w:rsid w:val="00D864B6"/>
    <w:rsid w:val="00D868AC"/>
    <w:rsid w:val="00DA23AC"/>
    <w:rsid w:val="00DA48BA"/>
    <w:rsid w:val="00DB4D1E"/>
    <w:rsid w:val="00E02BA7"/>
    <w:rsid w:val="00E07904"/>
    <w:rsid w:val="00E126B7"/>
    <w:rsid w:val="00E40C1A"/>
    <w:rsid w:val="00E4366C"/>
    <w:rsid w:val="00E47EAC"/>
    <w:rsid w:val="00E6049A"/>
    <w:rsid w:val="00E74A7A"/>
    <w:rsid w:val="00E768B1"/>
    <w:rsid w:val="00E82660"/>
    <w:rsid w:val="00E86509"/>
    <w:rsid w:val="00E86CA3"/>
    <w:rsid w:val="00E8727B"/>
    <w:rsid w:val="00EA0DDB"/>
    <w:rsid w:val="00EA2B0E"/>
    <w:rsid w:val="00EA4CF0"/>
    <w:rsid w:val="00EB7365"/>
    <w:rsid w:val="00EC6FEB"/>
    <w:rsid w:val="00ED32C5"/>
    <w:rsid w:val="00EF3AC9"/>
    <w:rsid w:val="00EF6B76"/>
    <w:rsid w:val="00F141C7"/>
    <w:rsid w:val="00F16EB3"/>
    <w:rsid w:val="00F2026A"/>
    <w:rsid w:val="00F207A5"/>
    <w:rsid w:val="00F20923"/>
    <w:rsid w:val="00F23A29"/>
    <w:rsid w:val="00F4165A"/>
    <w:rsid w:val="00F5293B"/>
    <w:rsid w:val="00F548D8"/>
    <w:rsid w:val="00F55BA0"/>
    <w:rsid w:val="00F64A9F"/>
    <w:rsid w:val="00F71228"/>
    <w:rsid w:val="00F81A6F"/>
    <w:rsid w:val="00FB4268"/>
    <w:rsid w:val="00FE067A"/>
    <w:rsid w:val="00FE0AA7"/>
    <w:rsid w:val="00FE56D5"/>
    <w:rsid w:val="00FF0F21"/>
    <w:rsid w:val="00FF48DD"/>
    <w:rsid w:val="00FF715E"/>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7AAA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pPr>
        <w:spacing w:after="200" w:line="276" w:lineRule="auto"/>
      </w:pPr>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99"/>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uiPriority="99"/>
    <w:lsdException w:name="header" w:uiPriority="99"/>
    <w:lsdException w:name="footer" w:uiPriority="99"/>
    <w:lsdException w:name="index heading" w:uiPriority="99"/>
    <w:lsdException w:name="caption" w:qFormat="1"/>
    <w:lsdException w:name="table of figures" w:uiPriority="99"/>
    <w:lsdException w:name="footnote reference" w:uiPriority="99"/>
    <w:lsdException w:name="page number" w:uiPriority="99"/>
    <w:lsdException w:name="table of authorities" w:uiPriority="99"/>
    <w:lsdException w:name="macro" w:uiPriority="99"/>
    <w:lsdException w:name="toa heading" w:uiPriority="99"/>
    <w:lsdException w:name="List Number 4" w:uiPriority="99"/>
    <w:lsdException w:name="Title" w:semiHidden="0" w:unhideWhenUsed="0" w:qFormat="1"/>
    <w:lsdException w:name="Default Paragraph Font" w:uiPriority="1"/>
    <w:lsdException w:name="Body Text" w:uiPriority="99"/>
    <w:lsdException w:name="Subtitle" w:semiHidden="0" w:unhideWhenUsed="0" w:qFormat="1"/>
    <w:lsdException w:name="Block Text" w:qFormat="1"/>
    <w:lsdException w:name="Hyperlink" w:uiPriority="99"/>
    <w:lsdException w:name="Strong" w:semiHidden="0"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3"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7">
    <w:name w:val="Normal"/>
    <w:qFormat/>
    <w:rsid w:val="00F23A29"/>
    <w:pPr>
      <w:spacing w:after="0" w:line="240" w:lineRule="auto"/>
    </w:pPr>
    <w:rPr>
      <w:rFonts w:eastAsia="Times New Roman" w:cs="Times New Roman"/>
      <w:sz w:val="20"/>
      <w:szCs w:val="20"/>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Ðàçäåë,Heading 1 Char1,h1"/>
    <w:basedOn w:val="a7"/>
    <w:next w:val="a7"/>
    <w:link w:val="110"/>
    <w:qFormat/>
    <w:rsid w:val="00F23A29"/>
    <w:pPr>
      <w:keepNext/>
      <w:numPr>
        <w:numId w:val="1"/>
      </w:numPr>
      <w:spacing w:before="240" w:after="60"/>
      <w:jc w:val="center"/>
      <w:outlineLvl w:val="0"/>
    </w:pPr>
    <w:rPr>
      <w:b/>
      <w:kern w:val="28"/>
      <w:sz w:val="36"/>
      <w:lang w:val="x-none" w:eastAsia="x-none"/>
    </w:rPr>
  </w:style>
  <w:style w:type="paragraph" w:styleId="2">
    <w:name w:val="heading 2"/>
    <w:aliases w:val="H2,Заголовок 2 Знак1,Заголовок 2 Знак Знак,H2 Знак Знак,Numbered text 3 Знак Знак,h2 Знак Знак,H2 Знак1,Numbered text 3 Знак1,2 headline Знак,h Знак,headline Знак,h2 Знак1,Numbered text 3,2 headline,h,headline,h2,2,Gliederung2,Gliederung,H21"/>
    <w:basedOn w:val="a7"/>
    <w:next w:val="a7"/>
    <w:link w:val="20"/>
    <w:qFormat/>
    <w:rsid w:val="00F23A29"/>
    <w:pPr>
      <w:keepNext/>
      <w:numPr>
        <w:ilvl w:val="1"/>
        <w:numId w:val="1"/>
      </w:numPr>
      <w:spacing w:after="60"/>
      <w:jc w:val="center"/>
      <w:outlineLvl w:val="1"/>
    </w:pPr>
    <w:rPr>
      <w:b/>
      <w:sz w:val="30"/>
      <w:lang w:val="x-none" w:eastAsia="x-none"/>
    </w:rPr>
  </w:style>
  <w:style w:type="paragraph" w:styleId="3">
    <w:name w:val="heading 3"/>
    <w:aliases w:val="3,Level 1 - 1,h3,h31,h32,h33,h34,h35,h36,h37,h38,h39,h310,h311,h321,h331,h341,h351,h361,h371,h381,h312,h322,h332,h342,h352,h362,h372,h382,h313,h323,h333,h343,h353,h363,h373,h383,h314,h324,h334,h344,h354,h364,h374,h384,h315,h325,h335,h345,H3"/>
    <w:basedOn w:val="a7"/>
    <w:next w:val="a7"/>
    <w:link w:val="30"/>
    <w:qFormat/>
    <w:rsid w:val="00F23A29"/>
    <w:pPr>
      <w:keepNext/>
      <w:spacing w:before="240" w:after="60"/>
      <w:jc w:val="both"/>
      <w:outlineLvl w:val="2"/>
    </w:pPr>
    <w:rPr>
      <w:rFonts w:ascii="Arial" w:hAnsi="Arial"/>
      <w:b/>
      <w:sz w:val="24"/>
      <w:lang w:val="x-none" w:eastAsia="x-none"/>
    </w:rPr>
  </w:style>
  <w:style w:type="paragraph" w:styleId="4">
    <w:name w:val="heading 4"/>
    <w:aliases w:val="H4,Заголовок 4 (Приложение),Level 2 - a,Gliederung4,h4"/>
    <w:basedOn w:val="a7"/>
    <w:next w:val="a7"/>
    <w:link w:val="40"/>
    <w:qFormat/>
    <w:rsid w:val="00F23A29"/>
    <w:pPr>
      <w:keepNext/>
      <w:numPr>
        <w:ilvl w:val="3"/>
        <w:numId w:val="1"/>
      </w:numPr>
      <w:spacing w:before="240" w:after="60"/>
      <w:jc w:val="both"/>
      <w:outlineLvl w:val="3"/>
    </w:pPr>
    <w:rPr>
      <w:rFonts w:ascii="Arial" w:hAnsi="Arial"/>
      <w:sz w:val="24"/>
      <w:lang w:val="x-none" w:eastAsia="x-none"/>
    </w:rPr>
  </w:style>
  <w:style w:type="paragraph" w:styleId="5">
    <w:name w:val="heading 5"/>
    <w:aliases w:val="Gliederung5"/>
    <w:basedOn w:val="a7"/>
    <w:next w:val="a7"/>
    <w:link w:val="50"/>
    <w:qFormat/>
    <w:rsid w:val="00F23A29"/>
    <w:pPr>
      <w:spacing w:before="240" w:after="60"/>
      <w:jc w:val="both"/>
      <w:outlineLvl w:val="4"/>
    </w:pPr>
    <w:rPr>
      <w:sz w:val="22"/>
    </w:rPr>
  </w:style>
  <w:style w:type="paragraph" w:styleId="6">
    <w:name w:val="heading 6"/>
    <w:aliases w:val="Gliederung6"/>
    <w:basedOn w:val="a7"/>
    <w:next w:val="a7"/>
    <w:link w:val="60"/>
    <w:qFormat/>
    <w:rsid w:val="00F23A29"/>
    <w:pPr>
      <w:numPr>
        <w:ilvl w:val="5"/>
        <w:numId w:val="1"/>
      </w:numPr>
      <w:spacing w:before="240" w:after="60"/>
      <w:jc w:val="both"/>
      <w:outlineLvl w:val="5"/>
    </w:pPr>
    <w:rPr>
      <w:i/>
      <w:sz w:val="22"/>
      <w:lang w:val="x-none" w:eastAsia="x-none"/>
    </w:rPr>
  </w:style>
  <w:style w:type="paragraph" w:styleId="7">
    <w:name w:val="heading 7"/>
    <w:basedOn w:val="a7"/>
    <w:next w:val="a7"/>
    <w:link w:val="70"/>
    <w:qFormat/>
    <w:rsid w:val="00F23A29"/>
    <w:pPr>
      <w:numPr>
        <w:ilvl w:val="6"/>
        <w:numId w:val="1"/>
      </w:numPr>
      <w:spacing w:before="240" w:after="60"/>
      <w:jc w:val="both"/>
      <w:outlineLvl w:val="6"/>
    </w:pPr>
    <w:rPr>
      <w:rFonts w:ascii="Arial" w:hAnsi="Arial"/>
      <w:lang w:val="x-none" w:eastAsia="x-none"/>
    </w:rPr>
  </w:style>
  <w:style w:type="paragraph" w:styleId="8">
    <w:name w:val="heading 8"/>
    <w:basedOn w:val="a7"/>
    <w:next w:val="a7"/>
    <w:link w:val="80"/>
    <w:qFormat/>
    <w:rsid w:val="00F23A29"/>
    <w:pPr>
      <w:numPr>
        <w:ilvl w:val="7"/>
        <w:numId w:val="1"/>
      </w:numPr>
      <w:spacing w:before="240" w:after="60"/>
      <w:jc w:val="both"/>
      <w:outlineLvl w:val="7"/>
    </w:pPr>
    <w:rPr>
      <w:rFonts w:ascii="Arial" w:hAnsi="Arial"/>
      <w:i/>
      <w:lang w:val="x-none" w:eastAsia="x-none"/>
    </w:rPr>
  </w:style>
  <w:style w:type="paragraph" w:styleId="9">
    <w:name w:val="heading 9"/>
    <w:basedOn w:val="a7"/>
    <w:next w:val="a7"/>
    <w:link w:val="90"/>
    <w:qFormat/>
    <w:rsid w:val="00F23A29"/>
    <w:pPr>
      <w:numPr>
        <w:ilvl w:val="8"/>
        <w:numId w:val="1"/>
      </w:numPr>
      <w:spacing w:before="240" w:after="60"/>
      <w:jc w:val="both"/>
      <w:outlineLvl w:val="8"/>
    </w:pPr>
    <w:rPr>
      <w:rFonts w:ascii="Arial" w:hAnsi="Arial"/>
      <w:b/>
      <w:i/>
      <w:sz w:val="18"/>
      <w:lang w:val="x-none" w:eastAsia="x-none"/>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ConsNonformat">
    <w:name w:val="ConsNonformat"/>
    <w:rsid w:val="00F23A29"/>
    <w:pPr>
      <w:widowControl w:val="0"/>
      <w:spacing w:after="0" w:line="240" w:lineRule="auto"/>
    </w:pPr>
    <w:rPr>
      <w:rFonts w:ascii="Courier New" w:eastAsia="Times New Roman" w:hAnsi="Courier New" w:cs="Times New Roman"/>
      <w:sz w:val="22"/>
      <w:szCs w:val="20"/>
      <w:lang w:eastAsia="ru-RU"/>
    </w:rPr>
  </w:style>
  <w:style w:type="paragraph" w:styleId="ab">
    <w:name w:val="List Paragraph"/>
    <w:basedOn w:val="a7"/>
    <w:link w:val="ac"/>
    <w:uiPriority w:val="34"/>
    <w:qFormat/>
    <w:rsid w:val="00F23A29"/>
    <w:pPr>
      <w:ind w:left="720"/>
      <w:contextualSpacing/>
    </w:pPr>
  </w:style>
  <w:style w:type="table" w:styleId="12">
    <w:name w:val="Light List Accent 1"/>
    <w:basedOn w:val="a9"/>
    <w:uiPriority w:val="61"/>
    <w:rsid w:val="00F23A29"/>
    <w:pPr>
      <w:spacing w:after="0" w:line="240" w:lineRule="auto"/>
    </w:pPr>
    <w:rPr>
      <w:rFonts w:asciiTheme="minorHAnsi" w:hAnsiTheme="minorHAnsi"/>
      <w:sz w:val="22"/>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ac">
    <w:name w:val="Абзац списка Знак"/>
    <w:link w:val="ab"/>
    <w:uiPriority w:val="34"/>
    <w:locked/>
    <w:rsid w:val="00F23A29"/>
    <w:rPr>
      <w:rFonts w:eastAsia="Times New Roman" w:cs="Times New Roman"/>
      <w:sz w:val="20"/>
      <w:szCs w:val="20"/>
      <w:lang w:eastAsia="ru-RU"/>
    </w:rPr>
  </w:style>
  <w:style w:type="paragraph" w:styleId="ad">
    <w:name w:val="header"/>
    <w:aliases w:val="Согласовано и Утверждено,hd"/>
    <w:basedOn w:val="a7"/>
    <w:link w:val="ae"/>
    <w:uiPriority w:val="99"/>
    <w:unhideWhenUsed/>
    <w:rsid w:val="00F23A29"/>
    <w:pPr>
      <w:tabs>
        <w:tab w:val="center" w:pos="4677"/>
        <w:tab w:val="right" w:pos="9355"/>
      </w:tabs>
    </w:pPr>
  </w:style>
  <w:style w:type="character" w:customStyle="1" w:styleId="ae">
    <w:name w:val="Верхний колонтитул Знак"/>
    <w:aliases w:val="Согласовано и Утверждено Знак,hd Знак"/>
    <w:basedOn w:val="a8"/>
    <w:link w:val="ad"/>
    <w:uiPriority w:val="99"/>
    <w:rsid w:val="00F23A29"/>
    <w:rPr>
      <w:rFonts w:eastAsia="Times New Roman" w:cs="Times New Roman"/>
      <w:sz w:val="20"/>
      <w:szCs w:val="20"/>
      <w:lang w:eastAsia="ru-RU"/>
    </w:rPr>
  </w:style>
  <w:style w:type="paragraph" w:styleId="af">
    <w:name w:val="footer"/>
    <w:basedOn w:val="a7"/>
    <w:link w:val="af0"/>
    <w:uiPriority w:val="99"/>
    <w:unhideWhenUsed/>
    <w:rsid w:val="00F23A29"/>
    <w:pPr>
      <w:tabs>
        <w:tab w:val="center" w:pos="4677"/>
        <w:tab w:val="right" w:pos="9355"/>
      </w:tabs>
    </w:pPr>
  </w:style>
  <w:style w:type="character" w:customStyle="1" w:styleId="af0">
    <w:name w:val="Нижний колонтитул Знак"/>
    <w:basedOn w:val="a8"/>
    <w:link w:val="af"/>
    <w:uiPriority w:val="99"/>
    <w:rsid w:val="00F23A29"/>
    <w:rPr>
      <w:rFonts w:eastAsia="Times New Roman" w:cs="Times New Roman"/>
      <w:sz w:val="20"/>
      <w:szCs w:val="20"/>
      <w:lang w:eastAsia="ru-RU"/>
    </w:rPr>
  </w:style>
  <w:style w:type="character" w:customStyle="1" w:styleId="13">
    <w:name w:val="Заголовок 1 Знак"/>
    <w:aliases w:val="Document Header1 Знак,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8"/>
    <w:uiPriority w:val="9"/>
    <w:rsid w:val="00F23A29"/>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aliases w:val="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h2 Знак1 Знак"/>
    <w:basedOn w:val="a8"/>
    <w:link w:val="2"/>
    <w:rsid w:val="00F23A29"/>
    <w:rPr>
      <w:rFonts w:eastAsia="Times New Roman" w:cs="Times New Roman"/>
      <w:b/>
      <w:sz w:val="30"/>
      <w:szCs w:val="20"/>
      <w:lang w:val="x-none" w:eastAsia="x-none"/>
    </w:rPr>
  </w:style>
  <w:style w:type="character" w:customStyle="1" w:styleId="30">
    <w:name w:val="Заголовок 3 Знак"/>
    <w:aliases w:val="3 Знак,Level 1 - 1 Знак,h3 Знак,h31 Знак,h32 Знак,h33 Знак,h34 Знак,h35 Знак,h36 Знак,h37 Знак,h38 Знак,h39 Знак,h310 Знак,h311 Знак,h321 Знак,h331 Знак,h341 Знак,h351 Знак,h361 Знак,h371 Знак,h381 Знак,h312 Знак,h322 Знак,h332 Знак"/>
    <w:basedOn w:val="a8"/>
    <w:link w:val="3"/>
    <w:rsid w:val="00F23A29"/>
    <w:rPr>
      <w:rFonts w:ascii="Arial" w:eastAsia="Times New Roman" w:hAnsi="Arial" w:cs="Times New Roman"/>
      <w:b/>
      <w:szCs w:val="20"/>
      <w:lang w:val="x-none" w:eastAsia="x-none"/>
    </w:rPr>
  </w:style>
  <w:style w:type="character" w:customStyle="1" w:styleId="40">
    <w:name w:val="Заголовок 4 Знак"/>
    <w:aliases w:val="H4 Знак,Заголовок 4 (Приложение) Знак,Level 2 - a Знак,Gliederung4 Знак,h4 Знак"/>
    <w:basedOn w:val="a8"/>
    <w:link w:val="4"/>
    <w:rsid w:val="00F23A29"/>
    <w:rPr>
      <w:rFonts w:ascii="Arial" w:eastAsia="Times New Roman" w:hAnsi="Arial" w:cs="Times New Roman"/>
      <w:szCs w:val="20"/>
      <w:lang w:val="x-none" w:eastAsia="x-none"/>
    </w:rPr>
  </w:style>
  <w:style w:type="character" w:customStyle="1" w:styleId="50">
    <w:name w:val="Заголовок 5 Знак"/>
    <w:aliases w:val="Gliederung5 Знак"/>
    <w:basedOn w:val="a8"/>
    <w:link w:val="5"/>
    <w:rsid w:val="00F23A29"/>
    <w:rPr>
      <w:rFonts w:eastAsia="Times New Roman" w:cs="Times New Roman"/>
      <w:sz w:val="22"/>
      <w:szCs w:val="20"/>
      <w:lang w:eastAsia="ru-RU"/>
    </w:rPr>
  </w:style>
  <w:style w:type="character" w:customStyle="1" w:styleId="60">
    <w:name w:val="Заголовок 6 Знак"/>
    <w:aliases w:val="Gliederung6 Знак"/>
    <w:basedOn w:val="a8"/>
    <w:link w:val="6"/>
    <w:rsid w:val="00F23A29"/>
    <w:rPr>
      <w:rFonts w:eastAsia="Times New Roman" w:cs="Times New Roman"/>
      <w:i/>
      <w:sz w:val="22"/>
      <w:szCs w:val="20"/>
      <w:lang w:val="x-none" w:eastAsia="x-none"/>
    </w:rPr>
  </w:style>
  <w:style w:type="character" w:customStyle="1" w:styleId="70">
    <w:name w:val="Заголовок 7 Знак"/>
    <w:basedOn w:val="a8"/>
    <w:link w:val="7"/>
    <w:rsid w:val="00F23A29"/>
    <w:rPr>
      <w:rFonts w:ascii="Arial" w:eastAsia="Times New Roman" w:hAnsi="Arial" w:cs="Times New Roman"/>
      <w:sz w:val="20"/>
      <w:szCs w:val="20"/>
      <w:lang w:val="x-none" w:eastAsia="x-none"/>
    </w:rPr>
  </w:style>
  <w:style w:type="character" w:customStyle="1" w:styleId="80">
    <w:name w:val="Заголовок 8 Знак"/>
    <w:basedOn w:val="a8"/>
    <w:link w:val="8"/>
    <w:rsid w:val="00F23A29"/>
    <w:rPr>
      <w:rFonts w:ascii="Arial" w:eastAsia="Times New Roman" w:hAnsi="Arial" w:cs="Times New Roman"/>
      <w:i/>
      <w:sz w:val="20"/>
      <w:szCs w:val="20"/>
      <w:lang w:val="x-none" w:eastAsia="x-none"/>
    </w:rPr>
  </w:style>
  <w:style w:type="character" w:customStyle="1" w:styleId="90">
    <w:name w:val="Заголовок 9 Знак"/>
    <w:basedOn w:val="a8"/>
    <w:link w:val="9"/>
    <w:rsid w:val="00F23A29"/>
    <w:rPr>
      <w:rFonts w:ascii="Arial" w:eastAsia="Times New Roman" w:hAnsi="Arial" w:cs="Times New Roman"/>
      <w:b/>
      <w:i/>
      <w:sz w:val="18"/>
      <w:szCs w:val="20"/>
      <w:lang w:val="x-none" w:eastAsia="x-none"/>
    </w:rPr>
  </w:style>
  <w:style w:type="character" w:customStyle="1" w:styleId="110">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uiPriority w:val="9"/>
    <w:locked/>
    <w:rsid w:val="00F23A29"/>
    <w:rPr>
      <w:rFonts w:eastAsia="Times New Roman" w:cs="Times New Roman"/>
      <w:b/>
      <w:kern w:val="28"/>
      <w:sz w:val="36"/>
      <w:szCs w:val="20"/>
      <w:lang w:val="x-none" w:eastAsia="x-none"/>
    </w:rPr>
  </w:style>
  <w:style w:type="character" w:customStyle="1" w:styleId="Heading1Char">
    <w:name w:val="Heading 1 Char"/>
    <w:aliases w:val="Document Header1 Char,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
    <w:locked/>
    <w:rsid w:val="00F23A29"/>
    <w:rPr>
      <w:rFonts w:cs="Times New Roman"/>
      <w:b/>
      <w:kern w:val="28"/>
      <w:sz w:val="36"/>
      <w:lang w:val="ru-RU" w:eastAsia="ru-RU" w:bidi="ar-SA"/>
    </w:rPr>
  </w:style>
  <w:style w:type="character" w:customStyle="1" w:styleId="Heading6Char">
    <w:name w:val="Heading 6 Char"/>
    <w:locked/>
    <w:rsid w:val="00F23A29"/>
    <w:rPr>
      <w:rFonts w:cs="Times New Roman"/>
      <w:i/>
      <w:sz w:val="22"/>
      <w:lang w:val="ru-RU" w:eastAsia="ru-RU" w:bidi="ar-SA"/>
    </w:rPr>
  </w:style>
  <w:style w:type="paragraph" w:customStyle="1" w:styleId="af1">
    <w:name w:val="Знак"/>
    <w:basedOn w:val="a7"/>
    <w:rsid w:val="00F23A29"/>
    <w:pPr>
      <w:spacing w:after="160" w:line="240" w:lineRule="exact"/>
    </w:pPr>
    <w:rPr>
      <w:lang w:eastAsia="zh-CN"/>
    </w:rPr>
  </w:style>
  <w:style w:type="paragraph" w:styleId="af2">
    <w:name w:val="Body Text Indent"/>
    <w:basedOn w:val="a7"/>
    <w:link w:val="af3"/>
    <w:rsid w:val="00F23A29"/>
    <w:pPr>
      <w:spacing w:before="60"/>
      <w:ind w:firstLine="851"/>
      <w:jc w:val="both"/>
    </w:pPr>
    <w:rPr>
      <w:sz w:val="24"/>
      <w:lang w:val="x-none" w:eastAsia="x-none"/>
    </w:rPr>
  </w:style>
  <w:style w:type="character" w:customStyle="1" w:styleId="af3">
    <w:name w:val="Отступ основного текста Знак"/>
    <w:basedOn w:val="a8"/>
    <w:link w:val="af2"/>
    <w:rsid w:val="00F23A29"/>
    <w:rPr>
      <w:rFonts w:eastAsia="Times New Roman" w:cs="Times New Roman"/>
      <w:szCs w:val="20"/>
      <w:lang w:val="x-none" w:eastAsia="x-none"/>
    </w:rPr>
  </w:style>
  <w:style w:type="paragraph" w:styleId="21">
    <w:name w:val="Body Text 2"/>
    <w:basedOn w:val="a7"/>
    <w:link w:val="22"/>
    <w:rsid w:val="00F23A29"/>
    <w:pPr>
      <w:tabs>
        <w:tab w:val="num" w:pos="567"/>
      </w:tabs>
      <w:spacing w:after="60"/>
      <w:ind w:left="567" w:hanging="567"/>
      <w:jc w:val="both"/>
    </w:pPr>
    <w:rPr>
      <w:sz w:val="24"/>
    </w:rPr>
  </w:style>
  <w:style w:type="character" w:customStyle="1" w:styleId="22">
    <w:name w:val="Основной текст 2 Знак"/>
    <w:basedOn w:val="a8"/>
    <w:link w:val="21"/>
    <w:rsid w:val="00F23A29"/>
    <w:rPr>
      <w:rFonts w:eastAsia="Times New Roman" w:cs="Times New Roman"/>
      <w:szCs w:val="20"/>
      <w:lang w:eastAsia="ru-RU"/>
    </w:rPr>
  </w:style>
  <w:style w:type="paragraph" w:styleId="af4">
    <w:name w:val="List Bullet"/>
    <w:basedOn w:val="a7"/>
    <w:autoRedefine/>
    <w:rsid w:val="00F23A29"/>
    <w:pPr>
      <w:widowControl w:val="0"/>
      <w:spacing w:after="60"/>
      <w:jc w:val="both"/>
    </w:pPr>
    <w:rPr>
      <w:sz w:val="24"/>
      <w:szCs w:val="24"/>
    </w:rPr>
  </w:style>
  <w:style w:type="paragraph" w:styleId="23">
    <w:name w:val="List Bullet 2"/>
    <w:basedOn w:val="a7"/>
    <w:autoRedefine/>
    <w:rsid w:val="00F23A29"/>
    <w:pPr>
      <w:tabs>
        <w:tab w:val="num" w:pos="643"/>
      </w:tabs>
      <w:spacing w:after="60"/>
      <w:ind w:left="643" w:hanging="360"/>
      <w:jc w:val="both"/>
    </w:pPr>
    <w:rPr>
      <w:sz w:val="24"/>
    </w:rPr>
  </w:style>
  <w:style w:type="paragraph" w:styleId="31">
    <w:name w:val="List Bullet 3"/>
    <w:basedOn w:val="a7"/>
    <w:autoRedefine/>
    <w:rsid w:val="00F23A29"/>
    <w:pPr>
      <w:tabs>
        <w:tab w:val="num" w:pos="926"/>
      </w:tabs>
      <w:spacing w:after="60"/>
      <w:ind w:left="926" w:hanging="360"/>
      <w:jc w:val="both"/>
    </w:pPr>
    <w:rPr>
      <w:sz w:val="24"/>
    </w:rPr>
  </w:style>
  <w:style w:type="paragraph" w:styleId="41">
    <w:name w:val="List Bullet 4"/>
    <w:basedOn w:val="a7"/>
    <w:autoRedefine/>
    <w:rsid w:val="00F23A29"/>
    <w:pPr>
      <w:tabs>
        <w:tab w:val="num" w:pos="1209"/>
      </w:tabs>
      <w:spacing w:after="60"/>
      <w:ind w:left="1209" w:hanging="360"/>
      <w:jc w:val="both"/>
    </w:pPr>
    <w:rPr>
      <w:sz w:val="24"/>
    </w:rPr>
  </w:style>
  <w:style w:type="paragraph" w:styleId="51">
    <w:name w:val="List Bullet 5"/>
    <w:basedOn w:val="a7"/>
    <w:autoRedefine/>
    <w:rsid w:val="00F23A29"/>
    <w:pPr>
      <w:tabs>
        <w:tab w:val="num" w:pos="1492"/>
      </w:tabs>
      <w:spacing w:after="60"/>
      <w:ind w:left="1492" w:hanging="360"/>
      <w:jc w:val="both"/>
    </w:pPr>
    <w:rPr>
      <w:sz w:val="24"/>
    </w:rPr>
  </w:style>
  <w:style w:type="paragraph" w:styleId="af5">
    <w:name w:val="List Number"/>
    <w:basedOn w:val="a7"/>
    <w:rsid w:val="00F23A29"/>
    <w:pPr>
      <w:tabs>
        <w:tab w:val="num" w:pos="360"/>
      </w:tabs>
      <w:spacing w:after="60"/>
      <w:ind w:left="360" w:hanging="360"/>
      <w:jc w:val="both"/>
    </w:pPr>
    <w:rPr>
      <w:sz w:val="24"/>
    </w:rPr>
  </w:style>
  <w:style w:type="paragraph" w:styleId="24">
    <w:name w:val="List Number 2"/>
    <w:basedOn w:val="a7"/>
    <w:rsid w:val="00F23A29"/>
    <w:pPr>
      <w:tabs>
        <w:tab w:val="num" w:pos="643"/>
      </w:tabs>
      <w:spacing w:after="60"/>
      <w:ind w:left="643" w:hanging="360"/>
      <w:jc w:val="both"/>
    </w:pPr>
    <w:rPr>
      <w:sz w:val="24"/>
    </w:rPr>
  </w:style>
  <w:style w:type="paragraph" w:styleId="32">
    <w:name w:val="List Number 3"/>
    <w:basedOn w:val="a7"/>
    <w:rsid w:val="00F23A29"/>
    <w:pPr>
      <w:tabs>
        <w:tab w:val="num" w:pos="926"/>
      </w:tabs>
      <w:spacing w:after="60"/>
      <w:ind w:left="926" w:hanging="360"/>
      <w:jc w:val="both"/>
    </w:pPr>
    <w:rPr>
      <w:sz w:val="24"/>
    </w:rPr>
  </w:style>
  <w:style w:type="paragraph" w:styleId="42">
    <w:name w:val="List Number 4"/>
    <w:basedOn w:val="a7"/>
    <w:uiPriority w:val="99"/>
    <w:rsid w:val="00F23A29"/>
    <w:pPr>
      <w:tabs>
        <w:tab w:val="num" w:pos="1209"/>
      </w:tabs>
      <w:spacing w:after="60"/>
      <w:ind w:left="1209" w:hanging="360"/>
      <w:jc w:val="both"/>
    </w:pPr>
    <w:rPr>
      <w:sz w:val="24"/>
    </w:rPr>
  </w:style>
  <w:style w:type="paragraph" w:styleId="52">
    <w:name w:val="List Number 5"/>
    <w:basedOn w:val="a7"/>
    <w:rsid w:val="00F23A29"/>
    <w:pPr>
      <w:spacing w:after="60"/>
      <w:jc w:val="both"/>
    </w:pPr>
    <w:rPr>
      <w:sz w:val="24"/>
    </w:rPr>
  </w:style>
  <w:style w:type="paragraph" w:customStyle="1" w:styleId="af6">
    <w:name w:val="Раздел"/>
    <w:basedOn w:val="a7"/>
    <w:semiHidden/>
    <w:rsid w:val="00F23A29"/>
    <w:pPr>
      <w:tabs>
        <w:tab w:val="num" w:pos="1440"/>
      </w:tabs>
      <w:spacing w:before="120" w:after="120"/>
      <w:ind w:left="720" w:hanging="720"/>
      <w:jc w:val="center"/>
    </w:pPr>
    <w:rPr>
      <w:rFonts w:ascii="Arial Narrow" w:hAnsi="Arial Narrow"/>
      <w:b/>
      <w:sz w:val="28"/>
    </w:rPr>
  </w:style>
  <w:style w:type="paragraph" w:customStyle="1" w:styleId="33">
    <w:name w:val="Раздел 3"/>
    <w:basedOn w:val="a7"/>
    <w:rsid w:val="00F23A29"/>
    <w:pPr>
      <w:tabs>
        <w:tab w:val="num" w:pos="360"/>
      </w:tabs>
      <w:spacing w:before="120" w:after="120"/>
      <w:ind w:left="360" w:hanging="360"/>
      <w:jc w:val="center"/>
    </w:pPr>
    <w:rPr>
      <w:b/>
      <w:sz w:val="24"/>
    </w:rPr>
  </w:style>
  <w:style w:type="paragraph" w:customStyle="1" w:styleId="af7">
    <w:name w:val="Условия контракта"/>
    <w:basedOn w:val="a7"/>
    <w:rsid w:val="00F23A29"/>
    <w:pPr>
      <w:tabs>
        <w:tab w:val="num" w:pos="567"/>
      </w:tabs>
      <w:spacing w:before="240" w:after="120"/>
      <w:ind w:left="567" w:hanging="567"/>
      <w:jc w:val="both"/>
    </w:pPr>
    <w:rPr>
      <w:b/>
      <w:sz w:val="24"/>
    </w:rPr>
  </w:style>
  <w:style w:type="paragraph" w:styleId="af8">
    <w:name w:val="Title"/>
    <w:basedOn w:val="a7"/>
    <w:link w:val="af9"/>
    <w:qFormat/>
    <w:rsid w:val="00F23A29"/>
    <w:pPr>
      <w:spacing w:before="240" w:after="60"/>
      <w:jc w:val="center"/>
      <w:outlineLvl w:val="0"/>
    </w:pPr>
    <w:rPr>
      <w:rFonts w:ascii="Arial" w:hAnsi="Arial"/>
      <w:b/>
      <w:kern w:val="28"/>
      <w:sz w:val="32"/>
      <w:lang w:val="x-none" w:eastAsia="x-none"/>
    </w:rPr>
  </w:style>
  <w:style w:type="character" w:customStyle="1" w:styleId="af9">
    <w:name w:val="Название Знак"/>
    <w:basedOn w:val="a8"/>
    <w:link w:val="af8"/>
    <w:rsid w:val="00F23A29"/>
    <w:rPr>
      <w:rFonts w:ascii="Arial" w:eastAsia="Times New Roman" w:hAnsi="Arial" w:cs="Times New Roman"/>
      <w:b/>
      <w:kern w:val="28"/>
      <w:sz w:val="32"/>
      <w:szCs w:val="20"/>
      <w:lang w:val="x-none" w:eastAsia="x-none"/>
    </w:rPr>
  </w:style>
  <w:style w:type="paragraph" w:styleId="afa">
    <w:name w:val="Subtitle"/>
    <w:basedOn w:val="a7"/>
    <w:link w:val="afb"/>
    <w:qFormat/>
    <w:rsid w:val="00F23A29"/>
    <w:pPr>
      <w:spacing w:after="60"/>
      <w:jc w:val="center"/>
      <w:outlineLvl w:val="1"/>
    </w:pPr>
    <w:rPr>
      <w:rFonts w:ascii="Arial" w:hAnsi="Arial"/>
      <w:sz w:val="24"/>
    </w:rPr>
  </w:style>
  <w:style w:type="character" w:customStyle="1" w:styleId="afb">
    <w:name w:val="Подзаголовок Знак"/>
    <w:basedOn w:val="a8"/>
    <w:link w:val="afa"/>
    <w:rsid w:val="00F23A29"/>
    <w:rPr>
      <w:rFonts w:ascii="Arial" w:eastAsia="Times New Roman" w:hAnsi="Arial" w:cs="Times New Roman"/>
      <w:szCs w:val="20"/>
      <w:lang w:eastAsia="ru-RU"/>
    </w:rPr>
  </w:style>
  <w:style w:type="paragraph" w:customStyle="1" w:styleId="afc">
    <w:name w:val="Тендерные данные"/>
    <w:basedOn w:val="a7"/>
    <w:semiHidden/>
    <w:rsid w:val="00F23A29"/>
    <w:pPr>
      <w:tabs>
        <w:tab w:val="left" w:pos="1985"/>
      </w:tabs>
      <w:spacing w:before="120" w:after="60"/>
      <w:jc w:val="both"/>
    </w:pPr>
    <w:rPr>
      <w:b/>
      <w:sz w:val="24"/>
    </w:rPr>
  </w:style>
  <w:style w:type="paragraph" w:styleId="14">
    <w:name w:val="toc 1"/>
    <w:basedOn w:val="a7"/>
    <w:next w:val="a7"/>
    <w:autoRedefine/>
    <w:uiPriority w:val="39"/>
    <w:qFormat/>
    <w:rsid w:val="00F23A29"/>
    <w:pPr>
      <w:tabs>
        <w:tab w:val="left" w:pos="567"/>
        <w:tab w:val="right" w:leader="dot" w:pos="9639"/>
      </w:tabs>
      <w:spacing w:afterLines="40" w:after="96"/>
    </w:pPr>
    <w:rPr>
      <w:b/>
      <w:bCs/>
      <w:caps/>
      <w:noProof/>
      <w:sz w:val="28"/>
      <w:szCs w:val="28"/>
    </w:rPr>
  </w:style>
  <w:style w:type="paragraph" w:styleId="25">
    <w:name w:val="toc 2"/>
    <w:basedOn w:val="a7"/>
    <w:next w:val="a7"/>
    <w:autoRedefine/>
    <w:uiPriority w:val="39"/>
    <w:qFormat/>
    <w:rsid w:val="00F23A29"/>
    <w:pPr>
      <w:tabs>
        <w:tab w:val="left" w:pos="567"/>
        <w:tab w:val="right" w:leader="dot" w:pos="9639"/>
      </w:tabs>
      <w:spacing w:afterLines="40" w:after="60"/>
    </w:pPr>
    <w:rPr>
      <w:smallCaps/>
      <w:noProof/>
      <w:kern w:val="28"/>
      <w:sz w:val="28"/>
      <w:szCs w:val="28"/>
    </w:rPr>
  </w:style>
  <w:style w:type="paragraph" w:styleId="afd">
    <w:name w:val="Date"/>
    <w:basedOn w:val="a7"/>
    <w:next w:val="a7"/>
    <w:link w:val="afe"/>
    <w:rsid w:val="00F23A29"/>
    <w:pPr>
      <w:spacing w:after="60"/>
      <w:jc w:val="both"/>
    </w:pPr>
    <w:rPr>
      <w:sz w:val="24"/>
    </w:rPr>
  </w:style>
  <w:style w:type="character" w:customStyle="1" w:styleId="afe">
    <w:name w:val="Дата Знак"/>
    <w:basedOn w:val="a8"/>
    <w:link w:val="afd"/>
    <w:rsid w:val="00F23A29"/>
    <w:rPr>
      <w:rFonts w:eastAsia="Times New Roman" w:cs="Times New Roman"/>
      <w:szCs w:val="20"/>
      <w:lang w:eastAsia="ru-RU"/>
    </w:rPr>
  </w:style>
  <w:style w:type="paragraph" w:styleId="aff">
    <w:name w:val="Body Text"/>
    <w:aliases w:val="body text,Знак1,Основной текст Знак Знак Знак,Основной текст Знак Знак Знак Знак,body text Знак Знак,body text Знак Знак Знак Знак,Основной текст Знак1,Основной текст Знак Знак"/>
    <w:basedOn w:val="a7"/>
    <w:link w:val="aff0"/>
    <w:uiPriority w:val="99"/>
    <w:rsid w:val="00F23A29"/>
    <w:pPr>
      <w:spacing w:after="120"/>
      <w:jc w:val="both"/>
    </w:pPr>
    <w:rPr>
      <w:sz w:val="24"/>
      <w:lang w:val="x-none" w:eastAsia="x-none"/>
    </w:rPr>
  </w:style>
  <w:style w:type="character" w:customStyle="1" w:styleId="aff0">
    <w:name w:val="Основной текст Знак"/>
    <w:aliases w:val="body text Знак,Знак1 Знак,Основной текст Знак Знак Знак Знак1,Основной текст Знак Знак Знак Знак Знак,body text Знак Знак Знак,body text Знак Знак Знак Знак Знак,Основной текст Знак1 Знак1,Основной текст Знак Знак Знак1"/>
    <w:basedOn w:val="a8"/>
    <w:link w:val="aff"/>
    <w:uiPriority w:val="99"/>
    <w:rsid w:val="00F23A29"/>
    <w:rPr>
      <w:rFonts w:eastAsia="Times New Roman" w:cs="Times New Roman"/>
      <w:szCs w:val="20"/>
      <w:lang w:val="x-none" w:eastAsia="x-none"/>
    </w:rPr>
  </w:style>
  <w:style w:type="paragraph" w:customStyle="1" w:styleId="aff1">
    <w:name w:val="Подраздел"/>
    <w:basedOn w:val="a7"/>
    <w:semiHidden/>
    <w:rsid w:val="00F23A29"/>
    <w:pPr>
      <w:suppressAutoHyphens/>
      <w:spacing w:before="240" w:after="120"/>
      <w:jc w:val="center"/>
    </w:pPr>
    <w:rPr>
      <w:rFonts w:ascii="TimesDL" w:hAnsi="TimesDL"/>
      <w:b/>
      <w:smallCaps/>
      <w:spacing w:val="-2"/>
      <w:sz w:val="24"/>
    </w:rPr>
  </w:style>
  <w:style w:type="paragraph" w:styleId="26">
    <w:name w:val="Body Text Indent 2"/>
    <w:aliases w:val="Знак11,Знак4,Знак111,Знак41,Знак12, Знак1"/>
    <w:basedOn w:val="a7"/>
    <w:link w:val="27"/>
    <w:rsid w:val="00F23A29"/>
    <w:pPr>
      <w:spacing w:after="120" w:line="480" w:lineRule="auto"/>
      <w:ind w:left="283"/>
      <w:jc w:val="both"/>
    </w:pPr>
    <w:rPr>
      <w:sz w:val="24"/>
    </w:rPr>
  </w:style>
  <w:style w:type="character" w:customStyle="1" w:styleId="27">
    <w:name w:val="Основной текст с отступом 2 Знак"/>
    <w:aliases w:val="Знак11 Знак,Знак4 Знак,Знак111 Знак,Знак41 Знак,Знак12 Знак, Знак1 Знак"/>
    <w:basedOn w:val="a8"/>
    <w:link w:val="26"/>
    <w:rsid w:val="00F23A29"/>
    <w:rPr>
      <w:rFonts w:eastAsia="Times New Roman" w:cs="Times New Roman"/>
      <w:szCs w:val="20"/>
      <w:lang w:eastAsia="ru-RU"/>
    </w:rPr>
  </w:style>
  <w:style w:type="character" w:customStyle="1" w:styleId="BodyTextIndent2Char">
    <w:name w:val="Body Text Indent 2 Char"/>
    <w:aliases w:val="Знак11 Char,Знак4 Char,Знак111 Char,Знак41 Char,Знак12 Char"/>
    <w:semiHidden/>
    <w:locked/>
    <w:rsid w:val="00F23A29"/>
    <w:rPr>
      <w:rFonts w:cs="Times New Roman"/>
      <w:sz w:val="24"/>
      <w:szCs w:val="24"/>
    </w:rPr>
  </w:style>
  <w:style w:type="paragraph" w:styleId="34">
    <w:name w:val="Body Text Indent 3"/>
    <w:basedOn w:val="a7"/>
    <w:link w:val="35"/>
    <w:rsid w:val="00F23A29"/>
    <w:pPr>
      <w:spacing w:after="120"/>
      <w:ind w:left="283"/>
      <w:jc w:val="both"/>
    </w:pPr>
    <w:rPr>
      <w:sz w:val="16"/>
    </w:rPr>
  </w:style>
  <w:style w:type="character" w:customStyle="1" w:styleId="35">
    <w:name w:val="Основной текст с отступом 3 Знак"/>
    <w:basedOn w:val="a8"/>
    <w:link w:val="34"/>
    <w:rsid w:val="00F23A29"/>
    <w:rPr>
      <w:rFonts w:eastAsia="Times New Roman" w:cs="Times New Roman"/>
      <w:sz w:val="16"/>
      <w:szCs w:val="20"/>
      <w:lang w:eastAsia="ru-RU"/>
    </w:rPr>
  </w:style>
  <w:style w:type="paragraph" w:styleId="aff2">
    <w:name w:val="Block Text"/>
    <w:basedOn w:val="a7"/>
    <w:next w:val="a7"/>
    <w:link w:val="aff3"/>
    <w:uiPriority w:val="29"/>
    <w:qFormat/>
    <w:rsid w:val="00F23A29"/>
    <w:pPr>
      <w:spacing w:before="200" w:line="276" w:lineRule="auto"/>
      <w:ind w:left="360" w:right="360"/>
    </w:pPr>
    <w:rPr>
      <w:rFonts w:ascii="Calibri" w:hAnsi="Calibri"/>
      <w:i/>
      <w:iCs/>
      <w:sz w:val="22"/>
      <w:szCs w:val="22"/>
      <w:lang w:val="en-US" w:eastAsia="en-US" w:bidi="en-US"/>
    </w:rPr>
  </w:style>
  <w:style w:type="character" w:styleId="aff4">
    <w:name w:val="page number"/>
    <w:uiPriority w:val="99"/>
    <w:rsid w:val="00F23A29"/>
    <w:rPr>
      <w:rFonts w:ascii="Times New Roman" w:hAnsi="Times New Roman" w:cs="Times New Roman"/>
    </w:rPr>
  </w:style>
  <w:style w:type="paragraph" w:styleId="36">
    <w:name w:val="Body Text 3"/>
    <w:basedOn w:val="a7"/>
    <w:link w:val="37"/>
    <w:rsid w:val="00F23A29"/>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4"/>
      <w:szCs w:val="24"/>
      <w:lang w:val="x-none" w:eastAsia="x-none"/>
    </w:rPr>
  </w:style>
  <w:style w:type="character" w:customStyle="1" w:styleId="37">
    <w:name w:val="Основной текст 3 Знак"/>
    <w:basedOn w:val="a8"/>
    <w:link w:val="36"/>
    <w:rsid w:val="00F23A29"/>
    <w:rPr>
      <w:rFonts w:eastAsia="Times New Roman" w:cs="Times New Roman"/>
      <w:b/>
      <w:i/>
      <w:szCs w:val="24"/>
      <w:lang w:val="x-none" w:eastAsia="x-none"/>
    </w:rPr>
  </w:style>
  <w:style w:type="paragraph" w:styleId="aff5">
    <w:name w:val="Plain Text"/>
    <w:basedOn w:val="a7"/>
    <w:link w:val="aff6"/>
    <w:rsid w:val="00F23A29"/>
    <w:rPr>
      <w:rFonts w:ascii="Courier New" w:hAnsi="Courier New"/>
      <w:lang w:val="x-none" w:eastAsia="x-none"/>
    </w:rPr>
  </w:style>
  <w:style w:type="character" w:customStyle="1" w:styleId="aff6">
    <w:name w:val="Обычный текст Знак"/>
    <w:basedOn w:val="a8"/>
    <w:link w:val="aff5"/>
    <w:rsid w:val="00F23A29"/>
    <w:rPr>
      <w:rFonts w:ascii="Courier New" w:eastAsia="Times New Roman" w:hAnsi="Courier New" w:cs="Times New Roman"/>
      <w:sz w:val="20"/>
      <w:szCs w:val="20"/>
      <w:lang w:val="x-none" w:eastAsia="x-none"/>
    </w:rPr>
  </w:style>
  <w:style w:type="paragraph" w:styleId="aff7">
    <w:name w:val="Normal (Web)"/>
    <w:basedOn w:val="a7"/>
    <w:uiPriority w:val="99"/>
    <w:rsid w:val="00F23A29"/>
    <w:pPr>
      <w:spacing w:before="100" w:beforeAutospacing="1" w:after="100" w:afterAutospacing="1"/>
    </w:pPr>
    <w:rPr>
      <w:sz w:val="24"/>
      <w:szCs w:val="24"/>
    </w:rPr>
  </w:style>
  <w:style w:type="paragraph" w:styleId="HTML">
    <w:name w:val="HTML Address"/>
    <w:basedOn w:val="a7"/>
    <w:link w:val="HTML0"/>
    <w:rsid w:val="00F23A29"/>
    <w:pPr>
      <w:spacing w:after="60"/>
      <w:jc w:val="both"/>
    </w:pPr>
    <w:rPr>
      <w:i/>
      <w:iCs/>
      <w:sz w:val="24"/>
      <w:szCs w:val="24"/>
    </w:rPr>
  </w:style>
  <w:style w:type="character" w:customStyle="1" w:styleId="HTML0">
    <w:name w:val="Адрес HTML Знак"/>
    <w:basedOn w:val="a8"/>
    <w:link w:val="HTML"/>
    <w:rsid w:val="00F23A29"/>
    <w:rPr>
      <w:rFonts w:eastAsia="Times New Roman" w:cs="Times New Roman"/>
      <w:i/>
      <w:iCs/>
      <w:szCs w:val="24"/>
      <w:lang w:eastAsia="ru-RU"/>
    </w:rPr>
  </w:style>
  <w:style w:type="paragraph" w:styleId="aff8">
    <w:name w:val="envelope address"/>
    <w:basedOn w:val="a7"/>
    <w:rsid w:val="00F23A29"/>
    <w:pPr>
      <w:framePr w:w="7920" w:h="1980" w:hRule="exact" w:hSpace="180" w:wrap="auto" w:hAnchor="page" w:xAlign="center" w:yAlign="bottom"/>
      <w:spacing w:after="60"/>
      <w:ind w:left="2880"/>
      <w:jc w:val="both"/>
    </w:pPr>
    <w:rPr>
      <w:rFonts w:ascii="Arial" w:hAnsi="Arial" w:cs="Arial"/>
      <w:sz w:val="24"/>
      <w:szCs w:val="24"/>
    </w:rPr>
  </w:style>
  <w:style w:type="character" w:styleId="HTML1">
    <w:name w:val="HTML Acronym"/>
    <w:rsid w:val="00F23A29"/>
    <w:rPr>
      <w:rFonts w:cs="Times New Roman"/>
    </w:rPr>
  </w:style>
  <w:style w:type="character" w:styleId="aff9">
    <w:name w:val="Emphasis"/>
    <w:qFormat/>
    <w:rsid w:val="00F23A29"/>
    <w:rPr>
      <w:rFonts w:cs="Times New Roman"/>
      <w:i/>
      <w:iCs/>
    </w:rPr>
  </w:style>
  <w:style w:type="character" w:styleId="affa">
    <w:name w:val="Hyperlink"/>
    <w:uiPriority w:val="99"/>
    <w:rsid w:val="00F23A29"/>
    <w:rPr>
      <w:rFonts w:cs="Times New Roman"/>
      <w:color w:val="0000FF"/>
      <w:u w:val="single"/>
    </w:rPr>
  </w:style>
  <w:style w:type="paragraph" w:styleId="affb">
    <w:name w:val="Note Heading"/>
    <w:basedOn w:val="a7"/>
    <w:next w:val="a7"/>
    <w:link w:val="affc"/>
    <w:rsid w:val="00F23A29"/>
    <w:pPr>
      <w:spacing w:after="60"/>
      <w:jc w:val="both"/>
    </w:pPr>
    <w:rPr>
      <w:sz w:val="24"/>
      <w:szCs w:val="24"/>
    </w:rPr>
  </w:style>
  <w:style w:type="character" w:customStyle="1" w:styleId="affc">
    <w:name w:val="Заголовок заметки Знак"/>
    <w:basedOn w:val="a8"/>
    <w:link w:val="affb"/>
    <w:rsid w:val="00F23A29"/>
    <w:rPr>
      <w:rFonts w:eastAsia="Times New Roman" w:cs="Times New Roman"/>
      <w:szCs w:val="24"/>
      <w:lang w:eastAsia="ru-RU"/>
    </w:rPr>
  </w:style>
  <w:style w:type="character" w:styleId="HTML2">
    <w:name w:val="HTML Keyboard"/>
    <w:rsid w:val="00F23A29"/>
    <w:rPr>
      <w:rFonts w:ascii="Courier New" w:hAnsi="Courier New" w:cs="Courier New"/>
      <w:sz w:val="20"/>
      <w:szCs w:val="20"/>
    </w:rPr>
  </w:style>
  <w:style w:type="character" w:styleId="HTML3">
    <w:name w:val="HTML Code"/>
    <w:rsid w:val="00F23A29"/>
    <w:rPr>
      <w:rFonts w:ascii="Courier New" w:hAnsi="Courier New" w:cs="Courier New"/>
      <w:sz w:val="20"/>
      <w:szCs w:val="20"/>
    </w:rPr>
  </w:style>
  <w:style w:type="paragraph" w:styleId="affd">
    <w:name w:val="Body Text First Indent"/>
    <w:basedOn w:val="aff"/>
    <w:link w:val="affe"/>
    <w:rsid w:val="00F23A29"/>
    <w:pPr>
      <w:ind w:firstLine="210"/>
    </w:pPr>
    <w:rPr>
      <w:szCs w:val="24"/>
      <w:lang w:val="ru-RU" w:eastAsia="ru-RU"/>
    </w:rPr>
  </w:style>
  <w:style w:type="character" w:customStyle="1" w:styleId="affe">
    <w:name w:val="Красная строка Знак"/>
    <w:basedOn w:val="aff0"/>
    <w:link w:val="affd"/>
    <w:rsid w:val="00F23A29"/>
    <w:rPr>
      <w:rFonts w:eastAsia="Times New Roman" w:cs="Times New Roman"/>
      <w:szCs w:val="24"/>
      <w:lang w:val="x-none" w:eastAsia="ru-RU"/>
    </w:rPr>
  </w:style>
  <w:style w:type="paragraph" w:styleId="28">
    <w:name w:val="Body Text First Indent 2"/>
    <w:basedOn w:val="af2"/>
    <w:link w:val="29"/>
    <w:rsid w:val="00F23A29"/>
    <w:pPr>
      <w:spacing w:before="0" w:after="120"/>
      <w:ind w:left="283" w:firstLine="210"/>
    </w:pPr>
    <w:rPr>
      <w:szCs w:val="24"/>
      <w:lang w:val="ru-RU" w:eastAsia="ru-RU"/>
    </w:rPr>
  </w:style>
  <w:style w:type="character" w:customStyle="1" w:styleId="29">
    <w:name w:val="Красная строка 2 Знак"/>
    <w:basedOn w:val="af3"/>
    <w:link w:val="28"/>
    <w:rsid w:val="00F23A29"/>
    <w:rPr>
      <w:rFonts w:eastAsia="Times New Roman" w:cs="Times New Roman"/>
      <w:szCs w:val="24"/>
      <w:lang w:val="x-none" w:eastAsia="ru-RU"/>
    </w:rPr>
  </w:style>
  <w:style w:type="character" w:customStyle="1" w:styleId="220">
    <w:name w:val="Знак Знак22"/>
    <w:rsid w:val="00F23A29"/>
    <w:rPr>
      <w:rFonts w:ascii="Times New Roman" w:hAnsi="Times New Roman" w:cs="Times New Roman"/>
      <w:sz w:val="20"/>
      <w:szCs w:val="20"/>
      <w:lang w:eastAsia="ru-RU"/>
    </w:rPr>
  </w:style>
  <w:style w:type="character" w:styleId="afff">
    <w:name w:val="line number"/>
    <w:rsid w:val="00F23A29"/>
    <w:rPr>
      <w:rFonts w:cs="Times New Roman"/>
    </w:rPr>
  </w:style>
  <w:style w:type="character" w:styleId="HTML4">
    <w:name w:val="HTML Sample"/>
    <w:rsid w:val="00F23A29"/>
    <w:rPr>
      <w:rFonts w:ascii="Courier New" w:hAnsi="Courier New" w:cs="Courier New"/>
    </w:rPr>
  </w:style>
  <w:style w:type="paragraph" w:styleId="afff0">
    <w:name w:val="envelope return"/>
    <w:basedOn w:val="a7"/>
    <w:rsid w:val="00F23A29"/>
    <w:pPr>
      <w:spacing w:after="60"/>
      <w:jc w:val="both"/>
    </w:pPr>
    <w:rPr>
      <w:rFonts w:ascii="Arial" w:hAnsi="Arial" w:cs="Arial"/>
    </w:rPr>
  </w:style>
  <w:style w:type="paragraph" w:styleId="afff1">
    <w:name w:val="Normal Indent"/>
    <w:basedOn w:val="a7"/>
    <w:qFormat/>
    <w:rsid w:val="00F23A29"/>
    <w:pPr>
      <w:spacing w:after="60"/>
      <w:ind w:left="708"/>
      <w:jc w:val="both"/>
    </w:pPr>
    <w:rPr>
      <w:sz w:val="24"/>
      <w:szCs w:val="24"/>
    </w:rPr>
  </w:style>
  <w:style w:type="character" w:styleId="HTML5">
    <w:name w:val="HTML Definition"/>
    <w:rsid w:val="00F23A29"/>
    <w:rPr>
      <w:rFonts w:cs="Times New Roman"/>
      <w:i/>
      <w:iCs/>
    </w:rPr>
  </w:style>
  <w:style w:type="character" w:styleId="HTML6">
    <w:name w:val="HTML Variable"/>
    <w:rsid w:val="00F23A29"/>
    <w:rPr>
      <w:rFonts w:cs="Times New Roman"/>
      <w:i/>
      <w:iCs/>
    </w:rPr>
  </w:style>
  <w:style w:type="character" w:styleId="HTML7">
    <w:name w:val="HTML Typewriter"/>
    <w:rsid w:val="00F23A29"/>
    <w:rPr>
      <w:rFonts w:ascii="Courier New" w:hAnsi="Courier New" w:cs="Courier New"/>
      <w:sz w:val="20"/>
      <w:szCs w:val="20"/>
    </w:rPr>
  </w:style>
  <w:style w:type="paragraph" w:styleId="afff2">
    <w:name w:val="caption"/>
    <w:basedOn w:val="a7"/>
    <w:next w:val="a7"/>
    <w:link w:val="afff3"/>
    <w:qFormat/>
    <w:rsid w:val="00F23A29"/>
    <w:pPr>
      <w:jc w:val="right"/>
    </w:pPr>
    <w:rPr>
      <w:sz w:val="28"/>
      <w:szCs w:val="24"/>
      <w:lang w:val="x-none" w:eastAsia="x-none"/>
    </w:rPr>
  </w:style>
  <w:style w:type="character" w:customStyle="1" w:styleId="afff4">
    <w:name w:val="Подпись Знак"/>
    <w:basedOn w:val="a8"/>
    <w:rsid w:val="00F23A29"/>
    <w:rPr>
      <w:rFonts w:eastAsia="Times New Roman" w:cs="Times New Roman"/>
      <w:szCs w:val="24"/>
      <w:lang w:eastAsia="ru-RU"/>
    </w:rPr>
  </w:style>
  <w:style w:type="paragraph" w:styleId="afff5">
    <w:name w:val="Salutation"/>
    <w:basedOn w:val="a7"/>
    <w:next w:val="a7"/>
    <w:link w:val="afff6"/>
    <w:rsid w:val="00F23A29"/>
    <w:pPr>
      <w:spacing w:after="60"/>
      <w:jc w:val="both"/>
    </w:pPr>
    <w:rPr>
      <w:sz w:val="24"/>
      <w:szCs w:val="24"/>
      <w:lang w:val="x-none" w:eastAsia="x-none"/>
    </w:rPr>
  </w:style>
  <w:style w:type="character" w:customStyle="1" w:styleId="afff6">
    <w:name w:val="Приветствие Знак"/>
    <w:basedOn w:val="a8"/>
    <w:link w:val="afff5"/>
    <w:rsid w:val="00F23A29"/>
    <w:rPr>
      <w:rFonts w:eastAsia="Times New Roman" w:cs="Times New Roman"/>
      <w:szCs w:val="24"/>
      <w:lang w:val="x-none" w:eastAsia="x-none"/>
    </w:rPr>
  </w:style>
  <w:style w:type="paragraph" w:styleId="afff7">
    <w:name w:val="List Continue"/>
    <w:basedOn w:val="a7"/>
    <w:rsid w:val="00F23A29"/>
    <w:pPr>
      <w:spacing w:after="120"/>
      <w:ind w:left="283"/>
      <w:jc w:val="both"/>
    </w:pPr>
    <w:rPr>
      <w:sz w:val="24"/>
      <w:szCs w:val="24"/>
    </w:rPr>
  </w:style>
  <w:style w:type="paragraph" w:styleId="2a">
    <w:name w:val="List Continue 2"/>
    <w:basedOn w:val="a7"/>
    <w:rsid w:val="00F23A29"/>
    <w:pPr>
      <w:spacing w:after="120"/>
      <w:ind w:left="566"/>
      <w:jc w:val="both"/>
    </w:pPr>
    <w:rPr>
      <w:sz w:val="24"/>
      <w:szCs w:val="24"/>
    </w:rPr>
  </w:style>
  <w:style w:type="paragraph" w:styleId="38">
    <w:name w:val="List Continue 3"/>
    <w:basedOn w:val="a7"/>
    <w:rsid w:val="00F23A29"/>
    <w:pPr>
      <w:spacing w:after="120"/>
      <w:ind w:left="849"/>
      <w:jc w:val="both"/>
    </w:pPr>
    <w:rPr>
      <w:sz w:val="24"/>
      <w:szCs w:val="24"/>
    </w:rPr>
  </w:style>
  <w:style w:type="paragraph" w:styleId="43">
    <w:name w:val="List Continue 4"/>
    <w:basedOn w:val="a7"/>
    <w:rsid w:val="00F23A29"/>
    <w:pPr>
      <w:spacing w:after="120"/>
      <w:ind w:left="1132"/>
      <w:jc w:val="both"/>
    </w:pPr>
    <w:rPr>
      <w:sz w:val="24"/>
      <w:szCs w:val="24"/>
    </w:rPr>
  </w:style>
  <w:style w:type="paragraph" w:styleId="53">
    <w:name w:val="List Continue 5"/>
    <w:basedOn w:val="a7"/>
    <w:rsid w:val="00F23A29"/>
    <w:pPr>
      <w:spacing w:after="120"/>
      <w:ind w:left="1415"/>
      <w:jc w:val="both"/>
    </w:pPr>
    <w:rPr>
      <w:sz w:val="24"/>
      <w:szCs w:val="24"/>
    </w:rPr>
  </w:style>
  <w:style w:type="character" w:styleId="afff8">
    <w:name w:val="FollowedHyperlink"/>
    <w:rsid w:val="00F23A29"/>
    <w:rPr>
      <w:rFonts w:cs="Times New Roman"/>
      <w:color w:val="800080"/>
      <w:u w:val="single"/>
    </w:rPr>
  </w:style>
  <w:style w:type="paragraph" w:styleId="afff9">
    <w:name w:val="Closing"/>
    <w:basedOn w:val="a7"/>
    <w:link w:val="afffa"/>
    <w:rsid w:val="00F23A29"/>
    <w:pPr>
      <w:spacing w:after="60"/>
      <w:ind w:left="4252"/>
      <w:jc w:val="both"/>
    </w:pPr>
    <w:rPr>
      <w:sz w:val="24"/>
      <w:szCs w:val="24"/>
      <w:lang w:val="x-none" w:eastAsia="x-none"/>
    </w:rPr>
  </w:style>
  <w:style w:type="character" w:customStyle="1" w:styleId="afffa">
    <w:name w:val="Заключение Знак"/>
    <w:basedOn w:val="a8"/>
    <w:link w:val="afff9"/>
    <w:rsid w:val="00F23A29"/>
    <w:rPr>
      <w:rFonts w:eastAsia="Times New Roman" w:cs="Times New Roman"/>
      <w:szCs w:val="24"/>
      <w:lang w:val="x-none" w:eastAsia="x-none"/>
    </w:rPr>
  </w:style>
  <w:style w:type="paragraph" w:styleId="afffb">
    <w:name w:val="List"/>
    <w:basedOn w:val="a7"/>
    <w:rsid w:val="00F23A29"/>
    <w:pPr>
      <w:spacing w:after="60"/>
      <w:ind w:left="283" w:hanging="283"/>
      <w:jc w:val="both"/>
    </w:pPr>
    <w:rPr>
      <w:sz w:val="24"/>
      <w:szCs w:val="24"/>
    </w:rPr>
  </w:style>
  <w:style w:type="paragraph" w:styleId="2b">
    <w:name w:val="List 2"/>
    <w:basedOn w:val="a7"/>
    <w:rsid w:val="00F23A29"/>
    <w:pPr>
      <w:spacing w:after="60"/>
      <w:ind w:left="566" w:hanging="283"/>
      <w:jc w:val="both"/>
    </w:pPr>
    <w:rPr>
      <w:sz w:val="24"/>
      <w:szCs w:val="24"/>
    </w:rPr>
  </w:style>
  <w:style w:type="paragraph" w:styleId="39">
    <w:name w:val="List 3"/>
    <w:basedOn w:val="a7"/>
    <w:rsid w:val="00F23A29"/>
    <w:pPr>
      <w:spacing w:after="60"/>
      <w:ind w:left="849" w:hanging="283"/>
      <w:jc w:val="both"/>
    </w:pPr>
    <w:rPr>
      <w:sz w:val="24"/>
      <w:szCs w:val="24"/>
    </w:rPr>
  </w:style>
  <w:style w:type="paragraph" w:styleId="44">
    <w:name w:val="List 4"/>
    <w:basedOn w:val="a7"/>
    <w:rsid w:val="00F23A29"/>
    <w:pPr>
      <w:spacing w:after="60"/>
      <w:ind w:left="1132" w:hanging="283"/>
      <w:jc w:val="both"/>
    </w:pPr>
    <w:rPr>
      <w:sz w:val="24"/>
      <w:szCs w:val="24"/>
    </w:rPr>
  </w:style>
  <w:style w:type="paragraph" w:styleId="54">
    <w:name w:val="List 5"/>
    <w:basedOn w:val="a7"/>
    <w:rsid w:val="00F23A29"/>
    <w:pPr>
      <w:spacing w:after="60"/>
      <w:ind w:left="1415" w:hanging="283"/>
      <w:jc w:val="both"/>
    </w:pPr>
    <w:rPr>
      <w:sz w:val="24"/>
      <w:szCs w:val="24"/>
    </w:rPr>
  </w:style>
  <w:style w:type="paragraph" w:styleId="HTML8">
    <w:name w:val="HTML Preformatted"/>
    <w:basedOn w:val="a7"/>
    <w:link w:val="HTML9"/>
    <w:rsid w:val="00F23A29"/>
    <w:pPr>
      <w:spacing w:after="60"/>
      <w:jc w:val="both"/>
    </w:pPr>
    <w:rPr>
      <w:rFonts w:ascii="Courier New" w:hAnsi="Courier New"/>
      <w:lang w:val="x-none" w:eastAsia="x-none"/>
    </w:rPr>
  </w:style>
  <w:style w:type="character" w:customStyle="1" w:styleId="HTML9">
    <w:name w:val="Стандартный HTML Знак"/>
    <w:basedOn w:val="a8"/>
    <w:link w:val="HTML8"/>
    <w:rsid w:val="00F23A29"/>
    <w:rPr>
      <w:rFonts w:ascii="Courier New" w:eastAsia="Times New Roman" w:hAnsi="Courier New" w:cs="Times New Roman"/>
      <w:sz w:val="20"/>
      <w:szCs w:val="20"/>
      <w:lang w:val="x-none" w:eastAsia="x-none"/>
    </w:rPr>
  </w:style>
  <w:style w:type="character" w:styleId="afffc">
    <w:name w:val="Strong"/>
    <w:qFormat/>
    <w:rsid w:val="00F23A29"/>
    <w:rPr>
      <w:rFonts w:cs="Times New Roman"/>
      <w:b/>
      <w:bCs/>
    </w:rPr>
  </w:style>
  <w:style w:type="character" w:styleId="HTMLa">
    <w:name w:val="HTML Cite"/>
    <w:rsid w:val="00F23A29"/>
    <w:rPr>
      <w:rFonts w:cs="Times New Roman"/>
      <w:i/>
      <w:iCs/>
    </w:rPr>
  </w:style>
  <w:style w:type="paragraph" w:styleId="afffd">
    <w:name w:val="Message Header"/>
    <w:basedOn w:val="a7"/>
    <w:link w:val="afffe"/>
    <w:rsid w:val="00F23A29"/>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Cambria" w:hAnsi="Cambria"/>
      <w:sz w:val="24"/>
      <w:szCs w:val="24"/>
      <w:lang w:val="x-none" w:eastAsia="x-none"/>
    </w:rPr>
  </w:style>
  <w:style w:type="character" w:customStyle="1" w:styleId="afffe">
    <w:name w:val="Заголовок сообщения Знак"/>
    <w:basedOn w:val="a8"/>
    <w:link w:val="afffd"/>
    <w:rsid w:val="00F23A29"/>
    <w:rPr>
      <w:rFonts w:ascii="Cambria" w:eastAsia="Times New Roman" w:hAnsi="Cambria" w:cs="Times New Roman"/>
      <w:szCs w:val="24"/>
      <w:shd w:val="pct20" w:color="auto" w:fill="auto"/>
      <w:lang w:val="x-none" w:eastAsia="x-none"/>
    </w:rPr>
  </w:style>
  <w:style w:type="paragraph" w:styleId="affff">
    <w:name w:val="E-mail Signature"/>
    <w:basedOn w:val="a7"/>
    <w:link w:val="affff0"/>
    <w:rsid w:val="00F23A29"/>
    <w:pPr>
      <w:spacing w:after="60"/>
      <w:jc w:val="both"/>
    </w:pPr>
    <w:rPr>
      <w:sz w:val="24"/>
      <w:szCs w:val="24"/>
      <w:lang w:val="x-none" w:eastAsia="x-none"/>
    </w:rPr>
  </w:style>
  <w:style w:type="character" w:customStyle="1" w:styleId="affff0">
    <w:name w:val="Подпись электронной почты Знак"/>
    <w:basedOn w:val="a8"/>
    <w:link w:val="affff"/>
    <w:rsid w:val="00F23A29"/>
    <w:rPr>
      <w:rFonts w:eastAsia="Times New Roman" w:cs="Times New Roman"/>
      <w:szCs w:val="24"/>
      <w:lang w:val="x-none" w:eastAsia="x-none"/>
    </w:rPr>
  </w:style>
  <w:style w:type="paragraph" w:customStyle="1" w:styleId="15">
    <w:name w:val="Стиль1"/>
    <w:basedOn w:val="a7"/>
    <w:rsid w:val="00F23A29"/>
    <w:pPr>
      <w:keepNext/>
      <w:keepLines/>
      <w:widowControl w:val="0"/>
      <w:suppressLineNumbers/>
      <w:tabs>
        <w:tab w:val="num" w:pos="432"/>
      </w:tabs>
      <w:suppressAutoHyphens/>
      <w:spacing w:after="60"/>
      <w:ind w:left="432" w:hanging="432"/>
    </w:pPr>
    <w:rPr>
      <w:b/>
      <w:sz w:val="28"/>
      <w:szCs w:val="24"/>
    </w:rPr>
  </w:style>
  <w:style w:type="paragraph" w:customStyle="1" w:styleId="2-1">
    <w:name w:val="содержание2-1"/>
    <w:basedOn w:val="3"/>
    <w:next w:val="a7"/>
    <w:rsid w:val="00F23A29"/>
  </w:style>
  <w:style w:type="paragraph" w:customStyle="1" w:styleId="210">
    <w:name w:val="Заголовок 2.1"/>
    <w:basedOn w:val="1"/>
    <w:rsid w:val="00F23A29"/>
    <w:pPr>
      <w:keepLines/>
      <w:widowControl w:val="0"/>
      <w:suppressLineNumbers/>
      <w:suppressAutoHyphens/>
    </w:pPr>
    <w:rPr>
      <w:caps/>
      <w:szCs w:val="28"/>
    </w:rPr>
  </w:style>
  <w:style w:type="paragraph" w:customStyle="1" w:styleId="2c">
    <w:name w:val="Стиль2"/>
    <w:basedOn w:val="24"/>
    <w:rsid w:val="00F23A29"/>
    <w:pPr>
      <w:keepNext/>
      <w:keepLines/>
      <w:widowControl w:val="0"/>
      <w:suppressLineNumbers/>
      <w:tabs>
        <w:tab w:val="clear" w:pos="643"/>
        <w:tab w:val="num" w:pos="1836"/>
      </w:tabs>
      <w:suppressAutoHyphens/>
      <w:ind w:left="1836" w:hanging="576"/>
    </w:pPr>
    <w:rPr>
      <w:b/>
    </w:rPr>
  </w:style>
  <w:style w:type="paragraph" w:customStyle="1" w:styleId="3a">
    <w:name w:val="Стиль3"/>
    <w:basedOn w:val="26"/>
    <w:rsid w:val="00F23A29"/>
    <w:pPr>
      <w:widowControl w:val="0"/>
      <w:tabs>
        <w:tab w:val="num" w:pos="1307"/>
      </w:tabs>
      <w:adjustRightInd w:val="0"/>
      <w:spacing w:after="0" w:line="240" w:lineRule="auto"/>
      <w:ind w:left="1080"/>
      <w:textAlignment w:val="baseline"/>
    </w:pPr>
  </w:style>
  <w:style w:type="paragraph" w:customStyle="1" w:styleId="2-11">
    <w:name w:val="содержание2-11"/>
    <w:basedOn w:val="a7"/>
    <w:rsid w:val="00F23A29"/>
    <w:pPr>
      <w:spacing w:after="60"/>
      <w:jc w:val="both"/>
    </w:pPr>
    <w:rPr>
      <w:sz w:val="24"/>
      <w:szCs w:val="24"/>
    </w:rPr>
  </w:style>
  <w:style w:type="character" w:customStyle="1" w:styleId="16">
    <w:name w:val="Знак Знак1"/>
    <w:rsid w:val="00F23A29"/>
    <w:rPr>
      <w:rFonts w:cs="Times New Roman"/>
      <w:sz w:val="24"/>
      <w:lang w:val="ru-RU" w:eastAsia="ru-RU" w:bidi="ar-SA"/>
    </w:rPr>
  </w:style>
  <w:style w:type="character" w:customStyle="1" w:styleId="3b">
    <w:name w:val="Стиль3 Знак"/>
    <w:basedOn w:val="16"/>
    <w:rsid w:val="00F23A29"/>
    <w:rPr>
      <w:rFonts w:cs="Times New Roman"/>
      <w:sz w:val="24"/>
      <w:lang w:val="ru-RU" w:eastAsia="ru-RU" w:bidi="ar-SA"/>
    </w:rPr>
  </w:style>
  <w:style w:type="paragraph" w:customStyle="1" w:styleId="45">
    <w:name w:val="Стиль4"/>
    <w:basedOn w:val="2"/>
    <w:next w:val="a7"/>
    <w:rsid w:val="00F23A29"/>
    <w:pPr>
      <w:keepLines/>
      <w:widowControl w:val="0"/>
      <w:suppressLineNumbers/>
      <w:suppressAutoHyphens/>
      <w:ind w:firstLine="567"/>
    </w:pPr>
  </w:style>
  <w:style w:type="paragraph" w:customStyle="1" w:styleId="affff1">
    <w:name w:val="Таблица заголовок"/>
    <w:basedOn w:val="a7"/>
    <w:rsid w:val="00F23A29"/>
    <w:pPr>
      <w:spacing w:before="120" w:after="120" w:line="360" w:lineRule="auto"/>
      <w:jc w:val="right"/>
    </w:pPr>
    <w:rPr>
      <w:b/>
      <w:sz w:val="28"/>
      <w:szCs w:val="28"/>
    </w:rPr>
  </w:style>
  <w:style w:type="paragraph" w:customStyle="1" w:styleId="affff2">
    <w:name w:val="текст таблицы"/>
    <w:basedOn w:val="a7"/>
    <w:rsid w:val="00F23A29"/>
    <w:pPr>
      <w:spacing w:before="120"/>
      <w:ind w:right="-102"/>
    </w:pPr>
    <w:rPr>
      <w:sz w:val="24"/>
      <w:szCs w:val="24"/>
    </w:rPr>
  </w:style>
  <w:style w:type="paragraph" w:customStyle="1" w:styleId="affff3">
    <w:name w:val="Пункт Знак"/>
    <w:basedOn w:val="a7"/>
    <w:rsid w:val="00F23A29"/>
    <w:pPr>
      <w:tabs>
        <w:tab w:val="num" w:pos="1134"/>
        <w:tab w:val="left" w:pos="1701"/>
      </w:tabs>
      <w:snapToGrid w:val="0"/>
      <w:spacing w:line="360" w:lineRule="auto"/>
      <w:ind w:left="1134" w:hanging="567"/>
      <w:jc w:val="both"/>
    </w:pPr>
    <w:rPr>
      <w:sz w:val="28"/>
    </w:rPr>
  </w:style>
  <w:style w:type="paragraph" w:customStyle="1" w:styleId="affff4">
    <w:name w:val="a"/>
    <w:basedOn w:val="a7"/>
    <w:rsid w:val="00F23A29"/>
    <w:pPr>
      <w:snapToGrid w:val="0"/>
      <w:spacing w:line="360" w:lineRule="auto"/>
      <w:ind w:left="1134" w:hanging="567"/>
      <w:jc w:val="both"/>
    </w:pPr>
    <w:rPr>
      <w:sz w:val="28"/>
      <w:szCs w:val="28"/>
    </w:rPr>
  </w:style>
  <w:style w:type="paragraph" w:customStyle="1" w:styleId="affff5">
    <w:name w:val="Словарная статья"/>
    <w:basedOn w:val="a7"/>
    <w:next w:val="a7"/>
    <w:rsid w:val="00F23A29"/>
    <w:pPr>
      <w:autoSpaceDE w:val="0"/>
      <w:autoSpaceDN w:val="0"/>
      <w:adjustRightInd w:val="0"/>
      <w:ind w:right="118"/>
      <w:jc w:val="both"/>
    </w:pPr>
    <w:rPr>
      <w:rFonts w:ascii="Arial" w:hAnsi="Arial"/>
    </w:rPr>
  </w:style>
  <w:style w:type="paragraph" w:customStyle="1" w:styleId="affff6">
    <w:name w:val="Комментарий пользователя"/>
    <w:basedOn w:val="a7"/>
    <w:next w:val="a7"/>
    <w:rsid w:val="00F23A29"/>
    <w:pPr>
      <w:autoSpaceDE w:val="0"/>
      <w:autoSpaceDN w:val="0"/>
      <w:adjustRightInd w:val="0"/>
      <w:ind w:left="170"/>
    </w:pPr>
    <w:rPr>
      <w:rFonts w:ascii="Arial" w:hAnsi="Arial"/>
      <w:i/>
      <w:iCs/>
      <w:color w:val="000080"/>
    </w:rPr>
  </w:style>
  <w:style w:type="character" w:customStyle="1" w:styleId="3c">
    <w:name w:val="Стиль3 Знак Знак"/>
    <w:rsid w:val="00F23A29"/>
    <w:rPr>
      <w:rFonts w:cs="Times New Roman"/>
      <w:sz w:val="24"/>
      <w:lang w:val="ru-RU" w:eastAsia="ru-RU" w:bidi="ar-SA"/>
    </w:rPr>
  </w:style>
  <w:style w:type="character" w:customStyle="1" w:styleId="labelbodytext1">
    <w:name w:val="label_body_text_1"/>
    <w:rsid w:val="00F23A29"/>
    <w:rPr>
      <w:rFonts w:cs="Times New Roman"/>
    </w:rPr>
  </w:style>
  <w:style w:type="paragraph" w:customStyle="1" w:styleId="1DocumentHeader1">
    <w:name w:val="Заголовок 1.Document Header1"/>
    <w:basedOn w:val="a7"/>
    <w:next w:val="a7"/>
    <w:rsid w:val="00F23A29"/>
    <w:pPr>
      <w:keepNext/>
      <w:spacing w:before="240" w:after="60"/>
      <w:jc w:val="center"/>
      <w:outlineLvl w:val="0"/>
    </w:pPr>
    <w:rPr>
      <w:kern w:val="28"/>
      <w:sz w:val="36"/>
      <w:szCs w:val="24"/>
    </w:rPr>
  </w:style>
  <w:style w:type="paragraph" w:customStyle="1" w:styleId="ConsPlusNormal">
    <w:name w:val="ConsPlusNormal"/>
    <w:link w:val="ConsPlusNormal0"/>
    <w:uiPriority w:val="99"/>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11">
    <w:name w:val="Знак Знак11"/>
    <w:rsid w:val="00F23A29"/>
    <w:rPr>
      <w:rFonts w:cs="Times New Roman"/>
      <w:sz w:val="24"/>
      <w:lang w:val="ru-RU" w:eastAsia="ru-RU" w:bidi="ar-SA"/>
    </w:rPr>
  </w:style>
  <w:style w:type="paragraph" w:customStyle="1" w:styleId="200">
    <w:name w:val="20"/>
    <w:basedOn w:val="a7"/>
    <w:rsid w:val="00F23A29"/>
    <w:pPr>
      <w:spacing w:before="104" w:after="104"/>
      <w:ind w:left="104" w:right="104"/>
    </w:pPr>
    <w:rPr>
      <w:sz w:val="24"/>
      <w:szCs w:val="24"/>
    </w:rPr>
  </w:style>
  <w:style w:type="paragraph" w:customStyle="1" w:styleId="affff7">
    <w:name w:val="Пункт"/>
    <w:basedOn w:val="a7"/>
    <w:uiPriority w:val="99"/>
    <w:rsid w:val="00F23A29"/>
    <w:pPr>
      <w:tabs>
        <w:tab w:val="num" w:pos="1980"/>
      </w:tabs>
      <w:ind w:left="1404" w:hanging="504"/>
      <w:jc w:val="both"/>
    </w:pPr>
    <w:rPr>
      <w:sz w:val="24"/>
      <w:szCs w:val="28"/>
    </w:rPr>
  </w:style>
  <w:style w:type="paragraph" w:customStyle="1" w:styleId="affff8">
    <w:name w:val="Подпункт"/>
    <w:basedOn w:val="affff7"/>
    <w:rsid w:val="00F23A29"/>
    <w:pPr>
      <w:tabs>
        <w:tab w:val="clear" w:pos="1980"/>
        <w:tab w:val="num" w:pos="2520"/>
      </w:tabs>
      <w:ind w:left="1728" w:hanging="648"/>
    </w:pPr>
  </w:style>
  <w:style w:type="paragraph" w:customStyle="1" w:styleId="affff9">
    <w:name w:val="Таблица шапка"/>
    <w:basedOn w:val="a7"/>
    <w:rsid w:val="00F23A29"/>
    <w:pPr>
      <w:keepNext/>
      <w:spacing w:before="40" w:after="40"/>
      <w:ind w:left="57" w:right="57"/>
    </w:pPr>
    <w:rPr>
      <w:sz w:val="18"/>
      <w:szCs w:val="18"/>
    </w:rPr>
  </w:style>
  <w:style w:type="paragraph" w:customStyle="1" w:styleId="affffa">
    <w:name w:val="Таблица текст"/>
    <w:basedOn w:val="a7"/>
    <w:rsid w:val="00F23A29"/>
    <w:pPr>
      <w:spacing w:before="40" w:after="40"/>
      <w:ind w:left="57" w:right="57"/>
    </w:pPr>
    <w:rPr>
      <w:sz w:val="22"/>
      <w:szCs w:val="22"/>
    </w:rPr>
  </w:style>
  <w:style w:type="paragraph" w:customStyle="1" w:styleId="affffb">
    <w:name w:val="пункт"/>
    <w:basedOn w:val="a7"/>
    <w:qFormat/>
    <w:rsid w:val="00F23A29"/>
    <w:pPr>
      <w:tabs>
        <w:tab w:val="num" w:pos="1135"/>
      </w:tabs>
      <w:spacing w:before="60" w:after="60"/>
      <w:ind w:left="-283" w:firstLine="567"/>
    </w:pPr>
    <w:rPr>
      <w:sz w:val="24"/>
      <w:szCs w:val="24"/>
    </w:rPr>
  </w:style>
  <w:style w:type="paragraph" w:styleId="affffc">
    <w:name w:val="Balloon Text"/>
    <w:basedOn w:val="a7"/>
    <w:link w:val="affffd"/>
    <w:uiPriority w:val="99"/>
    <w:semiHidden/>
    <w:rsid w:val="00F23A29"/>
    <w:pPr>
      <w:spacing w:after="60"/>
      <w:jc w:val="both"/>
    </w:pPr>
    <w:rPr>
      <w:rFonts w:ascii="Tahoma" w:hAnsi="Tahoma" w:cs="Tahoma"/>
      <w:sz w:val="16"/>
      <w:szCs w:val="16"/>
    </w:rPr>
  </w:style>
  <w:style w:type="character" w:customStyle="1" w:styleId="affffd">
    <w:name w:val="Текст выноски Знак"/>
    <w:basedOn w:val="a8"/>
    <w:link w:val="affffc"/>
    <w:uiPriority w:val="99"/>
    <w:semiHidden/>
    <w:rsid w:val="00F23A29"/>
    <w:rPr>
      <w:rFonts w:ascii="Tahoma" w:eastAsia="Times New Roman" w:hAnsi="Tahoma" w:cs="Tahoma"/>
      <w:sz w:val="16"/>
      <w:szCs w:val="16"/>
      <w:lang w:eastAsia="ru-RU"/>
    </w:rPr>
  </w:style>
  <w:style w:type="paragraph" w:styleId="affffe">
    <w:name w:val="footnote text"/>
    <w:basedOn w:val="a7"/>
    <w:link w:val="afffff"/>
    <w:uiPriority w:val="99"/>
    <w:rsid w:val="00F23A29"/>
    <w:pPr>
      <w:spacing w:after="60"/>
      <w:jc w:val="both"/>
    </w:pPr>
    <w:rPr>
      <w:lang w:val="x-none" w:eastAsia="x-none"/>
    </w:rPr>
  </w:style>
  <w:style w:type="character" w:customStyle="1" w:styleId="afffff">
    <w:name w:val="Текст сноски Знак"/>
    <w:basedOn w:val="a8"/>
    <w:link w:val="affffe"/>
    <w:uiPriority w:val="99"/>
    <w:rsid w:val="00F23A29"/>
    <w:rPr>
      <w:rFonts w:eastAsia="Times New Roman" w:cs="Times New Roman"/>
      <w:sz w:val="20"/>
      <w:szCs w:val="20"/>
      <w:lang w:val="x-none" w:eastAsia="x-none"/>
    </w:rPr>
  </w:style>
  <w:style w:type="table" w:styleId="afffff0">
    <w:name w:val="Table Grid"/>
    <w:basedOn w:val="a9"/>
    <w:uiPriority w:val="59"/>
    <w:rsid w:val="00F23A29"/>
    <w:pPr>
      <w:spacing w:after="60" w:line="240" w:lineRule="auto"/>
      <w:jc w:val="both"/>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ltaViewInsertion">
    <w:name w:val="DeltaView Insertion"/>
    <w:rsid w:val="00F23A29"/>
    <w:rPr>
      <w:color w:val="0000FF"/>
      <w:spacing w:val="0"/>
      <w:u w:val="double"/>
    </w:rPr>
  </w:style>
  <w:style w:type="paragraph" w:customStyle="1" w:styleId="ConsPlusNonformat">
    <w:name w:val="ConsPlusNonformat"/>
    <w:rsid w:val="00F23A2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F23A29"/>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F23A29"/>
    <w:pPr>
      <w:autoSpaceDE w:val="0"/>
      <w:autoSpaceDN w:val="0"/>
      <w:adjustRightInd w:val="0"/>
      <w:spacing w:after="0" w:line="240" w:lineRule="auto"/>
    </w:pPr>
    <w:rPr>
      <w:rFonts w:eastAsia="Times New Roman" w:cs="Times New Roman"/>
      <w:color w:val="000000"/>
      <w:szCs w:val="24"/>
      <w:lang w:eastAsia="ru-RU"/>
    </w:rPr>
  </w:style>
  <w:style w:type="paragraph" w:customStyle="1" w:styleId="3d">
    <w:name w:val="Знак3"/>
    <w:basedOn w:val="a7"/>
    <w:rsid w:val="00F23A29"/>
    <w:pPr>
      <w:spacing w:after="160" w:line="240" w:lineRule="exact"/>
    </w:pPr>
    <w:rPr>
      <w:lang w:eastAsia="zh-CN"/>
    </w:rPr>
  </w:style>
  <w:style w:type="paragraph" w:customStyle="1" w:styleId="17">
    <w:name w:val="Обычный1"/>
    <w:next w:val="a7"/>
    <w:rsid w:val="00F23A29"/>
    <w:pPr>
      <w:spacing w:after="0" w:line="320" w:lineRule="exact"/>
      <w:jc w:val="both"/>
    </w:pPr>
    <w:rPr>
      <w:rFonts w:eastAsia="Times New Roman" w:cs="Times New Roman"/>
      <w:sz w:val="28"/>
      <w:szCs w:val="20"/>
      <w:lang w:eastAsia="ru-RU"/>
    </w:rPr>
  </w:style>
  <w:style w:type="paragraph" w:customStyle="1" w:styleId="18">
    <w:name w:val="1 Знак Знак Знак Знак Знак Знак Знак Знак Знак Знак Знак Знак Знак Знак Знак Знак"/>
    <w:basedOn w:val="a7"/>
    <w:rsid w:val="00F23A29"/>
    <w:pPr>
      <w:spacing w:after="160" w:line="240" w:lineRule="exact"/>
    </w:pPr>
    <w:rPr>
      <w:lang w:eastAsia="zh-CN"/>
    </w:rPr>
  </w:style>
  <w:style w:type="character" w:customStyle="1" w:styleId="spanbodytext21">
    <w:name w:val="span_body_text_21"/>
    <w:rsid w:val="00F23A29"/>
    <w:rPr>
      <w:rFonts w:cs="Times New Roman"/>
      <w:sz w:val="20"/>
      <w:szCs w:val="20"/>
    </w:rPr>
  </w:style>
  <w:style w:type="paragraph" w:customStyle="1" w:styleId="2d">
    <w:name w:val="Знак2"/>
    <w:basedOn w:val="a7"/>
    <w:uiPriority w:val="99"/>
    <w:rsid w:val="00F23A29"/>
    <w:pPr>
      <w:spacing w:after="160" w:line="240" w:lineRule="exact"/>
    </w:pPr>
    <w:rPr>
      <w:rFonts w:ascii="Verdana" w:hAnsi="Verdana"/>
      <w:sz w:val="24"/>
      <w:szCs w:val="24"/>
      <w:lang w:val="en-US" w:eastAsia="en-US"/>
    </w:rPr>
  </w:style>
  <w:style w:type="paragraph" w:customStyle="1" w:styleId="19">
    <w:name w:val="Абзац списка1"/>
    <w:basedOn w:val="a7"/>
    <w:qFormat/>
    <w:rsid w:val="00F23A29"/>
    <w:pPr>
      <w:ind w:left="720"/>
    </w:pPr>
  </w:style>
  <w:style w:type="paragraph" w:styleId="afffff1">
    <w:name w:val="Document Map"/>
    <w:basedOn w:val="a7"/>
    <w:link w:val="afffff2"/>
    <w:semiHidden/>
    <w:rsid w:val="00F23A29"/>
    <w:pPr>
      <w:shd w:val="clear" w:color="auto" w:fill="000080"/>
      <w:spacing w:after="60"/>
      <w:jc w:val="both"/>
    </w:pPr>
    <w:rPr>
      <w:rFonts w:ascii="Tahoma" w:hAnsi="Tahoma" w:cs="Tahoma"/>
    </w:rPr>
  </w:style>
  <w:style w:type="character" w:customStyle="1" w:styleId="afffff2">
    <w:name w:val="Схема документа Знак"/>
    <w:basedOn w:val="a8"/>
    <w:link w:val="afffff1"/>
    <w:semiHidden/>
    <w:rsid w:val="00F23A29"/>
    <w:rPr>
      <w:rFonts w:ascii="Tahoma" w:eastAsia="Times New Roman" w:hAnsi="Tahoma" w:cs="Tahoma"/>
      <w:sz w:val="20"/>
      <w:szCs w:val="20"/>
      <w:shd w:val="clear" w:color="auto" w:fill="000080"/>
      <w:lang w:eastAsia="ru-RU"/>
    </w:rPr>
  </w:style>
  <w:style w:type="paragraph" w:customStyle="1" w:styleId="afffff3">
    <w:name w:val="Таблица"/>
    <w:basedOn w:val="a7"/>
    <w:rsid w:val="00F23A29"/>
    <w:pPr>
      <w:spacing w:before="60" w:after="60"/>
    </w:pPr>
    <w:rPr>
      <w:rFonts w:ascii="Arial" w:hAnsi="Arial" w:cs="Arial"/>
      <w:sz w:val="22"/>
      <w:szCs w:val="22"/>
    </w:rPr>
  </w:style>
  <w:style w:type="paragraph" w:customStyle="1" w:styleId="310">
    <w:name w:val="Знак31"/>
    <w:basedOn w:val="a7"/>
    <w:rsid w:val="00F23A29"/>
    <w:pPr>
      <w:spacing w:after="160" w:line="240" w:lineRule="exact"/>
    </w:pPr>
    <w:rPr>
      <w:lang w:eastAsia="zh-CN"/>
    </w:rPr>
  </w:style>
  <w:style w:type="paragraph" w:customStyle="1" w:styleId="211">
    <w:name w:val="Основной текст с отступом 21"/>
    <w:basedOn w:val="a7"/>
    <w:rsid w:val="00F23A29"/>
    <w:pPr>
      <w:overflowPunct w:val="0"/>
      <w:autoSpaceDE w:val="0"/>
      <w:autoSpaceDN w:val="0"/>
      <w:adjustRightInd w:val="0"/>
      <w:ind w:firstLine="709"/>
      <w:jc w:val="both"/>
      <w:textAlignment w:val="baseline"/>
    </w:pPr>
    <w:rPr>
      <w:sz w:val="26"/>
    </w:rPr>
  </w:style>
  <w:style w:type="paragraph" w:customStyle="1" w:styleId="2e">
    <w:name w:val="Абзац списка2"/>
    <w:basedOn w:val="a7"/>
    <w:link w:val="ListParagraphChar1"/>
    <w:rsid w:val="00F23A29"/>
    <w:pPr>
      <w:ind w:left="708"/>
    </w:pPr>
    <w:rPr>
      <w:sz w:val="24"/>
      <w:szCs w:val="24"/>
      <w:lang w:val="x-none" w:eastAsia="x-none"/>
    </w:rPr>
  </w:style>
  <w:style w:type="character" w:customStyle="1" w:styleId="ListParagraphChar1">
    <w:name w:val="List Paragraph Char1"/>
    <w:link w:val="2e"/>
    <w:locked/>
    <w:rsid w:val="00F23A29"/>
    <w:rPr>
      <w:rFonts w:eastAsia="Times New Roman" w:cs="Times New Roman"/>
      <w:szCs w:val="24"/>
      <w:lang w:val="x-none" w:eastAsia="x-none"/>
    </w:rPr>
  </w:style>
  <w:style w:type="paragraph" w:customStyle="1" w:styleId="afffff4">
    <w:name w:val="Стиль"/>
    <w:rsid w:val="00F23A29"/>
    <w:pPr>
      <w:widowControl w:val="0"/>
      <w:autoSpaceDE w:val="0"/>
      <w:autoSpaceDN w:val="0"/>
      <w:adjustRightInd w:val="0"/>
      <w:spacing w:after="0" w:line="240" w:lineRule="auto"/>
    </w:pPr>
    <w:rPr>
      <w:rFonts w:ascii="Arial" w:eastAsia="Times New Roman" w:hAnsi="Arial" w:cs="Arial"/>
      <w:szCs w:val="24"/>
      <w:lang w:eastAsia="ru-RU"/>
    </w:rPr>
  </w:style>
  <w:style w:type="paragraph" w:customStyle="1" w:styleId="-">
    <w:name w:val="Контракт-раздел"/>
    <w:basedOn w:val="a7"/>
    <w:next w:val="-0"/>
    <w:rsid w:val="00F23A29"/>
    <w:pPr>
      <w:keepNext/>
      <w:tabs>
        <w:tab w:val="num" w:pos="0"/>
        <w:tab w:val="left" w:pos="540"/>
      </w:tabs>
      <w:suppressAutoHyphens/>
      <w:spacing w:before="360" w:after="120"/>
      <w:jc w:val="center"/>
      <w:outlineLvl w:val="3"/>
    </w:pPr>
    <w:rPr>
      <w:b/>
      <w:bCs/>
      <w:caps/>
      <w:smallCaps/>
      <w:sz w:val="24"/>
      <w:szCs w:val="24"/>
    </w:rPr>
  </w:style>
  <w:style w:type="paragraph" w:customStyle="1" w:styleId="-0">
    <w:name w:val="Контракт-пункт"/>
    <w:basedOn w:val="a7"/>
    <w:rsid w:val="00F23A29"/>
    <w:pPr>
      <w:tabs>
        <w:tab w:val="num" w:pos="1391"/>
      </w:tabs>
      <w:ind w:left="1391" w:hanging="851"/>
      <w:jc w:val="both"/>
    </w:pPr>
    <w:rPr>
      <w:sz w:val="24"/>
      <w:szCs w:val="24"/>
    </w:rPr>
  </w:style>
  <w:style w:type="paragraph" w:customStyle="1" w:styleId="-1">
    <w:name w:val="Контракт-подпункт"/>
    <w:basedOn w:val="a7"/>
    <w:rsid w:val="00F23A29"/>
    <w:pPr>
      <w:tabs>
        <w:tab w:val="num" w:pos="851"/>
      </w:tabs>
      <w:ind w:left="851" w:hanging="851"/>
      <w:jc w:val="both"/>
    </w:pPr>
    <w:rPr>
      <w:sz w:val="24"/>
      <w:szCs w:val="24"/>
    </w:rPr>
  </w:style>
  <w:style w:type="paragraph" w:customStyle="1" w:styleId="afffff5">
    <w:name w:val="обычн БО"/>
    <w:basedOn w:val="a7"/>
    <w:rsid w:val="00F23A29"/>
    <w:pPr>
      <w:widowControl w:val="0"/>
      <w:jc w:val="both"/>
    </w:pPr>
    <w:rPr>
      <w:rFonts w:ascii="Arial" w:hAnsi="Arial"/>
      <w:sz w:val="24"/>
    </w:rPr>
  </w:style>
  <w:style w:type="paragraph" w:customStyle="1" w:styleId="1a">
    <w:name w:val="Знак1 Знак Знак"/>
    <w:basedOn w:val="a7"/>
    <w:semiHidden/>
    <w:rsid w:val="00F23A29"/>
    <w:pPr>
      <w:spacing w:after="160" w:line="280" w:lineRule="exact"/>
    </w:pPr>
    <w:rPr>
      <w:rFonts w:ascii="Verdana" w:hAnsi="Verdana"/>
      <w:lang w:val="en-US" w:eastAsia="en-US"/>
    </w:rPr>
  </w:style>
  <w:style w:type="paragraph" w:customStyle="1" w:styleId="ConsNormal">
    <w:name w:val="ConsNormal"/>
    <w:rsid w:val="00F23A2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fff6">
    <w:name w:val="Прижатый влево"/>
    <w:basedOn w:val="a7"/>
    <w:next w:val="a7"/>
    <w:rsid w:val="00F23A29"/>
    <w:pPr>
      <w:autoSpaceDE w:val="0"/>
      <w:autoSpaceDN w:val="0"/>
      <w:adjustRightInd w:val="0"/>
    </w:pPr>
    <w:rPr>
      <w:rFonts w:ascii="Arial" w:hAnsi="Arial"/>
    </w:rPr>
  </w:style>
  <w:style w:type="character" w:customStyle="1" w:styleId="FontStyle36">
    <w:name w:val="Font Style36"/>
    <w:rsid w:val="00F23A29"/>
    <w:rPr>
      <w:rFonts w:ascii="Times New Roman" w:hAnsi="Times New Roman" w:cs="Times New Roman"/>
      <w:sz w:val="24"/>
      <w:szCs w:val="24"/>
    </w:rPr>
  </w:style>
  <w:style w:type="paragraph" w:customStyle="1" w:styleId="Style1">
    <w:name w:val="Style1"/>
    <w:basedOn w:val="a7"/>
    <w:rsid w:val="00F23A29"/>
    <w:pPr>
      <w:widowControl w:val="0"/>
      <w:autoSpaceDE w:val="0"/>
      <w:autoSpaceDN w:val="0"/>
      <w:adjustRightInd w:val="0"/>
      <w:spacing w:line="477" w:lineRule="exact"/>
      <w:ind w:firstLine="418"/>
      <w:jc w:val="both"/>
    </w:pPr>
    <w:rPr>
      <w:sz w:val="24"/>
      <w:szCs w:val="24"/>
    </w:rPr>
  </w:style>
  <w:style w:type="character" w:customStyle="1" w:styleId="FontStyle37">
    <w:name w:val="Font Style37"/>
    <w:rsid w:val="00F23A29"/>
    <w:rPr>
      <w:rFonts w:ascii="Times New Roman" w:hAnsi="Times New Roman" w:cs="Times New Roman"/>
      <w:b/>
      <w:bCs/>
      <w:spacing w:val="10"/>
      <w:sz w:val="24"/>
      <w:szCs w:val="24"/>
    </w:rPr>
  </w:style>
  <w:style w:type="paragraph" w:customStyle="1" w:styleId="ConsPlusTitle">
    <w:name w:val="ConsPlusTitle"/>
    <w:rsid w:val="00F23A2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2">
    <w:name w:val="Обычный11"/>
    <w:rsid w:val="00F23A29"/>
    <w:pPr>
      <w:widowControl w:val="0"/>
      <w:spacing w:before="120" w:after="120" w:line="240" w:lineRule="auto"/>
      <w:ind w:firstLine="567"/>
      <w:jc w:val="both"/>
    </w:pPr>
    <w:rPr>
      <w:rFonts w:eastAsia="Times New Roman" w:cs="Times New Roman"/>
      <w:szCs w:val="20"/>
      <w:lang w:eastAsia="ru-RU"/>
    </w:rPr>
  </w:style>
  <w:style w:type="paragraph" w:customStyle="1" w:styleId="55">
    <w:name w:val="Знак5"/>
    <w:basedOn w:val="a7"/>
    <w:rsid w:val="00F23A29"/>
    <w:pPr>
      <w:spacing w:after="160" w:line="240" w:lineRule="exact"/>
    </w:pPr>
    <w:rPr>
      <w:lang w:eastAsia="zh-CN"/>
    </w:rPr>
  </w:style>
  <w:style w:type="paragraph" w:customStyle="1" w:styleId="NormalNumbered">
    <w:name w:val="Normal Numbered"/>
    <w:basedOn w:val="a7"/>
    <w:rsid w:val="00F23A29"/>
    <w:pPr>
      <w:tabs>
        <w:tab w:val="num" w:pos="360"/>
        <w:tab w:val="left" w:pos="454"/>
        <w:tab w:val="left" w:pos="567"/>
      </w:tabs>
      <w:spacing w:before="40" w:after="40"/>
      <w:ind w:left="360" w:right="284" w:hanging="360"/>
      <w:jc w:val="both"/>
    </w:pPr>
    <w:rPr>
      <w:sz w:val="24"/>
      <w:lang w:eastAsia="en-US"/>
    </w:rPr>
  </w:style>
  <w:style w:type="paragraph" w:customStyle="1" w:styleId="Tabsectionheader">
    <w:name w:val="Tab section header"/>
    <w:basedOn w:val="a7"/>
    <w:rsid w:val="00F23A29"/>
    <w:pPr>
      <w:keepNext/>
      <w:keepLines/>
      <w:suppressAutoHyphens/>
      <w:spacing w:before="60" w:after="60"/>
      <w:jc w:val="center"/>
    </w:pPr>
    <w:rPr>
      <w:rFonts w:ascii="Arial" w:hAnsi="Arial"/>
      <w:b/>
      <w:sz w:val="22"/>
      <w:lang w:eastAsia="en-US"/>
    </w:rPr>
  </w:style>
  <w:style w:type="paragraph" w:customStyle="1" w:styleId="Tabrows">
    <w:name w:val="Tab rows"/>
    <w:basedOn w:val="a7"/>
    <w:rsid w:val="00F23A29"/>
    <w:pPr>
      <w:keepLines/>
      <w:spacing w:before="40" w:after="40"/>
      <w:ind w:left="57"/>
    </w:pPr>
    <w:rPr>
      <w:sz w:val="24"/>
      <w:lang w:eastAsia="en-US"/>
    </w:rPr>
  </w:style>
  <w:style w:type="paragraph" w:customStyle="1" w:styleId="afffff7">
    <w:name w:val="Стиль: абзац"/>
    <w:basedOn w:val="a7"/>
    <w:link w:val="afffff8"/>
    <w:rsid w:val="00F23A29"/>
    <w:pPr>
      <w:widowControl w:val="0"/>
      <w:autoSpaceDE w:val="0"/>
      <w:autoSpaceDN w:val="0"/>
      <w:adjustRightInd w:val="0"/>
      <w:spacing w:line="360" w:lineRule="auto"/>
      <w:ind w:left="34" w:firstLine="709"/>
      <w:jc w:val="both"/>
    </w:pPr>
    <w:rPr>
      <w:rFonts w:eastAsia="MS Mincho"/>
      <w:lang w:val="x-none" w:eastAsia="ja-JP"/>
    </w:rPr>
  </w:style>
  <w:style w:type="character" w:customStyle="1" w:styleId="afffff8">
    <w:name w:val="Стиль: абзац Знак"/>
    <w:link w:val="afffff7"/>
    <w:locked/>
    <w:rsid w:val="00F23A29"/>
    <w:rPr>
      <w:rFonts w:eastAsia="MS Mincho" w:cs="Times New Roman"/>
      <w:sz w:val="20"/>
      <w:szCs w:val="20"/>
      <w:lang w:val="x-none" w:eastAsia="ja-JP"/>
    </w:rPr>
  </w:style>
  <w:style w:type="paragraph" w:customStyle="1" w:styleId="afffff9">
    <w:name w:val="Стиль: список"/>
    <w:basedOn w:val="afffff7"/>
    <w:link w:val="afffffa"/>
    <w:rsid w:val="00F23A29"/>
    <w:pPr>
      <w:tabs>
        <w:tab w:val="num" w:pos="360"/>
        <w:tab w:val="num" w:pos="1209"/>
      </w:tabs>
      <w:ind w:left="1209"/>
    </w:pPr>
  </w:style>
  <w:style w:type="character" w:customStyle="1" w:styleId="afffffa">
    <w:name w:val="Стиль: список Знак"/>
    <w:basedOn w:val="afffff8"/>
    <w:link w:val="afffff9"/>
    <w:locked/>
    <w:rsid w:val="00F23A29"/>
    <w:rPr>
      <w:rFonts w:eastAsia="MS Mincho" w:cs="Times New Roman"/>
      <w:sz w:val="20"/>
      <w:szCs w:val="20"/>
      <w:lang w:val="x-none" w:eastAsia="ja-JP"/>
    </w:rPr>
  </w:style>
  <w:style w:type="paragraph" w:customStyle="1" w:styleId="1b">
    <w:name w:val="Стиль: Заголовок 1"/>
    <w:basedOn w:val="a7"/>
    <w:link w:val="1c"/>
    <w:rsid w:val="00F23A29"/>
    <w:pPr>
      <w:widowControl w:val="0"/>
      <w:shd w:val="clear" w:color="auto" w:fill="FFFFFF"/>
      <w:tabs>
        <w:tab w:val="num" w:pos="972"/>
        <w:tab w:val="left" w:pos="2558"/>
      </w:tabs>
      <w:autoSpaceDE w:val="0"/>
      <w:autoSpaceDN w:val="0"/>
      <w:adjustRightInd w:val="0"/>
      <w:spacing w:before="336"/>
      <w:ind w:left="972" w:hanging="432"/>
      <w:outlineLvl w:val="0"/>
    </w:pPr>
    <w:rPr>
      <w:rFonts w:eastAsia="MS Mincho"/>
      <w:b/>
      <w:bCs/>
      <w:color w:val="000000"/>
      <w:spacing w:val="-2"/>
      <w:sz w:val="28"/>
      <w:szCs w:val="28"/>
      <w:lang w:val="x-none" w:eastAsia="ja-JP"/>
    </w:rPr>
  </w:style>
  <w:style w:type="character" w:customStyle="1" w:styleId="1c">
    <w:name w:val="Стиль: Заголовок 1 Знак"/>
    <w:link w:val="1b"/>
    <w:locked/>
    <w:rsid w:val="00F23A29"/>
    <w:rPr>
      <w:rFonts w:eastAsia="MS Mincho" w:cs="Times New Roman"/>
      <w:b/>
      <w:bCs/>
      <w:color w:val="000000"/>
      <w:spacing w:val="-2"/>
      <w:sz w:val="28"/>
      <w:szCs w:val="28"/>
      <w:shd w:val="clear" w:color="auto" w:fill="FFFFFF"/>
      <w:lang w:val="x-none" w:eastAsia="ja-JP"/>
    </w:rPr>
  </w:style>
  <w:style w:type="paragraph" w:customStyle="1" w:styleId="56">
    <w:name w:val="Стиль5"/>
    <w:basedOn w:val="afffff9"/>
    <w:link w:val="57"/>
    <w:rsid w:val="00F23A29"/>
    <w:pPr>
      <w:tabs>
        <w:tab w:val="clear" w:pos="360"/>
      </w:tabs>
      <w:spacing w:line="240" w:lineRule="auto"/>
      <w:ind w:left="1101" w:hanging="561"/>
    </w:pPr>
    <w:rPr>
      <w:b/>
      <w:bCs/>
      <w:sz w:val="24"/>
      <w:szCs w:val="24"/>
    </w:rPr>
  </w:style>
  <w:style w:type="character" w:customStyle="1" w:styleId="57">
    <w:name w:val="Стиль5 Знак"/>
    <w:link w:val="56"/>
    <w:locked/>
    <w:rsid w:val="00F23A29"/>
    <w:rPr>
      <w:rFonts w:eastAsia="MS Mincho" w:cs="Times New Roman"/>
      <w:b/>
      <w:bCs/>
      <w:szCs w:val="24"/>
      <w:lang w:val="x-none" w:eastAsia="ja-JP"/>
    </w:rPr>
  </w:style>
  <w:style w:type="paragraph" w:customStyle="1" w:styleId="81">
    <w:name w:val="Стиль8"/>
    <w:basedOn w:val="afffff9"/>
    <w:link w:val="82"/>
    <w:rsid w:val="00F23A29"/>
    <w:pPr>
      <w:spacing w:line="240" w:lineRule="auto"/>
      <w:ind w:left="0" w:firstLine="0"/>
    </w:pPr>
    <w:rPr>
      <w:sz w:val="24"/>
      <w:szCs w:val="24"/>
    </w:rPr>
  </w:style>
  <w:style w:type="character" w:customStyle="1" w:styleId="82">
    <w:name w:val="Стиль8 Знак"/>
    <w:link w:val="81"/>
    <w:locked/>
    <w:rsid w:val="00F23A29"/>
    <w:rPr>
      <w:rFonts w:eastAsia="MS Mincho" w:cs="Times New Roman"/>
      <w:szCs w:val="24"/>
      <w:lang w:val="x-none" w:eastAsia="ja-JP"/>
    </w:rPr>
  </w:style>
  <w:style w:type="paragraph" w:customStyle="1" w:styleId="91">
    <w:name w:val="Стиль9"/>
    <w:basedOn w:val="afffff9"/>
    <w:rsid w:val="00F23A29"/>
    <w:pPr>
      <w:tabs>
        <w:tab w:val="num" w:pos="720"/>
      </w:tabs>
      <w:spacing w:line="240" w:lineRule="auto"/>
      <w:ind w:left="1620" w:hanging="360"/>
    </w:pPr>
    <w:rPr>
      <w:spacing w:val="-1"/>
      <w:sz w:val="24"/>
      <w:szCs w:val="24"/>
    </w:rPr>
  </w:style>
  <w:style w:type="paragraph" w:customStyle="1" w:styleId="160">
    <w:name w:val="Стиль16"/>
    <w:basedOn w:val="56"/>
    <w:rsid w:val="00F23A29"/>
  </w:style>
  <w:style w:type="paragraph" w:customStyle="1" w:styleId="221">
    <w:name w:val="Стиль22"/>
    <w:basedOn w:val="1b"/>
    <w:rsid w:val="00F23A29"/>
    <w:pPr>
      <w:tabs>
        <w:tab w:val="clear" w:pos="972"/>
        <w:tab w:val="clear" w:pos="2558"/>
        <w:tab w:val="num" w:pos="540"/>
        <w:tab w:val="left" w:pos="900"/>
      </w:tabs>
      <w:ind w:left="540" w:firstLine="0"/>
    </w:pPr>
    <w:rPr>
      <w:sz w:val="32"/>
      <w:szCs w:val="32"/>
    </w:rPr>
  </w:style>
  <w:style w:type="paragraph" w:customStyle="1" w:styleId="Text">
    <w:name w:val="Text"/>
    <w:basedOn w:val="a7"/>
    <w:rsid w:val="00F23A29"/>
    <w:pPr>
      <w:tabs>
        <w:tab w:val="num" w:pos="870"/>
      </w:tabs>
      <w:spacing w:after="120"/>
      <w:ind w:left="-30" w:firstLine="420"/>
      <w:jc w:val="both"/>
    </w:pPr>
    <w:rPr>
      <w:sz w:val="24"/>
      <w:szCs w:val="24"/>
      <w:lang w:eastAsia="en-US"/>
    </w:rPr>
  </w:style>
  <w:style w:type="paragraph" w:customStyle="1" w:styleId="61">
    <w:name w:val="Стиль По ширине Перед:  6 пт"/>
    <w:basedOn w:val="a7"/>
    <w:rsid w:val="00F23A29"/>
    <w:pPr>
      <w:spacing w:before="120"/>
      <w:jc w:val="both"/>
    </w:pPr>
    <w:rPr>
      <w:sz w:val="24"/>
    </w:rPr>
  </w:style>
  <w:style w:type="character" w:styleId="afffffb">
    <w:name w:val="annotation reference"/>
    <w:rsid w:val="00F23A29"/>
    <w:rPr>
      <w:rFonts w:cs="Times New Roman"/>
      <w:sz w:val="16"/>
      <w:szCs w:val="16"/>
    </w:rPr>
  </w:style>
  <w:style w:type="paragraph" w:customStyle="1" w:styleId="212">
    <w:name w:val="Абзац списка21"/>
    <w:basedOn w:val="a7"/>
    <w:rsid w:val="00F23A29"/>
    <w:pPr>
      <w:spacing w:after="200" w:line="276" w:lineRule="auto"/>
      <w:ind w:left="720"/>
    </w:pPr>
    <w:rPr>
      <w:rFonts w:ascii="Calibri" w:hAnsi="Calibri"/>
      <w:sz w:val="22"/>
      <w:szCs w:val="22"/>
      <w:lang w:eastAsia="en-US"/>
    </w:rPr>
  </w:style>
  <w:style w:type="paragraph" w:customStyle="1" w:styleId="afffffc">
    <w:name w:val="Подподпункт"/>
    <w:basedOn w:val="affff8"/>
    <w:rsid w:val="00F23A29"/>
    <w:pPr>
      <w:tabs>
        <w:tab w:val="clear" w:pos="2520"/>
        <w:tab w:val="num" w:pos="360"/>
      </w:tabs>
      <w:ind w:left="1134" w:firstLine="0"/>
      <w:jc w:val="left"/>
    </w:pPr>
    <w:rPr>
      <w:szCs w:val="24"/>
    </w:rPr>
  </w:style>
  <w:style w:type="paragraph" w:customStyle="1" w:styleId="Body">
    <w:name w:val="Body"/>
    <w:basedOn w:val="a7"/>
    <w:rsid w:val="00F23A29"/>
    <w:pPr>
      <w:spacing w:line="360" w:lineRule="atLeast"/>
      <w:ind w:left="284" w:firstLine="851"/>
    </w:pPr>
    <w:rPr>
      <w:rFonts w:ascii="Pragmatica" w:hAnsi="Pragmatica"/>
      <w:sz w:val="24"/>
      <w:szCs w:val="24"/>
    </w:rPr>
  </w:style>
  <w:style w:type="paragraph" w:styleId="3e">
    <w:name w:val="toc 3"/>
    <w:basedOn w:val="a7"/>
    <w:next w:val="a7"/>
    <w:autoRedefine/>
    <w:uiPriority w:val="39"/>
    <w:qFormat/>
    <w:rsid w:val="00F23A29"/>
    <w:pPr>
      <w:spacing w:after="100" w:line="276" w:lineRule="auto"/>
      <w:ind w:left="440"/>
    </w:pPr>
    <w:rPr>
      <w:rFonts w:ascii="Calibri" w:hAnsi="Calibri"/>
      <w:sz w:val="22"/>
      <w:szCs w:val="22"/>
    </w:rPr>
  </w:style>
  <w:style w:type="paragraph" w:styleId="46">
    <w:name w:val="toc 4"/>
    <w:basedOn w:val="a7"/>
    <w:next w:val="a7"/>
    <w:autoRedefine/>
    <w:uiPriority w:val="39"/>
    <w:qFormat/>
    <w:rsid w:val="00F23A29"/>
    <w:pPr>
      <w:spacing w:after="100" w:line="276" w:lineRule="auto"/>
      <w:ind w:left="660"/>
    </w:pPr>
    <w:rPr>
      <w:rFonts w:ascii="Calibri" w:hAnsi="Calibri"/>
      <w:sz w:val="22"/>
      <w:szCs w:val="22"/>
    </w:rPr>
  </w:style>
  <w:style w:type="paragraph" w:styleId="58">
    <w:name w:val="toc 5"/>
    <w:basedOn w:val="a7"/>
    <w:next w:val="a7"/>
    <w:autoRedefine/>
    <w:uiPriority w:val="39"/>
    <w:qFormat/>
    <w:rsid w:val="00F23A29"/>
    <w:pPr>
      <w:spacing w:after="100" w:line="276" w:lineRule="auto"/>
      <w:ind w:left="880"/>
    </w:pPr>
    <w:rPr>
      <w:rFonts w:ascii="Calibri" w:hAnsi="Calibri"/>
      <w:sz w:val="22"/>
      <w:szCs w:val="22"/>
    </w:rPr>
  </w:style>
  <w:style w:type="paragraph" w:styleId="62">
    <w:name w:val="toc 6"/>
    <w:basedOn w:val="a7"/>
    <w:next w:val="a7"/>
    <w:autoRedefine/>
    <w:uiPriority w:val="39"/>
    <w:qFormat/>
    <w:rsid w:val="00F23A29"/>
    <w:pPr>
      <w:spacing w:after="100" w:line="276" w:lineRule="auto"/>
      <w:ind w:left="1100"/>
    </w:pPr>
    <w:rPr>
      <w:rFonts w:ascii="Calibri" w:hAnsi="Calibri"/>
      <w:sz w:val="22"/>
      <w:szCs w:val="22"/>
    </w:rPr>
  </w:style>
  <w:style w:type="paragraph" w:styleId="71">
    <w:name w:val="toc 7"/>
    <w:basedOn w:val="a7"/>
    <w:next w:val="a7"/>
    <w:autoRedefine/>
    <w:uiPriority w:val="39"/>
    <w:qFormat/>
    <w:rsid w:val="00F23A29"/>
    <w:pPr>
      <w:spacing w:after="100" w:line="276" w:lineRule="auto"/>
      <w:ind w:left="1320"/>
    </w:pPr>
    <w:rPr>
      <w:rFonts w:ascii="Calibri" w:hAnsi="Calibri"/>
      <w:sz w:val="22"/>
      <w:szCs w:val="22"/>
    </w:rPr>
  </w:style>
  <w:style w:type="paragraph" w:styleId="83">
    <w:name w:val="toc 8"/>
    <w:basedOn w:val="a7"/>
    <w:next w:val="a7"/>
    <w:autoRedefine/>
    <w:uiPriority w:val="39"/>
    <w:qFormat/>
    <w:rsid w:val="00F23A29"/>
    <w:pPr>
      <w:spacing w:after="100" w:line="276" w:lineRule="auto"/>
      <w:ind w:left="1540"/>
    </w:pPr>
    <w:rPr>
      <w:rFonts w:ascii="Calibri" w:hAnsi="Calibri"/>
      <w:sz w:val="22"/>
      <w:szCs w:val="22"/>
    </w:rPr>
  </w:style>
  <w:style w:type="paragraph" w:styleId="92">
    <w:name w:val="toc 9"/>
    <w:basedOn w:val="a7"/>
    <w:next w:val="a7"/>
    <w:autoRedefine/>
    <w:uiPriority w:val="39"/>
    <w:qFormat/>
    <w:rsid w:val="00F23A29"/>
    <w:pPr>
      <w:spacing w:after="100" w:line="276" w:lineRule="auto"/>
      <w:ind w:left="1760"/>
    </w:pPr>
    <w:rPr>
      <w:rFonts w:ascii="Calibri" w:hAnsi="Calibri"/>
      <w:sz w:val="22"/>
      <w:szCs w:val="22"/>
    </w:rPr>
  </w:style>
  <w:style w:type="paragraph" w:customStyle="1" w:styleId="1d">
    <w:name w:val="Заголовок оглавления1"/>
    <w:basedOn w:val="1"/>
    <w:next w:val="a7"/>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3">
    <w:name w:val="Заголовок 11"/>
    <w:rsid w:val="00F23A29"/>
    <w:pPr>
      <w:keepNext/>
      <w:spacing w:before="120" w:after="120" w:line="240" w:lineRule="auto"/>
      <w:jc w:val="center"/>
      <w:outlineLvl w:val="0"/>
    </w:pPr>
    <w:rPr>
      <w:rFonts w:eastAsia="Times New Roman" w:cs="Times New Roman"/>
      <w:b/>
      <w:bCs/>
      <w:kern w:val="28"/>
      <w:sz w:val="20"/>
      <w:szCs w:val="20"/>
      <w:lang w:eastAsia="ru-RU"/>
    </w:rPr>
  </w:style>
  <w:style w:type="paragraph" w:customStyle="1" w:styleId="2f">
    <w:name w:val="Обычный2"/>
    <w:next w:val="a7"/>
    <w:rsid w:val="00F23A29"/>
    <w:pPr>
      <w:spacing w:after="0" w:line="320" w:lineRule="exact"/>
      <w:jc w:val="both"/>
    </w:pPr>
    <w:rPr>
      <w:rFonts w:eastAsia="Times New Roman" w:cs="Times New Roman"/>
      <w:sz w:val="28"/>
      <w:szCs w:val="20"/>
      <w:lang w:eastAsia="ru-RU"/>
    </w:rPr>
  </w:style>
  <w:style w:type="character" w:customStyle="1" w:styleId="280">
    <w:name w:val="Знак Знак28"/>
    <w:rsid w:val="00F23A29"/>
    <w:rPr>
      <w:rFonts w:ascii="Arial" w:hAnsi="Arial" w:cs="Times New Roman"/>
      <w:sz w:val="20"/>
      <w:szCs w:val="20"/>
      <w:lang w:eastAsia="ru-RU"/>
    </w:rPr>
  </w:style>
  <w:style w:type="character" w:customStyle="1" w:styleId="201">
    <w:name w:val="Знак Знак20"/>
    <w:rsid w:val="00F23A29"/>
    <w:rPr>
      <w:rFonts w:ascii="Arial" w:hAnsi="Arial" w:cs="Times New Roman"/>
      <w:b/>
      <w:kern w:val="28"/>
      <w:sz w:val="20"/>
      <w:szCs w:val="20"/>
      <w:lang w:eastAsia="ru-RU"/>
    </w:rPr>
  </w:style>
  <w:style w:type="character" w:customStyle="1" w:styleId="161">
    <w:name w:val="Знак Знак16"/>
    <w:rsid w:val="00F23A29"/>
    <w:rPr>
      <w:rFonts w:ascii="Arial" w:hAnsi="Arial" w:cs="Times New Roman"/>
      <w:noProof/>
      <w:sz w:val="20"/>
      <w:szCs w:val="20"/>
      <w:lang w:eastAsia="ru-RU"/>
    </w:rPr>
  </w:style>
  <w:style w:type="character" w:customStyle="1" w:styleId="150">
    <w:name w:val="Знак Знак15"/>
    <w:rsid w:val="00F23A29"/>
    <w:rPr>
      <w:rFonts w:ascii="Times New Roman" w:hAnsi="Times New Roman" w:cs="Times New Roman"/>
      <w:noProof/>
      <w:sz w:val="20"/>
      <w:szCs w:val="20"/>
      <w:lang w:eastAsia="ru-RU"/>
    </w:rPr>
  </w:style>
  <w:style w:type="character" w:customStyle="1" w:styleId="140">
    <w:name w:val="Знак Знак14"/>
    <w:rsid w:val="00F23A29"/>
    <w:rPr>
      <w:rFonts w:ascii="Times New Roman" w:hAnsi="Times New Roman" w:cs="Times New Roman"/>
      <w:b/>
      <w:i/>
      <w:sz w:val="24"/>
      <w:szCs w:val="24"/>
      <w:lang w:eastAsia="ru-RU"/>
    </w:rPr>
  </w:style>
  <w:style w:type="character" w:customStyle="1" w:styleId="130">
    <w:name w:val="Знак Знак13"/>
    <w:rsid w:val="00F23A29"/>
    <w:rPr>
      <w:rFonts w:ascii="Courier New" w:hAnsi="Courier New" w:cs="Courier New"/>
      <w:sz w:val="20"/>
      <w:szCs w:val="20"/>
      <w:lang w:eastAsia="ru-RU"/>
    </w:rPr>
  </w:style>
  <w:style w:type="paragraph" w:customStyle="1" w:styleId="1e">
    <w:name w:val="Текст1"/>
    <w:basedOn w:val="a7"/>
    <w:rsid w:val="00F23A29"/>
    <w:pPr>
      <w:suppressAutoHyphens/>
    </w:pPr>
    <w:rPr>
      <w:rFonts w:ascii="Courier New" w:hAnsi="Courier New"/>
      <w:lang w:eastAsia="ar-SA"/>
    </w:rPr>
  </w:style>
  <w:style w:type="paragraph" w:customStyle="1" w:styleId="213">
    <w:name w:val="Список 21"/>
    <w:basedOn w:val="a7"/>
    <w:rsid w:val="00F23A29"/>
    <w:pPr>
      <w:suppressAutoHyphens/>
      <w:ind w:left="566" w:hanging="283"/>
    </w:pPr>
    <w:rPr>
      <w:lang w:eastAsia="ar-SA"/>
    </w:rPr>
  </w:style>
  <w:style w:type="paragraph" w:customStyle="1" w:styleId="1f">
    <w:name w:val="Маркированный список1"/>
    <w:basedOn w:val="a7"/>
    <w:rsid w:val="00F23A29"/>
    <w:pPr>
      <w:tabs>
        <w:tab w:val="left" w:pos="0"/>
      </w:tabs>
      <w:suppressAutoHyphens/>
      <w:jc w:val="both"/>
    </w:pPr>
    <w:rPr>
      <w:b/>
      <w:lang w:eastAsia="ar-SA"/>
    </w:rPr>
  </w:style>
  <w:style w:type="paragraph" w:customStyle="1" w:styleId="3f">
    <w:name w:val="Абзац списка3"/>
    <w:basedOn w:val="a7"/>
    <w:link w:val="ListParagraphChar"/>
    <w:rsid w:val="00F23A29"/>
    <w:pPr>
      <w:ind w:left="720"/>
    </w:pPr>
    <w:rPr>
      <w:sz w:val="24"/>
      <w:szCs w:val="24"/>
    </w:rPr>
  </w:style>
  <w:style w:type="character" w:customStyle="1" w:styleId="ListParagraphChar">
    <w:name w:val="List Paragraph Char"/>
    <w:link w:val="3f"/>
    <w:locked/>
    <w:rsid w:val="00F23A29"/>
    <w:rPr>
      <w:rFonts w:eastAsia="Times New Roman" w:cs="Times New Roman"/>
      <w:szCs w:val="24"/>
      <w:lang w:eastAsia="ru-RU"/>
    </w:rPr>
  </w:style>
  <w:style w:type="paragraph" w:customStyle="1" w:styleId="afffffd">
    <w:name w:val="Текст основной"/>
    <w:link w:val="afffffe"/>
    <w:rsid w:val="00F23A29"/>
    <w:pPr>
      <w:spacing w:after="0" w:line="288" w:lineRule="auto"/>
      <w:ind w:firstLine="720"/>
      <w:jc w:val="both"/>
    </w:pPr>
    <w:rPr>
      <w:rFonts w:eastAsia="Times New Roman" w:cs="Times New Roman"/>
      <w:sz w:val="28"/>
      <w:szCs w:val="28"/>
      <w:lang w:eastAsia="ru-RU"/>
    </w:rPr>
  </w:style>
  <w:style w:type="character" w:customStyle="1" w:styleId="afffffe">
    <w:name w:val="Текст основной Знак"/>
    <w:link w:val="afffffd"/>
    <w:locked/>
    <w:rsid w:val="00F23A29"/>
    <w:rPr>
      <w:rFonts w:eastAsia="Times New Roman" w:cs="Times New Roman"/>
      <w:sz w:val="28"/>
      <w:szCs w:val="28"/>
      <w:lang w:eastAsia="ru-RU"/>
    </w:rPr>
  </w:style>
  <w:style w:type="paragraph" w:customStyle="1" w:styleId="Mark1">
    <w:name w:val="Mark 1"/>
    <w:basedOn w:val="af4"/>
    <w:rsid w:val="00F23A29"/>
    <w:pPr>
      <w:widowControl/>
      <w:tabs>
        <w:tab w:val="left" w:pos="709"/>
        <w:tab w:val="left" w:pos="9230"/>
      </w:tabs>
      <w:suppressAutoHyphens/>
      <w:spacing w:before="120"/>
      <w:ind w:left="714" w:hanging="357"/>
      <w:jc w:val="left"/>
    </w:pPr>
  </w:style>
  <w:style w:type="paragraph" w:customStyle="1" w:styleId="Paragraph">
    <w:name w:val="Paragraph"/>
    <w:basedOn w:val="a7"/>
    <w:link w:val="Paragraph0"/>
    <w:rsid w:val="00F23A29"/>
    <w:pPr>
      <w:suppressAutoHyphens/>
      <w:spacing w:before="120" w:after="120"/>
      <w:ind w:firstLine="709"/>
      <w:jc w:val="both"/>
    </w:pPr>
    <w:rPr>
      <w:sz w:val="24"/>
      <w:szCs w:val="24"/>
    </w:rPr>
  </w:style>
  <w:style w:type="character" w:customStyle="1" w:styleId="Paragraph0">
    <w:name w:val="Paragraph Знак"/>
    <w:link w:val="Paragraph"/>
    <w:locked/>
    <w:rsid w:val="00F23A29"/>
    <w:rPr>
      <w:rFonts w:eastAsia="Times New Roman" w:cs="Times New Roman"/>
      <w:szCs w:val="24"/>
      <w:lang w:eastAsia="ru-RU"/>
    </w:rPr>
  </w:style>
  <w:style w:type="paragraph" w:customStyle="1" w:styleId="Level1">
    <w:name w:val="Level 1"/>
    <w:basedOn w:val="1"/>
    <w:next w:val="Paragraph"/>
    <w:uiPriority w:val="99"/>
    <w:rsid w:val="00F23A29"/>
    <w:pPr>
      <w:keepLines/>
      <w:numPr>
        <w:numId w:val="0"/>
      </w:numPr>
      <w:tabs>
        <w:tab w:val="num" w:pos="432"/>
        <w:tab w:val="num" w:pos="570"/>
        <w:tab w:val="left" w:pos="9230"/>
      </w:tabs>
      <w:suppressAutoHyphens/>
      <w:ind w:left="675" w:hanging="675"/>
      <w:jc w:val="left"/>
    </w:pPr>
    <w:rPr>
      <w:rFonts w:cs="Arial"/>
      <w:bCs/>
      <w:kern w:val="32"/>
      <w:sz w:val="32"/>
      <w:szCs w:val="32"/>
    </w:rPr>
  </w:style>
  <w:style w:type="paragraph" w:customStyle="1" w:styleId="Level2">
    <w:name w:val="Level 2"/>
    <w:basedOn w:val="2"/>
    <w:next w:val="Paragraph"/>
    <w:uiPriority w:val="99"/>
    <w:rsid w:val="00F23A29"/>
    <w:pPr>
      <w:numPr>
        <w:ilvl w:val="0"/>
        <w:numId w:val="0"/>
      </w:numPr>
      <w:tabs>
        <w:tab w:val="num" w:pos="576"/>
      </w:tabs>
      <w:suppressAutoHyphens/>
      <w:spacing w:before="240"/>
      <w:ind w:left="720" w:hanging="720"/>
      <w:jc w:val="left"/>
    </w:pPr>
    <w:rPr>
      <w:rFonts w:cs="Arial"/>
      <w:bCs/>
      <w:iCs/>
      <w:sz w:val="28"/>
      <w:szCs w:val="28"/>
    </w:rPr>
  </w:style>
  <w:style w:type="paragraph" w:customStyle="1" w:styleId="Level3">
    <w:name w:val="Level 3"/>
    <w:basedOn w:val="3"/>
    <w:next w:val="Paragraph"/>
    <w:uiPriority w:val="99"/>
    <w:rsid w:val="00F23A29"/>
    <w:pPr>
      <w:tabs>
        <w:tab w:val="num" w:pos="720"/>
      </w:tabs>
      <w:suppressAutoHyphens/>
      <w:spacing w:after="120"/>
      <w:ind w:left="720" w:hanging="720"/>
      <w:jc w:val="left"/>
    </w:pPr>
    <w:rPr>
      <w:rFonts w:ascii="Times New Roman" w:hAnsi="Times New Roman" w:cs="Arial"/>
      <w:bCs/>
      <w:sz w:val="26"/>
      <w:szCs w:val="26"/>
    </w:rPr>
  </w:style>
  <w:style w:type="paragraph" w:customStyle="1" w:styleId="Level4">
    <w:name w:val="Level 4"/>
    <w:basedOn w:val="4"/>
    <w:next w:val="Paragraph"/>
    <w:rsid w:val="00F23A29"/>
    <w:pPr>
      <w:keepLines/>
      <w:numPr>
        <w:ilvl w:val="0"/>
        <w:numId w:val="0"/>
      </w:numPr>
      <w:tabs>
        <w:tab w:val="num" w:pos="864"/>
        <w:tab w:val="num" w:pos="1080"/>
      </w:tabs>
      <w:suppressAutoHyphens/>
      <w:spacing w:after="120"/>
      <w:ind w:left="864" w:hanging="1080"/>
      <w:jc w:val="left"/>
    </w:pPr>
    <w:rPr>
      <w:rFonts w:ascii="Times New Roman" w:hAnsi="Times New Roman"/>
      <w:b/>
      <w:bCs/>
      <w:szCs w:val="28"/>
    </w:rPr>
  </w:style>
  <w:style w:type="character" w:customStyle="1" w:styleId="FontStyle45">
    <w:name w:val="Font Style45"/>
    <w:rsid w:val="00F23A29"/>
    <w:rPr>
      <w:rFonts w:ascii="Times New Roman" w:hAnsi="Times New Roman" w:cs="Times New Roman"/>
      <w:sz w:val="22"/>
      <w:szCs w:val="22"/>
    </w:rPr>
  </w:style>
  <w:style w:type="paragraph" w:customStyle="1" w:styleId="Style28">
    <w:name w:val="Style28"/>
    <w:basedOn w:val="a7"/>
    <w:rsid w:val="00F23A29"/>
    <w:pPr>
      <w:widowControl w:val="0"/>
      <w:autoSpaceDE w:val="0"/>
      <w:autoSpaceDN w:val="0"/>
      <w:adjustRightInd w:val="0"/>
      <w:spacing w:line="331" w:lineRule="exact"/>
      <w:ind w:firstLine="360"/>
      <w:jc w:val="both"/>
    </w:pPr>
    <w:rPr>
      <w:sz w:val="24"/>
      <w:szCs w:val="24"/>
    </w:rPr>
  </w:style>
  <w:style w:type="paragraph" w:customStyle="1" w:styleId="311">
    <w:name w:val="Абзац списка31"/>
    <w:basedOn w:val="a7"/>
    <w:rsid w:val="00F23A29"/>
    <w:pPr>
      <w:suppressAutoHyphens/>
      <w:ind w:left="720"/>
    </w:pPr>
    <w:rPr>
      <w:kern w:val="1"/>
      <w:sz w:val="24"/>
      <w:szCs w:val="24"/>
      <w:lang w:eastAsia="ar-SA"/>
    </w:rPr>
  </w:style>
  <w:style w:type="character" w:customStyle="1" w:styleId="apple-style-span">
    <w:name w:val="apple-style-span"/>
    <w:rsid w:val="00F23A29"/>
    <w:rPr>
      <w:rFonts w:cs="Times New Roman"/>
    </w:rPr>
  </w:style>
  <w:style w:type="paragraph" w:customStyle="1" w:styleId="Mark2">
    <w:name w:val="Mark 2"/>
    <w:basedOn w:val="23"/>
    <w:rsid w:val="00F23A29"/>
    <w:pPr>
      <w:tabs>
        <w:tab w:val="clear" w:pos="643"/>
        <w:tab w:val="left" w:pos="709"/>
      </w:tabs>
      <w:suppressAutoHyphens/>
      <w:spacing w:before="120"/>
      <w:ind w:left="1066" w:hanging="357"/>
      <w:jc w:val="left"/>
    </w:pPr>
    <w:rPr>
      <w:szCs w:val="24"/>
    </w:rPr>
  </w:style>
  <w:style w:type="paragraph" w:styleId="affffff">
    <w:name w:val="annotation text"/>
    <w:basedOn w:val="a7"/>
    <w:link w:val="affffff0"/>
    <w:rsid w:val="00F23A29"/>
    <w:pPr>
      <w:spacing w:after="60"/>
      <w:jc w:val="both"/>
    </w:pPr>
    <w:rPr>
      <w:lang w:val="x-none" w:eastAsia="x-none"/>
    </w:rPr>
  </w:style>
  <w:style w:type="character" w:customStyle="1" w:styleId="affffff0">
    <w:name w:val="Текст комментария Знак"/>
    <w:basedOn w:val="a8"/>
    <w:link w:val="affffff"/>
    <w:rsid w:val="00F23A29"/>
    <w:rPr>
      <w:rFonts w:eastAsia="Times New Roman" w:cs="Times New Roman"/>
      <w:sz w:val="20"/>
      <w:szCs w:val="20"/>
      <w:lang w:val="x-none" w:eastAsia="x-none"/>
    </w:rPr>
  </w:style>
  <w:style w:type="paragraph" w:styleId="affffff1">
    <w:name w:val="annotation subject"/>
    <w:basedOn w:val="affffff"/>
    <w:next w:val="affffff"/>
    <w:link w:val="affffff2"/>
    <w:rsid w:val="00F23A29"/>
    <w:rPr>
      <w:b/>
      <w:bCs/>
    </w:rPr>
  </w:style>
  <w:style w:type="character" w:customStyle="1" w:styleId="affffff2">
    <w:name w:val="Тема примечания Знак"/>
    <w:basedOn w:val="affffff0"/>
    <w:link w:val="affffff1"/>
    <w:rsid w:val="00F23A29"/>
    <w:rPr>
      <w:rFonts w:eastAsia="Times New Roman" w:cs="Times New Roman"/>
      <w:b/>
      <w:bCs/>
      <w:sz w:val="20"/>
      <w:szCs w:val="20"/>
      <w:lang w:val="x-none" w:eastAsia="x-none"/>
    </w:rPr>
  </w:style>
  <w:style w:type="paragraph" w:customStyle="1" w:styleId="1f0">
    <w:name w:val="Рецензия1"/>
    <w:hidden/>
    <w:semiHidden/>
    <w:rsid w:val="00F23A29"/>
    <w:pPr>
      <w:spacing w:after="0" w:line="240" w:lineRule="auto"/>
    </w:pPr>
    <w:rPr>
      <w:rFonts w:eastAsia="Times New Roman" w:cs="Times New Roman"/>
      <w:szCs w:val="24"/>
      <w:lang w:eastAsia="ru-RU"/>
    </w:rPr>
  </w:style>
  <w:style w:type="character" w:styleId="affffff3">
    <w:name w:val="footnote reference"/>
    <w:uiPriority w:val="99"/>
    <w:unhideWhenUsed/>
    <w:rsid w:val="00F23A29"/>
    <w:rPr>
      <w:vertAlign w:val="superscript"/>
    </w:rPr>
  </w:style>
  <w:style w:type="paragraph" w:customStyle="1" w:styleId="affffff4">
    <w:name w:val="Îáû÷íûé"/>
    <w:rsid w:val="00F23A29"/>
    <w:pPr>
      <w:spacing w:after="0" w:line="240" w:lineRule="auto"/>
    </w:pPr>
    <w:rPr>
      <w:rFonts w:eastAsia="Times New Roman" w:cs="Times New Roman"/>
      <w:sz w:val="20"/>
      <w:szCs w:val="20"/>
      <w:lang w:eastAsia="ru-RU"/>
    </w:rPr>
  </w:style>
  <w:style w:type="paragraph" w:customStyle="1" w:styleId="affffff5">
    <w:name w:val="втяжка"/>
    <w:basedOn w:val="a7"/>
    <w:next w:val="a7"/>
    <w:rsid w:val="00F23A29"/>
    <w:pPr>
      <w:tabs>
        <w:tab w:val="left" w:pos="567"/>
      </w:tabs>
      <w:autoSpaceDE w:val="0"/>
      <w:autoSpaceDN w:val="0"/>
      <w:adjustRightInd w:val="0"/>
      <w:spacing w:before="57"/>
      <w:ind w:left="567" w:hanging="567"/>
      <w:jc w:val="both"/>
    </w:pPr>
    <w:rPr>
      <w:rFonts w:ascii="SchoolBookC" w:hAnsi="SchoolBookC"/>
      <w:sz w:val="24"/>
    </w:rPr>
  </w:style>
  <w:style w:type="character" w:customStyle="1" w:styleId="120">
    <w:name w:val="Знак Знак12"/>
    <w:rsid w:val="00F23A29"/>
    <w:rPr>
      <w:sz w:val="24"/>
      <w:lang w:val="ru-RU" w:eastAsia="ru-RU" w:bidi="ar-SA"/>
    </w:rPr>
  </w:style>
  <w:style w:type="paragraph" w:customStyle="1" w:styleId="320">
    <w:name w:val="Знак32"/>
    <w:basedOn w:val="a7"/>
    <w:rsid w:val="00F23A29"/>
    <w:pPr>
      <w:spacing w:after="160" w:line="240" w:lineRule="exact"/>
    </w:pPr>
    <w:rPr>
      <w:rFonts w:eastAsia="Calibri"/>
      <w:lang w:eastAsia="zh-CN"/>
    </w:rPr>
  </w:style>
  <w:style w:type="paragraph" w:customStyle="1" w:styleId="affffff6">
    <w:name w:val="Текст таблицы"/>
    <w:basedOn w:val="a7"/>
    <w:rsid w:val="00F23A29"/>
    <w:pPr>
      <w:ind w:left="-30" w:hanging="5"/>
      <w:jc w:val="center"/>
    </w:pPr>
    <w:rPr>
      <w:rFonts w:ascii="Verdana" w:hAnsi="Verdana"/>
      <w:sz w:val="16"/>
      <w:szCs w:val="16"/>
    </w:rPr>
  </w:style>
  <w:style w:type="paragraph" w:styleId="affffff7">
    <w:name w:val="endnote text"/>
    <w:basedOn w:val="a7"/>
    <w:link w:val="affffff8"/>
    <w:rsid w:val="00F23A29"/>
    <w:pPr>
      <w:jc w:val="both"/>
    </w:pPr>
  </w:style>
  <w:style w:type="character" w:customStyle="1" w:styleId="affffff8">
    <w:name w:val="Текст концевой сноски Знак"/>
    <w:basedOn w:val="a8"/>
    <w:link w:val="affffff7"/>
    <w:rsid w:val="00F23A29"/>
    <w:rPr>
      <w:rFonts w:eastAsia="Times New Roman" w:cs="Times New Roman"/>
      <w:sz w:val="20"/>
      <w:szCs w:val="20"/>
      <w:lang w:eastAsia="ru-RU"/>
    </w:rPr>
  </w:style>
  <w:style w:type="character" w:styleId="affffff9">
    <w:name w:val="endnote reference"/>
    <w:rsid w:val="00F23A29"/>
    <w:rPr>
      <w:vertAlign w:val="superscript"/>
    </w:rPr>
  </w:style>
  <w:style w:type="paragraph" w:customStyle="1" w:styleId="222">
    <w:name w:val="Основной текст с отступом 22"/>
    <w:basedOn w:val="a7"/>
    <w:rsid w:val="00F23A29"/>
    <w:pPr>
      <w:overflowPunct w:val="0"/>
      <w:autoSpaceDE w:val="0"/>
      <w:autoSpaceDN w:val="0"/>
      <w:adjustRightInd w:val="0"/>
      <w:ind w:firstLine="709"/>
      <w:jc w:val="both"/>
      <w:textAlignment w:val="baseline"/>
    </w:pPr>
    <w:rPr>
      <w:sz w:val="26"/>
    </w:rPr>
  </w:style>
  <w:style w:type="character" w:customStyle="1" w:styleId="otitle1">
    <w:name w:val="otitle1"/>
    <w:rsid w:val="00F23A29"/>
    <w:rPr>
      <w:rFonts w:ascii="Verdana" w:hAnsi="Verdana" w:hint="default"/>
      <w:b w:val="0"/>
      <w:bCs w:val="0"/>
      <w:color w:val="448CCB"/>
      <w:sz w:val="27"/>
      <w:szCs w:val="27"/>
    </w:rPr>
  </w:style>
  <w:style w:type="paragraph" w:customStyle="1" w:styleId="affffffa">
    <w:name w:val="Табл_Текст"/>
    <w:basedOn w:val="a7"/>
    <w:link w:val="affffffb"/>
    <w:rsid w:val="00F23A29"/>
    <w:pPr>
      <w:spacing w:line="288" w:lineRule="auto"/>
      <w:jc w:val="both"/>
    </w:pPr>
    <w:rPr>
      <w:sz w:val="24"/>
      <w:szCs w:val="24"/>
      <w:lang w:val="x-none" w:eastAsia="x-none"/>
    </w:rPr>
  </w:style>
  <w:style w:type="character" w:customStyle="1" w:styleId="affffffb">
    <w:name w:val="Табл_Текст Знак"/>
    <w:link w:val="affffffa"/>
    <w:locked/>
    <w:rsid w:val="00F23A29"/>
    <w:rPr>
      <w:rFonts w:eastAsia="Times New Roman" w:cs="Times New Roman"/>
      <w:szCs w:val="24"/>
      <w:lang w:val="x-none" w:eastAsia="x-none"/>
    </w:rPr>
  </w:style>
  <w:style w:type="paragraph" w:customStyle="1" w:styleId="affffffc">
    <w:name w:val="ОСНОВНОЙ ТЕКСТ"/>
    <w:basedOn w:val="af2"/>
    <w:autoRedefine/>
    <w:rsid w:val="00F23A29"/>
    <w:pPr>
      <w:autoSpaceDE w:val="0"/>
      <w:autoSpaceDN w:val="0"/>
      <w:adjustRightInd w:val="0"/>
      <w:spacing w:before="0"/>
      <w:ind w:firstLine="720"/>
    </w:pPr>
    <w:rPr>
      <w:iCs/>
      <w:sz w:val="28"/>
      <w:szCs w:val="28"/>
    </w:rPr>
  </w:style>
  <w:style w:type="paragraph" w:customStyle="1" w:styleId="affffffd">
    <w:name w:val="Перечисление"/>
    <w:basedOn w:val="a7"/>
    <w:rsid w:val="00F23A29"/>
    <w:pPr>
      <w:tabs>
        <w:tab w:val="num" w:pos="360"/>
      </w:tabs>
      <w:ind w:left="360" w:hanging="360"/>
      <w:jc w:val="both"/>
    </w:pPr>
    <w:rPr>
      <w:sz w:val="28"/>
    </w:rPr>
  </w:style>
  <w:style w:type="paragraph" w:customStyle="1" w:styleId="a">
    <w:name w:val="Буллиты"/>
    <w:basedOn w:val="a7"/>
    <w:link w:val="affffffe"/>
    <w:rsid w:val="00F23A29"/>
    <w:pPr>
      <w:numPr>
        <w:numId w:val="13"/>
      </w:numPr>
      <w:tabs>
        <w:tab w:val="left" w:pos="851"/>
      </w:tabs>
      <w:suppressAutoHyphens/>
      <w:spacing w:line="276" w:lineRule="auto"/>
      <w:jc w:val="both"/>
    </w:pPr>
    <w:rPr>
      <w:sz w:val="24"/>
      <w:szCs w:val="24"/>
      <w:lang w:val="x-none" w:eastAsia="ar-SA"/>
    </w:rPr>
  </w:style>
  <w:style w:type="character" w:customStyle="1" w:styleId="FontStyle24">
    <w:name w:val="Font Style24"/>
    <w:uiPriority w:val="99"/>
    <w:rsid w:val="00F23A29"/>
    <w:rPr>
      <w:rFonts w:ascii="Times New Roman" w:hAnsi="Times New Roman" w:cs="Times New Roman"/>
      <w:sz w:val="26"/>
      <w:szCs w:val="26"/>
    </w:rPr>
  </w:style>
  <w:style w:type="paragraph" w:styleId="afffffff">
    <w:name w:val="TOC Heading"/>
    <w:basedOn w:val="1"/>
    <w:next w:val="a7"/>
    <w:uiPriority w:val="39"/>
    <w:semiHidden/>
    <w:unhideWhenUsed/>
    <w:qFormat/>
    <w:rsid w:val="00F23A29"/>
    <w:pPr>
      <w:keepNext w:val="0"/>
      <w:numPr>
        <w:numId w:val="0"/>
      </w:numPr>
      <w:spacing w:before="480" w:after="0" w:line="276" w:lineRule="auto"/>
      <w:contextualSpacing/>
      <w:jc w:val="left"/>
      <w:outlineLvl w:val="9"/>
    </w:pPr>
    <w:rPr>
      <w:rFonts w:ascii="Cambria" w:hAnsi="Cambria"/>
      <w:bCs/>
      <w:kern w:val="0"/>
      <w:sz w:val="28"/>
      <w:szCs w:val="28"/>
      <w:lang w:val="en-US" w:eastAsia="en-US" w:bidi="en-US"/>
    </w:rPr>
  </w:style>
  <w:style w:type="paragraph" w:styleId="afffffff0">
    <w:name w:val="Revision"/>
    <w:hidden/>
    <w:uiPriority w:val="99"/>
    <w:semiHidden/>
    <w:rsid w:val="00F23A29"/>
    <w:rPr>
      <w:rFonts w:ascii="Calibri" w:eastAsia="Times New Roman" w:hAnsi="Calibri" w:cs="Times New Roman"/>
      <w:szCs w:val="24"/>
      <w:lang w:val="en-US" w:bidi="en-US"/>
    </w:rPr>
  </w:style>
  <w:style w:type="paragraph" w:styleId="afffffff1">
    <w:name w:val="No Spacing"/>
    <w:basedOn w:val="a7"/>
    <w:uiPriority w:val="1"/>
    <w:qFormat/>
    <w:rsid w:val="00F23A29"/>
    <w:rPr>
      <w:rFonts w:ascii="Calibri" w:hAnsi="Calibri"/>
      <w:sz w:val="22"/>
      <w:szCs w:val="22"/>
      <w:lang w:val="en-US" w:eastAsia="en-US" w:bidi="en-US"/>
    </w:rPr>
  </w:style>
  <w:style w:type="character" w:customStyle="1" w:styleId="aff3">
    <w:name w:val="Текст блока Знак"/>
    <w:basedOn w:val="a8"/>
    <w:link w:val="aff2"/>
    <w:uiPriority w:val="29"/>
    <w:rsid w:val="00F23A29"/>
    <w:rPr>
      <w:rFonts w:ascii="Calibri" w:eastAsia="Times New Roman" w:hAnsi="Calibri" w:cs="Times New Roman"/>
      <w:i/>
      <w:iCs/>
      <w:sz w:val="22"/>
      <w:lang w:val="en-US" w:bidi="en-US"/>
    </w:rPr>
  </w:style>
  <w:style w:type="paragraph" w:styleId="afffffff2">
    <w:name w:val="Intense Quote"/>
    <w:basedOn w:val="a7"/>
    <w:next w:val="a7"/>
    <w:link w:val="afffffff3"/>
    <w:uiPriority w:val="30"/>
    <w:qFormat/>
    <w:rsid w:val="00F23A29"/>
    <w:pPr>
      <w:pBdr>
        <w:bottom w:val="single" w:sz="4" w:space="1" w:color="auto"/>
      </w:pBdr>
      <w:spacing w:before="200" w:after="280" w:line="276" w:lineRule="auto"/>
      <w:ind w:left="1008" w:right="1152"/>
      <w:jc w:val="both"/>
    </w:pPr>
    <w:rPr>
      <w:rFonts w:ascii="Calibri" w:hAnsi="Calibri"/>
      <w:b/>
      <w:bCs/>
      <w:i/>
      <w:iCs/>
      <w:sz w:val="22"/>
      <w:szCs w:val="22"/>
      <w:lang w:val="en-US" w:eastAsia="en-US" w:bidi="en-US"/>
    </w:rPr>
  </w:style>
  <w:style w:type="character" w:customStyle="1" w:styleId="afffffff3">
    <w:name w:val="Выделенная цитата Знак"/>
    <w:basedOn w:val="a8"/>
    <w:link w:val="afffffff2"/>
    <w:uiPriority w:val="30"/>
    <w:rsid w:val="00F23A29"/>
    <w:rPr>
      <w:rFonts w:ascii="Calibri" w:eastAsia="Times New Roman" w:hAnsi="Calibri" w:cs="Times New Roman"/>
      <w:b/>
      <w:bCs/>
      <w:i/>
      <w:iCs/>
      <w:sz w:val="22"/>
      <w:lang w:val="en-US" w:bidi="en-US"/>
    </w:rPr>
  </w:style>
  <w:style w:type="character" w:styleId="afffffff4">
    <w:name w:val="Subtle Emphasis"/>
    <w:uiPriority w:val="19"/>
    <w:qFormat/>
    <w:rsid w:val="00F23A29"/>
    <w:rPr>
      <w:i/>
      <w:iCs/>
    </w:rPr>
  </w:style>
  <w:style w:type="character" w:styleId="afffffff5">
    <w:name w:val="Intense Emphasis"/>
    <w:uiPriority w:val="21"/>
    <w:qFormat/>
    <w:rsid w:val="00F23A29"/>
    <w:rPr>
      <w:b/>
      <w:bCs/>
    </w:rPr>
  </w:style>
  <w:style w:type="character" w:styleId="afffffff6">
    <w:name w:val="Subtle Reference"/>
    <w:uiPriority w:val="31"/>
    <w:qFormat/>
    <w:rsid w:val="00F23A29"/>
    <w:rPr>
      <w:smallCaps/>
    </w:rPr>
  </w:style>
  <w:style w:type="character" w:styleId="afffffff7">
    <w:name w:val="Intense Reference"/>
    <w:uiPriority w:val="32"/>
    <w:qFormat/>
    <w:rsid w:val="00F23A29"/>
    <w:rPr>
      <w:smallCaps/>
      <w:spacing w:val="5"/>
      <w:u w:val="single"/>
    </w:rPr>
  </w:style>
  <w:style w:type="character" w:styleId="afffffff8">
    <w:name w:val="Book Title"/>
    <w:uiPriority w:val="33"/>
    <w:qFormat/>
    <w:rsid w:val="00F23A29"/>
    <w:rPr>
      <w:i/>
      <w:iCs/>
      <w:smallCaps/>
      <w:spacing w:val="5"/>
    </w:rPr>
  </w:style>
  <w:style w:type="paragraph" w:customStyle="1" w:styleId="Mark3">
    <w:name w:val="Mark 3"/>
    <w:basedOn w:val="31"/>
    <w:rsid w:val="00F23A29"/>
    <w:pPr>
      <w:tabs>
        <w:tab w:val="clear" w:pos="926"/>
        <w:tab w:val="left" w:pos="1418"/>
        <w:tab w:val="num" w:pos="1786"/>
        <w:tab w:val="left" w:pos="9230"/>
      </w:tabs>
      <w:suppressAutoHyphens/>
      <w:spacing w:before="120"/>
      <w:ind w:left="1786" w:hanging="720"/>
      <w:contextualSpacing/>
      <w:jc w:val="left"/>
    </w:pPr>
    <w:rPr>
      <w:szCs w:val="24"/>
      <w:lang w:val="en-US"/>
    </w:rPr>
  </w:style>
  <w:style w:type="paragraph" w:customStyle="1" w:styleId="afffffff9">
    <w:name w:val="Абзац"/>
    <w:basedOn w:val="a7"/>
    <w:qFormat/>
    <w:rsid w:val="00F23A29"/>
    <w:pPr>
      <w:spacing w:after="200" w:line="276" w:lineRule="auto"/>
      <w:ind w:firstLine="708"/>
      <w:jc w:val="both"/>
    </w:pPr>
    <w:rPr>
      <w:rFonts w:ascii="Calibri" w:hAnsi="Calibri"/>
      <w:sz w:val="22"/>
      <w:szCs w:val="22"/>
      <w:lang w:eastAsia="en-US" w:bidi="en-US"/>
    </w:rPr>
  </w:style>
  <w:style w:type="paragraph" w:customStyle="1" w:styleId="47">
    <w:name w:val="Абзац списка4"/>
    <w:basedOn w:val="a7"/>
    <w:rsid w:val="00F23A29"/>
    <w:pPr>
      <w:ind w:left="720"/>
    </w:pPr>
    <w:rPr>
      <w:rFonts w:eastAsia="Calibri"/>
      <w:sz w:val="24"/>
      <w:szCs w:val="24"/>
    </w:rPr>
  </w:style>
  <w:style w:type="paragraph" w:customStyle="1" w:styleId="TableLeft">
    <w:name w:val="Table Left"/>
    <w:basedOn w:val="a7"/>
    <w:rsid w:val="00F23A29"/>
    <w:pPr>
      <w:keepLines/>
      <w:spacing w:before="120" w:after="120"/>
    </w:pPr>
    <w:rPr>
      <w:rFonts w:ascii="Arial" w:hAnsi="Arial" w:cs="Arial"/>
    </w:rPr>
  </w:style>
  <w:style w:type="character" w:customStyle="1" w:styleId="1f1">
    <w:name w:val="Замещающий текст1"/>
    <w:basedOn w:val="a8"/>
    <w:rsid w:val="00F23A29"/>
  </w:style>
  <w:style w:type="paragraph" w:customStyle="1" w:styleId="NormalObject">
    <w:name w:val="Normal Object"/>
    <w:uiPriority w:val="99"/>
    <w:unhideWhenUsed/>
    <w:rsid w:val="00F23A29"/>
    <w:pPr>
      <w:spacing w:after="0"/>
    </w:pPr>
    <w:rPr>
      <w:rFonts w:ascii="Calibri" w:eastAsia="Calibri" w:hAnsi="Calibri" w:cs="Times New Roman"/>
      <w:szCs w:val="24"/>
      <w:lang w:val="en-US"/>
    </w:rPr>
  </w:style>
  <w:style w:type="paragraph" w:customStyle="1" w:styleId="TitleCoverPageLight">
    <w:name w:val="Title Cover Page Light"/>
    <w:basedOn w:val="a7"/>
    <w:rsid w:val="00F23A29"/>
    <w:pPr>
      <w:spacing w:after="200" w:line="276" w:lineRule="auto"/>
      <w:ind w:left="720"/>
      <w:jc w:val="both"/>
    </w:pPr>
    <w:rPr>
      <w:rFonts w:ascii="Cambria" w:hAnsi="Cambria" w:cs="Calibri"/>
      <w:color w:val="FAF3E8"/>
      <w:sz w:val="96"/>
      <w:szCs w:val="96"/>
      <w:lang w:eastAsia="ko-KR"/>
    </w:rPr>
  </w:style>
  <w:style w:type="character" w:customStyle="1" w:styleId="afff3">
    <w:name w:val="Надпись Знак"/>
    <w:link w:val="afff2"/>
    <w:rsid w:val="00F23A29"/>
    <w:rPr>
      <w:rFonts w:eastAsia="Times New Roman" w:cs="Times New Roman"/>
      <w:sz w:val="28"/>
      <w:szCs w:val="24"/>
      <w:lang w:val="x-none" w:eastAsia="x-none"/>
    </w:rPr>
  </w:style>
  <w:style w:type="paragraph" w:customStyle="1" w:styleId="214">
    <w:name w:val="Цитата 21"/>
    <w:basedOn w:val="a7"/>
    <w:uiPriority w:val="10"/>
    <w:qFormat/>
    <w:rsid w:val="00F23A29"/>
    <w:pPr>
      <w:spacing w:after="200" w:line="269" w:lineRule="auto"/>
      <w:ind w:left="720"/>
      <w:jc w:val="both"/>
    </w:pPr>
    <w:rPr>
      <w:rFonts w:ascii="Calibri" w:hAnsi="Calibri"/>
      <w:i/>
      <w:sz w:val="22"/>
      <w:szCs w:val="22"/>
      <w:lang w:val="en-US" w:eastAsia="en-US"/>
    </w:rPr>
  </w:style>
  <w:style w:type="paragraph" w:customStyle="1" w:styleId="Terms">
    <w:name w:val="Terms"/>
    <w:basedOn w:val="a7"/>
    <w:link w:val="TermsChar"/>
    <w:uiPriority w:val="9"/>
    <w:qFormat/>
    <w:rsid w:val="00F23A29"/>
    <w:pPr>
      <w:spacing w:after="200" w:line="276" w:lineRule="auto"/>
      <w:ind w:left="720"/>
      <w:jc w:val="both"/>
    </w:pPr>
    <w:rPr>
      <w:rFonts w:ascii="Calibri" w:hAnsi="Calibri"/>
      <w:b/>
      <w:i/>
      <w:sz w:val="22"/>
      <w:lang w:val="en-US" w:eastAsia="en-US"/>
    </w:rPr>
  </w:style>
  <w:style w:type="character" w:customStyle="1" w:styleId="TermsChar">
    <w:name w:val="Terms Char"/>
    <w:link w:val="Terms"/>
    <w:uiPriority w:val="9"/>
    <w:rsid w:val="00F23A29"/>
    <w:rPr>
      <w:rFonts w:ascii="Calibri" w:eastAsia="Times New Roman" w:hAnsi="Calibri" w:cs="Times New Roman"/>
      <w:b/>
      <w:i/>
      <w:sz w:val="22"/>
      <w:szCs w:val="20"/>
      <w:lang w:val="en-US"/>
    </w:rPr>
  </w:style>
  <w:style w:type="paragraph" w:customStyle="1" w:styleId="afffffffa">
    <w:name w:val="Стиль Основной текст + По ширине"/>
    <w:basedOn w:val="a7"/>
    <w:next w:val="a7"/>
    <w:rsid w:val="00F23A29"/>
    <w:pPr>
      <w:keepLines/>
      <w:widowControl w:val="0"/>
      <w:spacing w:before="60" w:after="120"/>
      <w:ind w:left="720"/>
      <w:jc w:val="both"/>
    </w:pPr>
    <w:rPr>
      <w:rFonts w:ascii="Arial" w:hAnsi="Arial"/>
      <w:lang w:val="en-US" w:eastAsia="en-US"/>
    </w:rPr>
  </w:style>
  <w:style w:type="numbering" w:customStyle="1" w:styleId="StyleBulletedSymbolsymbolLeft19cmHanging063cm">
    <w:name w:val="Style Bulleted Symbol (symbol) Left:  19 cm Hanging:  063 cm"/>
    <w:basedOn w:val="aa"/>
    <w:rsid w:val="00F23A29"/>
    <w:pPr>
      <w:numPr>
        <w:numId w:val="14"/>
      </w:numPr>
    </w:pPr>
  </w:style>
  <w:style w:type="numbering" w:customStyle="1" w:styleId="a5">
    <w:name w:val="Стиль маркированный"/>
    <w:basedOn w:val="aa"/>
    <w:rsid w:val="00F23A29"/>
    <w:pPr>
      <w:numPr>
        <w:numId w:val="15"/>
      </w:numPr>
    </w:pPr>
  </w:style>
  <w:style w:type="paragraph" w:customStyle="1" w:styleId="TableText">
    <w:name w:val="Table Text"/>
    <w:rsid w:val="00F23A29"/>
    <w:pPr>
      <w:spacing w:after="0" w:line="240" w:lineRule="auto"/>
    </w:pPr>
    <w:rPr>
      <w:rFonts w:ascii="Calibri" w:eastAsia="Calibri" w:hAnsi="Calibri" w:cs="Calibri"/>
      <w:szCs w:val="24"/>
      <w:lang w:val="en-US"/>
    </w:rPr>
  </w:style>
  <w:style w:type="table" w:customStyle="1" w:styleId="Style2">
    <w:name w:val="Style 2"/>
    <w:basedOn w:val="a9"/>
    <w:uiPriority w:val="22"/>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Style10">
    <w:name w:val="Style 1"/>
    <w:basedOn w:val="a9"/>
    <w:uiPriority w:val="21"/>
    <w:rsid w:val="00F23A29"/>
    <w:pPr>
      <w:spacing w:after="0" w:line="0" w:lineRule="atLeast"/>
    </w:pPr>
    <w:rPr>
      <w:rFonts w:ascii="Calibri" w:eastAsia="Calibri" w:hAnsi="Calibri" w:cs="Times New Roman"/>
      <w:sz w:val="20"/>
      <w:szCs w:val="20"/>
      <w:lang w:eastAsia="ru-RU"/>
    </w:rPr>
    <w:tblPr>
      <w:tblInd w:w="0" w:type="dxa"/>
      <w:tblCellMar>
        <w:top w:w="0" w:type="dxa"/>
        <w:left w:w="108" w:type="dxa"/>
        <w:bottom w:w="0" w:type="dxa"/>
        <w:right w:w="108" w:type="dxa"/>
      </w:tblCellMar>
    </w:tblPr>
    <w:tblStylePr w:type="firstRow">
      <w:pPr>
        <w:spacing w:before="0" w:after="0" w:line="0" w:lineRule="atLeast"/>
      </w:pPr>
    </w:tblStylePr>
    <w:tblStylePr w:type="lastRow">
      <w:pPr>
        <w:spacing w:before="0" w:after="0" w:line="0" w:lineRule="atLeast"/>
      </w:pPr>
    </w:tblStylePr>
  </w:style>
  <w:style w:type="table" w:customStyle="1" w:styleId="TableBasic1">
    <w:name w:val="Table Basic 1"/>
    <w:basedOn w:val="a9"/>
    <w:rsid w:val="00F23A29"/>
    <w:pPr>
      <w:spacing w:after="0" w:line="240" w:lineRule="auto"/>
    </w:pPr>
    <w:rPr>
      <w:rFonts w:ascii="Calibri" w:eastAsia="Times New Roman" w:hAnsi="Calibri" w:cs="Times New Roman"/>
      <w:szCs w:val="20"/>
      <w:lang w:eastAsia="ru-RU"/>
    </w:rPr>
    <w:tblPr>
      <w:tblInd w:w="0" w:type="dxa"/>
      <w:tblBorders>
        <w:top w:val="single" w:sz="4" w:space="0" w:color="auto"/>
        <w:bottom w:val="single" w:sz="4" w:space="0" w:color="auto"/>
      </w:tblBorders>
      <w:tblCellMar>
        <w:top w:w="0" w:type="dxa"/>
        <w:left w:w="108" w:type="dxa"/>
        <w:bottom w:w="0" w:type="dxa"/>
        <w:right w:w="108" w:type="dxa"/>
      </w:tblCellMar>
    </w:tblPr>
    <w:tblStylePr w:type="firstRow">
      <w:tblPr/>
      <w:tcPr>
        <w:tcBorders>
          <w:bottom w:val="single" w:sz="4" w:space="0" w:color="auto"/>
        </w:tcBorders>
      </w:tcPr>
    </w:tblStylePr>
  </w:style>
  <w:style w:type="table" w:customStyle="1" w:styleId="Style7">
    <w:name w:val="Style 7"/>
    <w:basedOn w:val="a9"/>
    <w:uiPriority w:val="27"/>
    <w:rsid w:val="00F23A29"/>
    <w:pPr>
      <w:spacing w:after="0" w:line="0" w:lineRule="atLeast"/>
    </w:pPr>
    <w:rPr>
      <w:rFonts w:ascii="Cambria" w:eastAsia="Courier New" w:hAnsi="Cambria" w:cs="Courier New"/>
      <w:color w:val="000000"/>
      <w:szCs w:val="24"/>
      <w:lang w:eastAsia="ru-RU"/>
    </w:rPr>
    <w:tblPr>
      <w:tblInd w:w="0" w:type="dxa"/>
      <w:tblCellMar>
        <w:top w:w="0" w:type="dxa"/>
        <w:left w:w="108" w:type="dxa"/>
        <w:bottom w:w="0" w:type="dxa"/>
        <w:right w:w="108" w:type="dxa"/>
      </w:tblCellMar>
    </w:tblPr>
    <w:tblStylePr w:type="firstRow">
      <w:rPr>
        <w:sz w:val="20"/>
        <w:szCs w:val="20"/>
      </w:rPr>
    </w:tblStylePr>
  </w:style>
  <w:style w:type="paragraph" w:customStyle="1" w:styleId="preamble">
    <w:name w:val="preamble"/>
    <w:basedOn w:val="a7"/>
    <w:rsid w:val="00F23A29"/>
    <w:pPr>
      <w:pBdr>
        <w:left w:val="dotted" w:sz="4" w:space="4" w:color="auto"/>
      </w:pBdr>
      <w:spacing w:before="120" w:after="120"/>
      <w:ind w:left="3119"/>
      <w:jc w:val="both"/>
    </w:pPr>
    <w:rPr>
      <w:rFonts w:ascii="Arial" w:hAnsi="Arial"/>
      <w:b/>
      <w:lang w:eastAsia="en-US"/>
    </w:rPr>
  </w:style>
  <w:style w:type="paragraph" w:customStyle="1" w:styleId="NormalTopSBI">
    <w:name w:val="Normal TopS BI"/>
    <w:basedOn w:val="a7"/>
    <w:link w:val="NormalTopSBI0"/>
    <w:autoRedefine/>
    <w:rsid w:val="00F23A29"/>
    <w:pPr>
      <w:ind w:left="34"/>
    </w:pPr>
  </w:style>
  <w:style w:type="character" w:customStyle="1" w:styleId="NormalTopSBI0">
    <w:name w:val="Normal TopS BI Знак"/>
    <w:link w:val="NormalTopSBI"/>
    <w:rsid w:val="00F23A29"/>
    <w:rPr>
      <w:rFonts w:eastAsia="Times New Roman" w:cs="Times New Roman"/>
      <w:sz w:val="20"/>
      <w:szCs w:val="20"/>
      <w:lang w:eastAsia="ru-RU"/>
    </w:rPr>
  </w:style>
  <w:style w:type="paragraph" w:customStyle="1" w:styleId="NormalTopSBI133">
    <w:name w:val="Стиль Стиль Normal TopS BI + По ширине + Слева:  133 см"/>
    <w:basedOn w:val="a7"/>
    <w:rsid w:val="00F23A29"/>
    <w:pPr>
      <w:ind w:left="756"/>
      <w:jc w:val="both"/>
    </w:pPr>
  </w:style>
  <w:style w:type="paragraph" w:customStyle="1" w:styleId="PlaceholderAutotext23">
    <w:name w:val="PlaceholderAutotext_23"/>
    <w:rsid w:val="00F23A29"/>
    <w:rPr>
      <w:rFonts w:ascii="Calibri" w:eastAsia="Times New Roman" w:hAnsi="Calibri" w:cs="Times New Roman"/>
      <w:szCs w:val="24"/>
      <w:lang w:val="en-US"/>
    </w:rPr>
  </w:style>
  <w:style w:type="paragraph" w:styleId="afffffffb">
    <w:name w:val="table of figures"/>
    <w:basedOn w:val="a7"/>
    <w:next w:val="a7"/>
    <w:uiPriority w:val="99"/>
    <w:unhideWhenUsed/>
    <w:rsid w:val="00F23A29"/>
    <w:pPr>
      <w:spacing w:after="200" w:line="276" w:lineRule="auto"/>
    </w:pPr>
    <w:rPr>
      <w:rFonts w:ascii="Cambria" w:hAnsi="Cambria"/>
      <w:sz w:val="24"/>
      <w:szCs w:val="24"/>
      <w:lang w:val="en-US" w:eastAsia="en-US"/>
    </w:rPr>
  </w:style>
  <w:style w:type="paragraph" w:styleId="1f2">
    <w:name w:val="index 1"/>
    <w:basedOn w:val="a7"/>
    <w:next w:val="a7"/>
    <w:autoRedefine/>
    <w:uiPriority w:val="99"/>
    <w:unhideWhenUsed/>
    <w:rsid w:val="00F23A29"/>
    <w:pPr>
      <w:spacing w:after="200" w:line="276" w:lineRule="auto"/>
      <w:ind w:left="240" w:hanging="240"/>
    </w:pPr>
    <w:rPr>
      <w:rFonts w:ascii="Cambria" w:hAnsi="Cambria"/>
      <w:sz w:val="24"/>
      <w:szCs w:val="24"/>
      <w:lang w:val="en-US" w:eastAsia="en-US"/>
    </w:rPr>
  </w:style>
  <w:style w:type="paragraph" w:styleId="2f0">
    <w:name w:val="index 2"/>
    <w:basedOn w:val="a7"/>
    <w:next w:val="a7"/>
    <w:autoRedefine/>
    <w:uiPriority w:val="99"/>
    <w:unhideWhenUsed/>
    <w:rsid w:val="00F23A29"/>
    <w:pPr>
      <w:spacing w:after="200" w:line="276" w:lineRule="auto"/>
      <w:ind w:left="480" w:hanging="240"/>
    </w:pPr>
    <w:rPr>
      <w:rFonts w:ascii="Cambria" w:hAnsi="Cambria"/>
      <w:sz w:val="24"/>
      <w:szCs w:val="24"/>
      <w:lang w:val="en-US" w:eastAsia="en-US"/>
    </w:rPr>
  </w:style>
  <w:style w:type="paragraph" w:styleId="afffffffc">
    <w:name w:val="index heading"/>
    <w:basedOn w:val="a7"/>
    <w:next w:val="1f2"/>
    <w:uiPriority w:val="99"/>
    <w:unhideWhenUsed/>
    <w:rsid w:val="00F23A29"/>
    <w:pPr>
      <w:spacing w:after="200" w:line="276" w:lineRule="auto"/>
      <w:ind w:left="720"/>
      <w:jc w:val="both"/>
    </w:pPr>
    <w:rPr>
      <w:rFonts w:ascii="Cambria" w:eastAsia="Courier New" w:hAnsi="Cambria" w:cs="Courier New"/>
      <w:b/>
      <w:bCs/>
      <w:sz w:val="22"/>
      <w:szCs w:val="24"/>
      <w:lang w:eastAsia="ko-KR"/>
    </w:rPr>
  </w:style>
  <w:style w:type="paragraph" w:styleId="3f0">
    <w:name w:val="index 3"/>
    <w:basedOn w:val="a7"/>
    <w:next w:val="a7"/>
    <w:autoRedefine/>
    <w:uiPriority w:val="99"/>
    <w:unhideWhenUsed/>
    <w:rsid w:val="00F23A29"/>
    <w:pPr>
      <w:spacing w:after="200" w:line="276" w:lineRule="auto"/>
      <w:ind w:left="660" w:hanging="220"/>
      <w:jc w:val="both"/>
    </w:pPr>
    <w:rPr>
      <w:rFonts w:ascii="Cambria" w:hAnsi="Cambria"/>
      <w:sz w:val="22"/>
      <w:szCs w:val="24"/>
      <w:lang w:eastAsia="ko-KR"/>
    </w:rPr>
  </w:style>
  <w:style w:type="paragraph" w:styleId="48">
    <w:name w:val="index 4"/>
    <w:basedOn w:val="a7"/>
    <w:next w:val="a7"/>
    <w:autoRedefine/>
    <w:uiPriority w:val="99"/>
    <w:unhideWhenUsed/>
    <w:rsid w:val="00F23A29"/>
    <w:pPr>
      <w:spacing w:after="200" w:line="276" w:lineRule="auto"/>
      <w:ind w:left="880" w:hanging="220"/>
      <w:jc w:val="both"/>
    </w:pPr>
    <w:rPr>
      <w:rFonts w:ascii="Cambria" w:hAnsi="Cambria"/>
      <w:sz w:val="22"/>
      <w:szCs w:val="24"/>
      <w:lang w:eastAsia="ko-KR"/>
    </w:rPr>
  </w:style>
  <w:style w:type="paragraph" w:styleId="59">
    <w:name w:val="index 5"/>
    <w:basedOn w:val="a7"/>
    <w:next w:val="a7"/>
    <w:autoRedefine/>
    <w:uiPriority w:val="99"/>
    <w:unhideWhenUsed/>
    <w:rsid w:val="00F23A29"/>
    <w:pPr>
      <w:spacing w:after="200" w:line="276" w:lineRule="auto"/>
      <w:ind w:left="1100" w:hanging="220"/>
      <w:jc w:val="both"/>
    </w:pPr>
    <w:rPr>
      <w:rFonts w:ascii="Cambria" w:hAnsi="Cambria"/>
      <w:sz w:val="22"/>
      <w:szCs w:val="24"/>
      <w:lang w:eastAsia="ko-KR"/>
    </w:rPr>
  </w:style>
  <w:style w:type="paragraph" w:styleId="63">
    <w:name w:val="index 6"/>
    <w:basedOn w:val="a7"/>
    <w:next w:val="a7"/>
    <w:autoRedefine/>
    <w:uiPriority w:val="99"/>
    <w:unhideWhenUsed/>
    <w:rsid w:val="00F23A29"/>
    <w:pPr>
      <w:spacing w:after="200" w:line="276" w:lineRule="auto"/>
      <w:ind w:left="1320" w:hanging="220"/>
      <w:jc w:val="both"/>
    </w:pPr>
    <w:rPr>
      <w:rFonts w:ascii="Cambria" w:hAnsi="Cambria"/>
      <w:sz w:val="22"/>
      <w:szCs w:val="24"/>
      <w:lang w:eastAsia="ko-KR"/>
    </w:rPr>
  </w:style>
  <w:style w:type="paragraph" w:styleId="72">
    <w:name w:val="index 7"/>
    <w:basedOn w:val="a7"/>
    <w:next w:val="a7"/>
    <w:autoRedefine/>
    <w:uiPriority w:val="99"/>
    <w:unhideWhenUsed/>
    <w:rsid w:val="00F23A29"/>
    <w:pPr>
      <w:spacing w:after="200" w:line="276" w:lineRule="auto"/>
      <w:ind w:left="1540" w:hanging="220"/>
      <w:jc w:val="both"/>
    </w:pPr>
    <w:rPr>
      <w:rFonts w:ascii="Cambria" w:hAnsi="Cambria"/>
      <w:sz w:val="22"/>
      <w:szCs w:val="24"/>
      <w:lang w:eastAsia="ko-KR"/>
    </w:rPr>
  </w:style>
  <w:style w:type="paragraph" w:styleId="84">
    <w:name w:val="index 8"/>
    <w:basedOn w:val="a7"/>
    <w:next w:val="a7"/>
    <w:autoRedefine/>
    <w:uiPriority w:val="99"/>
    <w:unhideWhenUsed/>
    <w:rsid w:val="00F23A29"/>
    <w:pPr>
      <w:spacing w:after="200" w:line="276" w:lineRule="auto"/>
      <w:ind w:left="1760" w:hanging="220"/>
      <w:jc w:val="both"/>
    </w:pPr>
    <w:rPr>
      <w:rFonts w:ascii="Cambria" w:hAnsi="Cambria"/>
      <w:sz w:val="22"/>
      <w:szCs w:val="24"/>
      <w:lang w:eastAsia="ko-KR"/>
    </w:rPr>
  </w:style>
  <w:style w:type="paragraph" w:styleId="93">
    <w:name w:val="index 9"/>
    <w:basedOn w:val="a7"/>
    <w:next w:val="a7"/>
    <w:autoRedefine/>
    <w:uiPriority w:val="99"/>
    <w:unhideWhenUsed/>
    <w:rsid w:val="00F23A29"/>
    <w:pPr>
      <w:spacing w:after="200" w:line="276" w:lineRule="auto"/>
      <w:ind w:left="1980" w:hanging="220"/>
      <w:jc w:val="both"/>
    </w:pPr>
    <w:rPr>
      <w:rFonts w:ascii="Cambria" w:hAnsi="Cambria"/>
      <w:sz w:val="22"/>
      <w:szCs w:val="24"/>
      <w:lang w:eastAsia="ko-KR"/>
    </w:rPr>
  </w:style>
  <w:style w:type="paragraph" w:customStyle="1" w:styleId="Heading2TopSBI">
    <w:name w:val="Heading 2 TopSBI"/>
    <w:basedOn w:val="2"/>
    <w:link w:val="Heading2TopSBI0"/>
    <w:rsid w:val="00F23A29"/>
    <w:pPr>
      <w:numPr>
        <w:numId w:val="17"/>
      </w:numPr>
      <w:spacing w:before="240"/>
      <w:jc w:val="left"/>
    </w:pPr>
    <w:rPr>
      <w:rFonts w:ascii="Arial" w:eastAsia="Calibri" w:hAnsi="Arial"/>
      <w:bCs/>
      <w:i/>
      <w:iCs/>
      <w:sz w:val="28"/>
      <w:szCs w:val="28"/>
    </w:rPr>
  </w:style>
  <w:style w:type="paragraph" w:customStyle="1" w:styleId="Heading3TopSBI">
    <w:name w:val="Heading 3 TopS BI"/>
    <w:basedOn w:val="3"/>
    <w:autoRedefine/>
    <w:rsid w:val="00F23A29"/>
    <w:pPr>
      <w:numPr>
        <w:ilvl w:val="2"/>
        <w:numId w:val="17"/>
      </w:numPr>
      <w:jc w:val="left"/>
    </w:pPr>
    <w:rPr>
      <w:rFonts w:cs="Arial"/>
      <w:bCs/>
      <w:sz w:val="26"/>
      <w:szCs w:val="26"/>
      <w:lang w:val="en-US"/>
    </w:rPr>
  </w:style>
  <w:style w:type="paragraph" w:customStyle="1" w:styleId="Heading4TopSBI">
    <w:name w:val="Heading 4 TopS BI"/>
    <w:basedOn w:val="4"/>
    <w:autoRedefine/>
    <w:rsid w:val="00F23A29"/>
    <w:pPr>
      <w:widowControl w:val="0"/>
      <w:numPr>
        <w:numId w:val="17"/>
      </w:numPr>
      <w:tabs>
        <w:tab w:val="clear" w:pos="1574"/>
        <w:tab w:val="num" w:pos="1300"/>
      </w:tabs>
      <w:spacing w:line="240" w:lineRule="atLeast"/>
      <w:ind w:left="1300"/>
      <w:jc w:val="left"/>
    </w:pPr>
    <w:rPr>
      <w:rFonts w:cs="Arial"/>
      <w:b/>
      <w:bCs/>
      <w:sz w:val="22"/>
      <w:szCs w:val="22"/>
      <w:lang w:eastAsia="en-US"/>
    </w:rPr>
  </w:style>
  <w:style w:type="paragraph" w:customStyle="1" w:styleId="Heading1TopSBI">
    <w:name w:val="Heading 1 TopS BI"/>
    <w:basedOn w:val="1"/>
    <w:autoRedefine/>
    <w:rsid w:val="00F23A29"/>
    <w:pPr>
      <w:pageBreakBefore/>
      <w:numPr>
        <w:numId w:val="0"/>
      </w:numPr>
      <w:pBdr>
        <w:bottom w:val="double" w:sz="4" w:space="1" w:color="auto"/>
      </w:pBdr>
      <w:tabs>
        <w:tab w:val="num" w:pos="432"/>
      </w:tabs>
      <w:ind w:left="432" w:hanging="432"/>
      <w:jc w:val="left"/>
    </w:pPr>
    <w:rPr>
      <w:rFonts w:ascii="Arial" w:hAnsi="Arial" w:cs="Arial"/>
      <w:bCs/>
      <w:kern w:val="32"/>
      <w:sz w:val="32"/>
      <w:szCs w:val="32"/>
    </w:rPr>
  </w:style>
  <w:style w:type="character" w:customStyle="1" w:styleId="Heading2TopSBI0">
    <w:name w:val="Heading 2 TopSBI Знак"/>
    <w:link w:val="Heading2TopSBI"/>
    <w:rsid w:val="00F23A29"/>
    <w:rPr>
      <w:rFonts w:ascii="Arial" w:eastAsia="Calibri" w:hAnsi="Arial" w:cs="Times New Roman"/>
      <w:b/>
      <w:bCs/>
      <w:i/>
      <w:iCs/>
      <w:sz w:val="28"/>
      <w:szCs w:val="28"/>
      <w:lang w:val="x-none" w:eastAsia="x-none"/>
    </w:rPr>
  </w:style>
  <w:style w:type="paragraph" w:customStyle="1" w:styleId="afffffffd">
    <w:name w:val="абзац"/>
    <w:basedOn w:val="NormalTopSBI"/>
    <w:rsid w:val="00F23A29"/>
    <w:pPr>
      <w:tabs>
        <w:tab w:val="num" w:pos="1080"/>
        <w:tab w:val="num" w:pos="1440"/>
      </w:tabs>
      <w:spacing w:after="60"/>
      <w:ind w:left="1080" w:hanging="360"/>
    </w:pPr>
  </w:style>
  <w:style w:type="paragraph" w:customStyle="1" w:styleId="2f1">
    <w:name w:val="Абзац2"/>
    <w:basedOn w:val="afffffffd"/>
    <w:rsid w:val="00F23A29"/>
    <w:rPr>
      <w:rFonts w:ascii="Arial" w:hAnsi="Arial"/>
    </w:rPr>
  </w:style>
  <w:style w:type="paragraph" w:customStyle="1" w:styleId="a4">
    <w:name w:val="Маркированный список с отступом"/>
    <w:basedOn w:val="a7"/>
    <w:rsid w:val="00F23A29"/>
    <w:pPr>
      <w:numPr>
        <w:ilvl w:val="1"/>
        <w:numId w:val="18"/>
      </w:numPr>
      <w:spacing w:line="360" w:lineRule="auto"/>
      <w:jc w:val="both"/>
    </w:pPr>
    <w:rPr>
      <w:sz w:val="24"/>
      <w:szCs w:val="24"/>
    </w:rPr>
  </w:style>
  <w:style w:type="paragraph" w:customStyle="1" w:styleId="a3">
    <w:name w:val="Иван маркированный"/>
    <w:basedOn w:val="a7"/>
    <w:rsid w:val="00F23A29"/>
    <w:pPr>
      <w:numPr>
        <w:numId w:val="18"/>
      </w:numPr>
      <w:jc w:val="both"/>
    </w:pPr>
    <w:rPr>
      <w:sz w:val="24"/>
    </w:rPr>
  </w:style>
  <w:style w:type="character" w:customStyle="1" w:styleId="1f3">
    <w:name w:val="Основной текст Знак1 Знак"/>
    <w:rsid w:val="00F23A29"/>
    <w:rPr>
      <w:sz w:val="22"/>
      <w:lang w:val="en-US" w:eastAsia="en-US" w:bidi="ar-SA"/>
    </w:rPr>
  </w:style>
  <w:style w:type="paragraph" w:customStyle="1" w:styleId="114">
    <w:name w:val="Заголовок оглавления11"/>
    <w:basedOn w:val="1"/>
    <w:next w:val="a7"/>
    <w:uiPriority w:val="39"/>
    <w:qFormat/>
    <w:rsid w:val="00F23A29"/>
    <w:pPr>
      <w:keepLines/>
      <w:numPr>
        <w:numId w:val="0"/>
      </w:numPr>
      <w:spacing w:before="480" w:after="0" w:line="276" w:lineRule="auto"/>
      <w:jc w:val="left"/>
      <w:outlineLvl w:val="9"/>
    </w:pPr>
    <w:rPr>
      <w:rFonts w:ascii="Cambria" w:hAnsi="Cambria"/>
      <w:bCs/>
      <w:color w:val="365F91"/>
      <w:kern w:val="0"/>
      <w:sz w:val="28"/>
      <w:szCs w:val="28"/>
      <w:lang w:eastAsia="en-US"/>
    </w:rPr>
  </w:style>
  <w:style w:type="paragraph" w:customStyle="1" w:styleId="11">
    <w:name w:val="маркированый список 1"/>
    <w:aliases w:val="таблица"/>
    <w:basedOn w:val="a7"/>
    <w:qFormat/>
    <w:rsid w:val="00F23A29"/>
    <w:pPr>
      <w:widowControl w:val="0"/>
      <w:numPr>
        <w:numId w:val="16"/>
      </w:numPr>
      <w:spacing w:line="240" w:lineRule="atLeast"/>
    </w:pPr>
    <w:rPr>
      <w:rFonts w:ascii="Cambria" w:hAnsi="Cambria"/>
      <w:sz w:val="22"/>
      <w:szCs w:val="24"/>
      <w:lang w:eastAsia="ko-KR"/>
    </w:rPr>
  </w:style>
  <w:style w:type="numbering" w:customStyle="1" w:styleId="SymbolSymbol1219">
    <w:name w:val="Стиль маркированный Symbol (Symbol) 12 пт Слева:  19 см Выступ..."/>
    <w:basedOn w:val="aa"/>
    <w:rsid w:val="00F23A29"/>
    <w:pPr>
      <w:numPr>
        <w:numId w:val="19"/>
      </w:numPr>
    </w:pPr>
  </w:style>
  <w:style w:type="character" w:customStyle="1" w:styleId="Cambria12">
    <w:name w:val="Стиль Cambria 12 пт"/>
    <w:rsid w:val="00F23A29"/>
    <w:rPr>
      <w:rFonts w:ascii="Cambria" w:hAnsi="Cambria"/>
      <w:sz w:val="24"/>
      <w:lang w:val="ru-RU"/>
    </w:rPr>
  </w:style>
  <w:style w:type="paragraph" w:customStyle="1" w:styleId="afffffffe">
    <w:name w:val="Шапка таблицы"/>
    <w:basedOn w:val="afffd"/>
    <w:autoRedefine/>
    <w:qFormat/>
    <w:rsid w:val="00F23A29"/>
    <w:pPr>
      <w:pBdr>
        <w:top w:val="none" w:sz="0" w:space="0" w:color="auto"/>
        <w:left w:val="none" w:sz="0" w:space="0" w:color="auto"/>
        <w:bottom w:val="none" w:sz="0" w:space="0" w:color="auto"/>
        <w:right w:val="none" w:sz="0" w:space="0" w:color="auto"/>
      </w:pBdr>
      <w:spacing w:after="0"/>
      <w:ind w:left="0" w:firstLine="0"/>
      <w:jc w:val="right"/>
    </w:pPr>
    <w:rPr>
      <w:b/>
      <w:bCs/>
      <w:lang w:val="en-US" w:eastAsia="ko-KR"/>
    </w:rPr>
  </w:style>
  <w:style w:type="paragraph" w:customStyle="1" w:styleId="affffffff">
    <w:name w:val="Основной текст таблицы"/>
    <w:basedOn w:val="aff"/>
    <w:autoRedefine/>
    <w:rsid w:val="00F23A29"/>
    <w:pPr>
      <w:spacing w:after="0"/>
      <w:jc w:val="left"/>
    </w:pPr>
    <w:rPr>
      <w:rFonts w:ascii="Calibri" w:hAnsi="Calibri" w:cs="Calibri"/>
      <w:lang w:eastAsia="en-US"/>
    </w:rPr>
  </w:style>
  <w:style w:type="paragraph" w:customStyle="1" w:styleId="10">
    <w:name w:val="Основной текст таблицы маркированый список 1"/>
    <w:basedOn w:val="affffffff"/>
    <w:qFormat/>
    <w:rsid w:val="00F23A29"/>
    <w:pPr>
      <w:numPr>
        <w:numId w:val="20"/>
      </w:numPr>
    </w:pPr>
  </w:style>
  <w:style w:type="paragraph" w:customStyle="1" w:styleId="affffffff0">
    <w:name w:val="Основной текст таблицы + По правому краю"/>
    <w:basedOn w:val="affffffff"/>
    <w:autoRedefine/>
    <w:rsid w:val="00F23A29"/>
    <w:pPr>
      <w:jc w:val="right"/>
    </w:pPr>
  </w:style>
  <w:style w:type="paragraph" w:customStyle="1" w:styleId="1f4">
    <w:name w:val="Маркированный список 1"/>
    <w:basedOn w:val="aff"/>
    <w:link w:val="1f5"/>
    <w:autoRedefine/>
    <w:qFormat/>
    <w:rsid w:val="00F23A29"/>
    <w:pPr>
      <w:keepLines/>
      <w:widowControl w:val="0"/>
      <w:spacing w:after="0"/>
    </w:pPr>
    <w:rPr>
      <w:rFonts w:ascii="Cambria" w:eastAsia="Calibri" w:hAnsi="Cambria"/>
      <w:szCs w:val="24"/>
      <w:lang w:eastAsia="en-US"/>
    </w:rPr>
  </w:style>
  <w:style w:type="character" w:customStyle="1" w:styleId="1f5">
    <w:name w:val="Маркированный список 1 Знак"/>
    <w:link w:val="1f4"/>
    <w:rsid w:val="00F23A29"/>
    <w:rPr>
      <w:rFonts w:ascii="Cambria" w:eastAsia="Calibri" w:hAnsi="Cambria" w:cs="Times New Roman"/>
      <w:szCs w:val="24"/>
      <w:lang w:val="x-none"/>
    </w:rPr>
  </w:style>
  <w:style w:type="paragraph" w:customStyle="1" w:styleId="Cambria120">
    <w:name w:val="Стиль Cambria 12 пт Слева:  0 см"/>
    <w:basedOn w:val="a7"/>
    <w:rsid w:val="00F23A29"/>
    <w:pPr>
      <w:spacing w:after="120"/>
      <w:jc w:val="both"/>
    </w:pPr>
    <w:rPr>
      <w:rFonts w:ascii="Cambria" w:hAnsi="Cambria"/>
      <w:sz w:val="24"/>
      <w:lang w:eastAsia="ko-KR"/>
    </w:rPr>
  </w:style>
  <w:style w:type="paragraph" w:customStyle="1" w:styleId="Cambria1200">
    <w:name w:val="Стиль Cambria 12 пт Слева:  0 см Междустр.интервал:  одинарный"/>
    <w:basedOn w:val="a7"/>
    <w:rsid w:val="00F23A29"/>
    <w:pPr>
      <w:spacing w:after="120"/>
      <w:jc w:val="both"/>
    </w:pPr>
    <w:rPr>
      <w:rFonts w:ascii="Cambria" w:hAnsi="Cambria"/>
      <w:sz w:val="24"/>
      <w:lang w:eastAsia="ko-KR"/>
    </w:rPr>
  </w:style>
  <w:style w:type="paragraph" w:customStyle="1" w:styleId="a1">
    <w:name w:val="Часть"/>
    <w:basedOn w:val="a7"/>
    <w:rsid w:val="00F23A29"/>
    <w:pPr>
      <w:numPr>
        <w:numId w:val="21"/>
      </w:numPr>
      <w:tabs>
        <w:tab w:val="clear" w:pos="360"/>
      </w:tabs>
      <w:spacing w:after="60"/>
      <w:ind w:left="0" w:firstLine="0"/>
      <w:jc w:val="center"/>
    </w:pPr>
    <w:rPr>
      <w:rFonts w:ascii="Arial" w:hAnsi="Arial" w:cs="Arial"/>
      <w:b/>
      <w:bCs/>
      <w:caps/>
      <w:sz w:val="32"/>
      <w:szCs w:val="32"/>
    </w:rPr>
  </w:style>
  <w:style w:type="paragraph" w:customStyle="1" w:styleId="N1">
    <w:name w:val="N1"/>
    <w:basedOn w:val="af5"/>
    <w:rsid w:val="00F23A29"/>
    <w:pPr>
      <w:tabs>
        <w:tab w:val="clear" w:pos="360"/>
        <w:tab w:val="num" w:pos="432"/>
        <w:tab w:val="left" w:pos="9230"/>
      </w:tabs>
      <w:suppressAutoHyphens/>
      <w:spacing w:before="120" w:after="120"/>
      <w:ind w:left="432" w:hanging="432"/>
      <w:jc w:val="left"/>
    </w:pPr>
    <w:rPr>
      <w:szCs w:val="24"/>
    </w:rPr>
  </w:style>
  <w:style w:type="paragraph" w:customStyle="1" w:styleId="N2">
    <w:name w:val="N2"/>
    <w:basedOn w:val="N1"/>
    <w:rsid w:val="00F23A29"/>
    <w:pPr>
      <w:tabs>
        <w:tab w:val="clear" w:pos="432"/>
      </w:tabs>
      <w:ind w:left="0" w:firstLine="0"/>
    </w:pPr>
  </w:style>
  <w:style w:type="table" w:styleId="-10">
    <w:name w:val="Table Web 1"/>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2">
    <w:name w:val="Table Web 2"/>
    <w:basedOn w:val="a9"/>
    <w:rsid w:val="00F23A29"/>
    <w:pPr>
      <w:spacing w:after="0" w:line="240" w:lineRule="auto"/>
    </w:pPr>
    <w:rPr>
      <w:rFonts w:eastAsia="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3">
    <w:name w:val="Table Web 3"/>
    <w:basedOn w:val="a9"/>
    <w:rsid w:val="00F23A29"/>
    <w:pPr>
      <w:spacing w:after="0" w:line="240" w:lineRule="auto"/>
    </w:pPr>
    <w:rPr>
      <w:rFonts w:eastAsia="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affffffff1">
    <w:name w:val="Table Elegant"/>
    <w:basedOn w:val="a9"/>
    <w:rsid w:val="00F23A29"/>
    <w:pPr>
      <w:spacing w:after="0" w:line="240" w:lineRule="auto"/>
    </w:pPr>
    <w:rPr>
      <w:rFonts w:eastAsia="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aps/>
        <w:color w:val="auto"/>
      </w:rPr>
      <w:tblPr/>
      <w:tcPr>
        <w:tcBorders>
          <w:tl2br w:val="none" w:sz="0" w:space="0" w:color="auto"/>
          <w:tr2bl w:val="none" w:sz="0" w:space="0" w:color="auto"/>
        </w:tcBorders>
      </w:tcPr>
    </w:tblStylePr>
  </w:style>
  <w:style w:type="table" w:styleId="1f6">
    <w:name w:val="Table Subtle 1"/>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2">
    <w:name w:val="Table Subtle 2"/>
    <w:basedOn w:val="a9"/>
    <w:rsid w:val="00F23A29"/>
    <w:pPr>
      <w:spacing w:after="0" w:line="240" w:lineRule="auto"/>
    </w:pPr>
    <w:rPr>
      <w:rFonts w:eastAsia="Times New Roman" w:cs="Times New Roman"/>
      <w:sz w:val="20"/>
      <w:szCs w:val="20"/>
      <w:lang w:eastAsia="ru-RU"/>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7">
    <w:name w:val="Table Classic 1"/>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3">
    <w:name w:val="Table Classic 2"/>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f1">
    <w:name w:val="Table Classic 3"/>
    <w:basedOn w:val="a9"/>
    <w:rsid w:val="00F23A29"/>
    <w:pPr>
      <w:spacing w:after="0" w:line="240" w:lineRule="auto"/>
    </w:pPr>
    <w:rPr>
      <w:rFonts w:eastAsia="Times New Roman" w:cs="Times New Roman"/>
      <w:color w:val="000080"/>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9">
    <w:name w:val="Table Classic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1f8">
    <w:name w:val="Table 3D effects 1"/>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2f4">
    <w:name w:val="Table 3D effects 2"/>
    <w:basedOn w:val="a9"/>
    <w:rsid w:val="00F23A29"/>
    <w:pPr>
      <w:spacing w:after="0" w:line="240" w:lineRule="auto"/>
    </w:pPr>
    <w:rPr>
      <w:rFonts w:eastAsia="Times New Roman" w:cs="Times New Roman"/>
      <w:sz w:val="20"/>
      <w:szCs w:val="20"/>
      <w:lang w:eastAsia="ru-RU"/>
    </w:rPr>
    <w:tblPr>
      <w:tblStyleRowBandSize w:val="1"/>
      <w:tblInd w:w="0" w:type="dxa"/>
      <w:tblCellMar>
        <w:top w:w="0" w:type="dxa"/>
        <w:left w:w="108" w:type="dxa"/>
        <w:bottom w:w="0" w:type="dxa"/>
        <w:right w:w="108" w:type="dxa"/>
      </w:tblCellMar>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2">
    <w:name w:val="Table 3D effects 3"/>
    <w:basedOn w:val="a9"/>
    <w:rsid w:val="00F23A29"/>
    <w:pPr>
      <w:spacing w:after="0" w:line="240" w:lineRule="auto"/>
    </w:pPr>
    <w:rPr>
      <w:rFonts w:eastAsia="Times New Roman" w:cs="Times New Roman"/>
      <w:sz w:val="20"/>
      <w:szCs w:val="20"/>
      <w:lang w:eastAsia="ru-RU"/>
    </w:rPr>
    <w:tblPr>
      <w:tblStyleRowBandSize w:val="1"/>
      <w:tblStyleColBandSize w:val="1"/>
      <w:tblInd w:w="0" w:type="dxa"/>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1f9">
    <w:name w:val="Table Simple 1"/>
    <w:basedOn w:val="a9"/>
    <w:rsid w:val="00F23A29"/>
    <w:pPr>
      <w:spacing w:after="0" w:line="240" w:lineRule="auto"/>
    </w:pPr>
    <w:rPr>
      <w:rFonts w:eastAsia="Times New Roman" w:cs="Times New Roman"/>
      <w:sz w:val="20"/>
      <w:szCs w:val="20"/>
      <w:lang w:eastAsia="ru-RU"/>
    </w:rPr>
    <w:tblPr>
      <w:tblInd w:w="0" w:type="dxa"/>
      <w:tblBorders>
        <w:top w:val="single" w:sz="12" w:space="0" w:color="008000"/>
        <w:bottom w:val="single" w:sz="12" w:space="0" w:color="008000"/>
      </w:tblBorders>
      <w:tblCellMar>
        <w:top w:w="0" w:type="dxa"/>
        <w:left w:w="108" w:type="dxa"/>
        <w:bottom w:w="0" w:type="dxa"/>
        <w:right w:w="108" w:type="dxa"/>
      </w:tblCellMar>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f5">
    <w:name w:val="Table Simple 2"/>
    <w:basedOn w:val="a9"/>
    <w:rsid w:val="00F23A29"/>
    <w:pPr>
      <w:spacing w:after="0" w:line="240" w:lineRule="auto"/>
    </w:pPr>
    <w:rPr>
      <w:rFonts w:eastAsia="Times New Roman" w:cs="Times New Roman"/>
      <w:sz w:val="20"/>
      <w:szCs w:val="20"/>
      <w:lang w:eastAsia="ru-RU"/>
    </w:rPr>
    <w:tblPr>
      <w:tblInd w:w="0" w:type="dxa"/>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f3">
    <w:name w:val="Table Simple 3"/>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1fa">
    <w:name w:val="Table Grid 1"/>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styleId="2f6">
    <w:name w:val="Table Grid 2"/>
    <w:basedOn w:val="a9"/>
    <w:rsid w:val="00F23A29"/>
    <w:pPr>
      <w:spacing w:after="0" w:line="240" w:lineRule="auto"/>
    </w:pPr>
    <w:rPr>
      <w:rFonts w:eastAsia="Times New Roman" w:cs="Times New Roman"/>
      <w:sz w:val="20"/>
      <w:szCs w:val="20"/>
      <w:lang w:eastAsia="ru-RU"/>
    </w:rPr>
    <w:tblPr>
      <w:tblInd w:w="0" w:type="dxa"/>
      <w:tblBorders>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f4">
    <w:name w:val="Table Grid 3"/>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4a">
    <w:name w:val="Table Grid 4"/>
    <w:basedOn w:val="a9"/>
    <w:rsid w:val="00F23A29"/>
    <w:pPr>
      <w:spacing w:after="0" w:line="240" w:lineRule="auto"/>
    </w:pPr>
    <w:rPr>
      <w:rFonts w:eastAsia="Times New Roman" w:cs="Times New Roman"/>
      <w:sz w:val="20"/>
      <w:szCs w:val="20"/>
      <w:lang w:eastAsia="ru-RU"/>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a">
    <w:name w:val="Table Grid 5"/>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9"/>
    <w:rsid w:val="00F23A29"/>
    <w:pPr>
      <w:spacing w:after="0" w:line="240" w:lineRule="auto"/>
    </w:pPr>
    <w:rPr>
      <w:rFonts w:eastAsia="Times New Roman" w:cs="Times New Roman"/>
      <w:b/>
      <w:bCs/>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5">
    <w:name w:val="Table Grid 8"/>
    <w:basedOn w:val="a9"/>
    <w:rsid w:val="00F23A29"/>
    <w:pPr>
      <w:spacing w:after="0" w:line="240" w:lineRule="auto"/>
    </w:pPr>
    <w:rPr>
      <w:rFonts w:eastAsia="Times New Roman" w:cs="Times New Roman"/>
      <w:sz w:val="20"/>
      <w:szCs w:val="20"/>
      <w:lang w:eastAsia="ru-RU"/>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affffffff2">
    <w:name w:val="Table Contemporary"/>
    <w:basedOn w:val="a9"/>
    <w:rsid w:val="00F23A29"/>
    <w:pPr>
      <w:spacing w:after="0" w:line="240" w:lineRule="auto"/>
    </w:pPr>
    <w:rPr>
      <w:rFonts w:eastAsia="Times New Roman" w:cs="Times New Roman"/>
      <w:sz w:val="20"/>
      <w:szCs w:val="20"/>
      <w:lang w:eastAsia="ru-RU"/>
    </w:r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affffffff3">
    <w:name w:val="Table Professional"/>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fb">
    <w:name w:val="Table Columns 1"/>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f7">
    <w:name w:val="Table Columns 2"/>
    <w:basedOn w:val="a9"/>
    <w:rsid w:val="00F23A29"/>
    <w:pPr>
      <w:spacing w:after="0" w:line="240" w:lineRule="auto"/>
    </w:pPr>
    <w:rPr>
      <w:rFonts w:eastAsia="Times New Roman" w:cs="Times New Roman"/>
      <w:b/>
      <w:bCs/>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f5">
    <w:name w:val="Table Columns 3"/>
    <w:basedOn w:val="a9"/>
    <w:rsid w:val="00F23A29"/>
    <w:pPr>
      <w:spacing w:after="0" w:line="240" w:lineRule="auto"/>
    </w:pPr>
    <w:rPr>
      <w:rFonts w:eastAsia="Times New Roman" w:cs="Times New Roman"/>
      <w:b/>
      <w:bCs/>
      <w:sz w:val="20"/>
      <w:szCs w:val="20"/>
      <w:lang w:eastAsia="ru-RU"/>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b">
    <w:name w:val="Table Columns 4"/>
    <w:basedOn w:val="a9"/>
    <w:rsid w:val="00F23A29"/>
    <w:pPr>
      <w:spacing w:after="0" w:line="240" w:lineRule="auto"/>
    </w:pPr>
    <w:rPr>
      <w:rFonts w:eastAsia="Times New Roman" w:cs="Times New Roman"/>
      <w:sz w:val="20"/>
      <w:szCs w:val="20"/>
      <w:lang w:eastAsia="ru-RU"/>
    </w:rPr>
    <w:tblPr>
      <w:tblStyleColBandSize w:val="1"/>
      <w:tblInd w:w="0" w:type="dxa"/>
      <w:tblCellMar>
        <w:top w:w="0" w:type="dxa"/>
        <w:left w:w="108" w:type="dxa"/>
        <w:bottom w:w="0" w:type="dxa"/>
        <w:right w:w="108" w:type="dxa"/>
      </w:tblCellMar>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b">
    <w:name w:val="Table Columns 5"/>
    <w:basedOn w:val="a9"/>
    <w:rsid w:val="00F23A29"/>
    <w:pPr>
      <w:spacing w:after="0" w:line="240" w:lineRule="auto"/>
    </w:pPr>
    <w:rPr>
      <w:rFonts w:eastAsia="Times New Roman" w:cs="Times New Roman"/>
      <w:sz w:val="20"/>
      <w:szCs w:val="20"/>
      <w:lang w:eastAsia="ru-RU"/>
    </w:r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11">
    <w:name w:val="Table List 1"/>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0">
    <w:name w:val="Table List 2"/>
    <w:basedOn w:val="a9"/>
    <w:rsid w:val="00F23A29"/>
    <w:pPr>
      <w:spacing w:after="0" w:line="240" w:lineRule="auto"/>
    </w:pPr>
    <w:rPr>
      <w:rFonts w:eastAsia="Times New Roman" w:cs="Times New Roman"/>
      <w:sz w:val="20"/>
      <w:szCs w:val="20"/>
      <w:lang w:eastAsia="ru-RU"/>
    </w:rPr>
    <w:tblPr>
      <w:tblStyleRowBandSize w:val="2"/>
      <w:tblInd w:w="0" w:type="dxa"/>
      <w:tblBorders>
        <w:bottom w:val="single" w:sz="12" w:space="0" w:color="808080"/>
      </w:tblBorders>
      <w:tblCellMar>
        <w:top w:w="0" w:type="dxa"/>
        <w:left w:w="108" w:type="dxa"/>
        <w:bottom w:w="0" w:type="dxa"/>
        <w:right w:w="108" w:type="dxa"/>
      </w:tblCellMar>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0">
    <w:name w:val="Table List 3"/>
    <w:basedOn w:val="a9"/>
    <w:rsid w:val="00F23A29"/>
    <w:pPr>
      <w:spacing w:after="0" w:line="240" w:lineRule="auto"/>
    </w:pPr>
    <w:rPr>
      <w:rFonts w:eastAsia="Times New Roman" w:cs="Times New Roman"/>
      <w:sz w:val="20"/>
      <w:szCs w:val="20"/>
      <w:lang w:eastAsia="ru-RU"/>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
    <w:name w:val="Table List 4"/>
    <w:basedOn w:val="a9"/>
    <w:rsid w:val="00F23A29"/>
    <w:pPr>
      <w:spacing w:after="0" w:line="240" w:lineRule="auto"/>
    </w:pPr>
    <w:rPr>
      <w:rFonts w:eastAsia="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9"/>
    <w:rsid w:val="00F23A29"/>
    <w:pPr>
      <w:spacing w:after="0" w:line="240" w:lineRule="auto"/>
    </w:pPr>
    <w:rPr>
      <w:rFonts w:eastAsia="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
    <w:name w:val="Table List 6"/>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7">
    <w:name w:val="Table List 7"/>
    <w:basedOn w:val="a9"/>
    <w:rsid w:val="00F23A29"/>
    <w:pPr>
      <w:spacing w:after="0" w:line="240" w:lineRule="auto"/>
    </w:pPr>
    <w:rPr>
      <w:rFonts w:eastAsia="Times New Roman" w:cs="Times New Roman"/>
      <w:sz w:val="20"/>
      <w:szCs w:val="20"/>
      <w:lang w:eastAsia="ru-RU"/>
    </w:r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
    <w:name w:val="Table List 8"/>
    <w:basedOn w:val="a9"/>
    <w:rsid w:val="00F23A29"/>
    <w:pPr>
      <w:spacing w:after="0" w:line="240" w:lineRule="auto"/>
    </w:pPr>
    <w:rPr>
      <w:rFonts w:eastAsia="Times New Roman" w:cs="Times New Roman"/>
      <w:sz w:val="20"/>
      <w:szCs w:val="20"/>
      <w:lang w:eastAsia="ru-RU"/>
    </w:r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affffffff4">
    <w:name w:val="Table Theme"/>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fc">
    <w:name w:val="Table Colorful 1"/>
    <w:basedOn w:val="a9"/>
    <w:rsid w:val="00F23A29"/>
    <w:pPr>
      <w:spacing w:after="0" w:line="240" w:lineRule="auto"/>
    </w:pPr>
    <w:rPr>
      <w:rFonts w:eastAsia="Times New Roman" w:cs="Times New Roman"/>
      <w:color w:val="FFFFFF"/>
      <w:sz w:val="20"/>
      <w:szCs w:val="20"/>
      <w:lang w:eastAsia="ru-RU"/>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f8">
    <w:name w:val="Table Colorful 2"/>
    <w:basedOn w:val="a9"/>
    <w:rsid w:val="00F23A29"/>
    <w:pPr>
      <w:spacing w:after="0" w:line="240" w:lineRule="auto"/>
    </w:pPr>
    <w:rPr>
      <w:rFonts w:eastAsia="Times New Roman" w:cs="Times New Roman"/>
      <w:sz w:val="20"/>
      <w:szCs w:val="20"/>
      <w:lang w:eastAsia="ru-RU"/>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f6">
    <w:name w:val="Table Colorful 3"/>
    <w:basedOn w:val="a9"/>
    <w:rsid w:val="00F23A29"/>
    <w:pPr>
      <w:spacing w:after="0" w:line="240" w:lineRule="auto"/>
    </w:pPr>
    <w:rPr>
      <w:rFonts w:eastAsia="Times New Roman" w:cs="Times New Roman"/>
      <w:sz w:val="20"/>
      <w:szCs w:val="20"/>
      <w:lang w:eastAsia="ru-RU"/>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paragraph" w:customStyle="1" w:styleId="Pic">
    <w:name w:val="Pic"/>
    <w:basedOn w:val="af5"/>
    <w:next w:val="Paragraph"/>
    <w:rsid w:val="00F23A29"/>
    <w:pPr>
      <w:keepNext/>
      <w:keepLines/>
      <w:tabs>
        <w:tab w:val="clear" w:pos="360"/>
        <w:tab w:val="num" w:pos="926"/>
        <w:tab w:val="left" w:pos="9230"/>
      </w:tabs>
      <w:suppressAutoHyphens/>
      <w:spacing w:before="120" w:after="120"/>
      <w:jc w:val="left"/>
    </w:pPr>
    <w:rPr>
      <w:i/>
      <w:szCs w:val="24"/>
    </w:rPr>
  </w:style>
  <w:style w:type="paragraph" w:customStyle="1" w:styleId="Tab">
    <w:name w:val="Tab"/>
    <w:basedOn w:val="af5"/>
    <w:next w:val="Paragraph"/>
    <w:rsid w:val="00F23A29"/>
    <w:pPr>
      <w:numPr>
        <w:numId w:val="25"/>
      </w:numPr>
      <w:tabs>
        <w:tab w:val="left" w:pos="9230"/>
      </w:tabs>
      <w:suppressAutoHyphens/>
      <w:spacing w:before="120" w:after="120"/>
      <w:jc w:val="left"/>
    </w:pPr>
    <w:rPr>
      <w:i/>
      <w:szCs w:val="24"/>
      <w:lang w:val="en-US"/>
    </w:rPr>
  </w:style>
  <w:style w:type="paragraph" w:customStyle="1" w:styleId="NumTab">
    <w:name w:val="NumTab"/>
    <w:basedOn w:val="af5"/>
    <w:rsid w:val="00F23A29"/>
    <w:pPr>
      <w:widowControl w:val="0"/>
      <w:numPr>
        <w:numId w:val="26"/>
      </w:numPr>
      <w:tabs>
        <w:tab w:val="left" w:pos="9230"/>
      </w:tabs>
      <w:suppressAutoHyphens/>
      <w:spacing w:before="120" w:after="120"/>
      <w:ind w:left="0" w:firstLine="0"/>
      <w:jc w:val="left"/>
    </w:pPr>
    <w:rPr>
      <w:szCs w:val="24"/>
    </w:rPr>
  </w:style>
  <w:style w:type="table" w:customStyle="1" w:styleId="-110">
    <w:name w:val="Светлый список - Акцент 11"/>
    <w:rsid w:val="00F23A29"/>
    <w:pPr>
      <w:spacing w:after="0" w:line="240" w:lineRule="auto"/>
    </w:pPr>
    <w:rPr>
      <w:rFonts w:ascii="New York" w:eastAsia="Times New Roman" w:hAnsi="New York"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style>
  <w:style w:type="paragraph" w:customStyle="1" w:styleId="115">
    <w:name w:val="Рецензия11"/>
    <w:hidden/>
    <w:semiHidden/>
    <w:rsid w:val="00F23A29"/>
    <w:pPr>
      <w:spacing w:after="0" w:line="240" w:lineRule="auto"/>
    </w:pPr>
    <w:rPr>
      <w:rFonts w:eastAsia="Times New Roman" w:cs="Times New Roman"/>
      <w:szCs w:val="24"/>
      <w:lang w:eastAsia="ru-RU"/>
    </w:rPr>
  </w:style>
  <w:style w:type="character" w:customStyle="1" w:styleId="1fd">
    <w:name w:val="Название книги1"/>
    <w:rsid w:val="00F23A29"/>
    <w:rPr>
      <w:rFonts w:cs="Times New Roman"/>
      <w:b/>
      <w:bCs/>
      <w:smallCaps/>
      <w:spacing w:val="5"/>
    </w:rPr>
  </w:style>
  <w:style w:type="paragraph" w:customStyle="1" w:styleId="xl63">
    <w:name w:val="xl63"/>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64">
    <w:name w:val="xl6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65">
    <w:name w:val="xl6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6">
    <w:name w:val="xl66"/>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67">
    <w:name w:val="xl67"/>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68">
    <w:name w:val="xl6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xl69">
    <w:name w:val="xl69"/>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0">
    <w:name w:val="xl7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right"/>
      <w:textAlignment w:val="center"/>
    </w:pPr>
    <w:rPr>
      <w:color w:val="000000"/>
    </w:rPr>
  </w:style>
  <w:style w:type="paragraph" w:customStyle="1" w:styleId="xl71">
    <w:name w:val="xl71"/>
    <w:basedOn w:val="a7"/>
    <w:rsid w:val="00F23A29"/>
    <w:pPr>
      <w:pBdr>
        <w:top w:val="single" w:sz="4" w:space="0" w:color="auto"/>
        <w:left w:val="single" w:sz="4" w:space="0" w:color="auto"/>
        <w:bottom w:val="single" w:sz="4" w:space="0" w:color="auto"/>
        <w:right w:val="single" w:sz="4" w:space="0" w:color="auto"/>
      </w:pBdr>
      <w:shd w:val="clear" w:color="000000" w:fill="EEECE1"/>
      <w:spacing w:before="100" w:beforeAutospacing="1" w:after="100" w:afterAutospacing="1"/>
      <w:jc w:val="center"/>
      <w:textAlignment w:val="center"/>
    </w:pPr>
    <w:rPr>
      <w:color w:val="000000"/>
    </w:rPr>
  </w:style>
  <w:style w:type="paragraph" w:customStyle="1" w:styleId="xl72">
    <w:name w:val="xl72"/>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73">
    <w:name w:val="xl73"/>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rPr>
      <w:color w:val="000000"/>
    </w:rPr>
  </w:style>
  <w:style w:type="paragraph" w:customStyle="1" w:styleId="xl74">
    <w:name w:val="xl7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5">
    <w:name w:val="xl75"/>
    <w:basedOn w:val="a7"/>
    <w:rsid w:val="00F23A29"/>
    <w:pPr>
      <w:spacing w:before="100" w:beforeAutospacing="1" w:after="100" w:afterAutospacing="1"/>
      <w:textAlignment w:val="center"/>
    </w:pPr>
  </w:style>
  <w:style w:type="paragraph" w:customStyle="1" w:styleId="xl76">
    <w:name w:val="xl76"/>
    <w:basedOn w:val="a7"/>
    <w:rsid w:val="00F23A29"/>
    <w:pPr>
      <w:spacing w:before="100" w:beforeAutospacing="1" w:after="100" w:afterAutospacing="1"/>
      <w:textAlignment w:val="center"/>
    </w:pPr>
  </w:style>
  <w:style w:type="paragraph" w:customStyle="1" w:styleId="xl77">
    <w:name w:val="xl77"/>
    <w:basedOn w:val="a7"/>
    <w:rsid w:val="00F23A29"/>
    <w:pPr>
      <w:spacing w:before="100" w:beforeAutospacing="1" w:after="100" w:afterAutospacing="1"/>
      <w:textAlignment w:val="center"/>
    </w:pPr>
  </w:style>
  <w:style w:type="paragraph" w:customStyle="1" w:styleId="xl78">
    <w:name w:val="xl78"/>
    <w:basedOn w:val="a7"/>
    <w:rsid w:val="00F23A29"/>
    <w:pPr>
      <w:spacing w:before="100" w:beforeAutospacing="1" w:after="100" w:afterAutospacing="1"/>
      <w:jc w:val="center"/>
      <w:textAlignment w:val="center"/>
    </w:pPr>
  </w:style>
  <w:style w:type="paragraph" w:customStyle="1" w:styleId="xl79">
    <w:name w:val="xl79"/>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0">
    <w:name w:val="xl80"/>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1">
    <w:name w:val="xl81"/>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center"/>
    </w:pPr>
  </w:style>
  <w:style w:type="paragraph" w:customStyle="1" w:styleId="xl82">
    <w:name w:val="xl82"/>
    <w:basedOn w:val="a7"/>
    <w:rsid w:val="00F23A29"/>
    <w:pPr>
      <w:shd w:val="clear" w:color="000000" w:fill="D8D8D8"/>
      <w:spacing w:before="100" w:beforeAutospacing="1" w:after="100" w:afterAutospacing="1"/>
      <w:textAlignment w:val="center"/>
    </w:pPr>
  </w:style>
  <w:style w:type="paragraph" w:customStyle="1" w:styleId="xl83">
    <w:name w:val="xl83"/>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rPr>
  </w:style>
  <w:style w:type="paragraph" w:customStyle="1" w:styleId="xl84">
    <w:name w:val="xl84"/>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85">
    <w:name w:val="xl85"/>
    <w:basedOn w:val="a7"/>
    <w:rsid w:val="00F23A29"/>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7">
    <w:name w:val="xl87"/>
    <w:basedOn w:val="a7"/>
    <w:rsid w:val="00F23A29"/>
    <w:pPr>
      <w:pBdr>
        <w:top w:val="single" w:sz="4" w:space="0" w:color="auto"/>
        <w:left w:val="single" w:sz="4" w:space="0" w:color="auto"/>
        <w:bottom w:val="single" w:sz="4" w:space="0" w:color="auto"/>
        <w:right w:val="single" w:sz="4" w:space="0" w:color="auto"/>
      </w:pBdr>
      <w:shd w:val="clear" w:color="000000" w:fill="7F7F7F"/>
      <w:spacing w:before="100" w:beforeAutospacing="1" w:after="100" w:afterAutospacing="1"/>
      <w:jc w:val="center"/>
      <w:textAlignment w:val="center"/>
    </w:pPr>
    <w:rPr>
      <w:color w:val="000000"/>
    </w:rPr>
  </w:style>
  <w:style w:type="paragraph" w:customStyle="1" w:styleId="xl88">
    <w:name w:val="xl88"/>
    <w:basedOn w:val="a7"/>
    <w:rsid w:val="00F23A29"/>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color w:val="000000"/>
    </w:rPr>
  </w:style>
  <w:style w:type="paragraph" w:customStyle="1" w:styleId="01">
    <w:name w:val="0Ю_Ст1(А)"/>
    <w:basedOn w:val="a7"/>
    <w:rsid w:val="00F23A29"/>
    <w:pPr>
      <w:keepNext/>
      <w:numPr>
        <w:numId w:val="27"/>
      </w:numPr>
      <w:spacing w:before="360" w:after="240" w:line="360" w:lineRule="auto"/>
      <w:outlineLvl w:val="0"/>
    </w:pPr>
    <w:rPr>
      <w:b/>
      <w:bCs/>
      <w:caps/>
      <w:kern w:val="28"/>
      <w:sz w:val="32"/>
      <w:szCs w:val="32"/>
      <w:lang w:eastAsia="en-US"/>
    </w:rPr>
  </w:style>
  <w:style w:type="paragraph" w:customStyle="1" w:styleId="021">
    <w:name w:val="0Ю_Ст2(А.1)"/>
    <w:basedOn w:val="a7"/>
    <w:rsid w:val="00F23A29"/>
    <w:pPr>
      <w:keepNext/>
      <w:numPr>
        <w:ilvl w:val="1"/>
        <w:numId w:val="27"/>
      </w:numPr>
      <w:spacing w:before="180" w:after="120" w:line="360" w:lineRule="auto"/>
      <w:outlineLvl w:val="1"/>
    </w:pPr>
    <w:rPr>
      <w:rFonts w:cs="Arial"/>
      <w:b/>
      <w:bCs/>
      <w:sz w:val="28"/>
      <w:szCs w:val="28"/>
      <w:lang w:eastAsia="en-US"/>
    </w:rPr>
  </w:style>
  <w:style w:type="paragraph" w:customStyle="1" w:styleId="0311">
    <w:name w:val="0Ю_Ст3(А.1.1)"/>
    <w:basedOn w:val="a7"/>
    <w:rsid w:val="00F23A29"/>
    <w:pPr>
      <w:keepNext/>
      <w:numPr>
        <w:ilvl w:val="2"/>
        <w:numId w:val="27"/>
      </w:numPr>
      <w:spacing w:before="240" w:line="360" w:lineRule="auto"/>
      <w:outlineLvl w:val="2"/>
    </w:pPr>
    <w:rPr>
      <w:b/>
      <w:bCs/>
      <w:sz w:val="26"/>
      <w:lang w:eastAsia="en-US"/>
    </w:rPr>
  </w:style>
  <w:style w:type="paragraph" w:customStyle="1" w:styleId="04111">
    <w:name w:val="0Ю_Ст4(А.1.1.1)"/>
    <w:rsid w:val="00F23A29"/>
    <w:pPr>
      <w:numPr>
        <w:ilvl w:val="3"/>
        <w:numId w:val="27"/>
      </w:numPr>
      <w:spacing w:before="120" w:after="0" w:line="360" w:lineRule="auto"/>
    </w:pPr>
    <w:rPr>
      <w:rFonts w:eastAsia="Times New Roman" w:cs="Times New Roman"/>
      <w:b/>
      <w:bCs/>
      <w:szCs w:val="20"/>
    </w:rPr>
  </w:style>
  <w:style w:type="paragraph" w:customStyle="1" w:styleId="051111">
    <w:name w:val="0Ю_Ст5(А.1.1.1.1)"/>
    <w:basedOn w:val="04111"/>
    <w:rsid w:val="00F23A29"/>
    <w:pPr>
      <w:numPr>
        <w:ilvl w:val="4"/>
      </w:numPr>
      <w:tabs>
        <w:tab w:val="num" w:pos="643"/>
        <w:tab w:val="num" w:pos="1008"/>
      </w:tabs>
      <w:ind w:left="1008" w:hanging="1008"/>
    </w:pPr>
    <w:rPr>
      <w:i/>
    </w:rPr>
  </w:style>
  <w:style w:type="paragraph" w:customStyle="1" w:styleId="0611111">
    <w:name w:val="0Ю_Ст6(А.1.1.1.1.1)"/>
    <w:rsid w:val="00F23A29"/>
    <w:pPr>
      <w:numPr>
        <w:ilvl w:val="5"/>
        <w:numId w:val="27"/>
      </w:numPr>
      <w:spacing w:before="120" w:after="0" w:line="360" w:lineRule="auto"/>
    </w:pPr>
    <w:rPr>
      <w:rFonts w:eastAsia="Times New Roman" w:cs="Times New Roman"/>
      <w:bCs/>
      <w:i/>
      <w:szCs w:val="20"/>
    </w:rPr>
  </w:style>
  <w:style w:type="paragraph" w:customStyle="1" w:styleId="5c">
    <w:name w:val="Абзац списка5"/>
    <w:basedOn w:val="a7"/>
    <w:rsid w:val="00F23A29"/>
    <w:pPr>
      <w:ind w:left="708"/>
    </w:pPr>
    <w:rPr>
      <w:sz w:val="24"/>
      <w:szCs w:val="24"/>
    </w:rPr>
  </w:style>
  <w:style w:type="numbering" w:styleId="111111">
    <w:name w:val="Outline List 2"/>
    <w:basedOn w:val="aa"/>
    <w:rsid w:val="00F23A29"/>
    <w:pPr>
      <w:numPr>
        <w:numId w:val="23"/>
      </w:numPr>
    </w:pPr>
  </w:style>
  <w:style w:type="numbering" w:customStyle="1" w:styleId="ArticleSection1">
    <w:name w:val="Article / Section1"/>
    <w:rsid w:val="00F23A29"/>
    <w:pPr>
      <w:numPr>
        <w:numId w:val="24"/>
      </w:numPr>
    </w:pPr>
  </w:style>
  <w:style w:type="numbering" w:styleId="1ai">
    <w:name w:val="Outline List 1"/>
    <w:basedOn w:val="aa"/>
    <w:rsid w:val="00F23A29"/>
    <w:pPr>
      <w:numPr>
        <w:numId w:val="22"/>
      </w:numPr>
    </w:pPr>
  </w:style>
  <w:style w:type="paragraph" w:customStyle="1" w:styleId="a2">
    <w:name w:val="Абзац списка ГОСТ"/>
    <w:basedOn w:val="a7"/>
    <w:rsid w:val="00F23A29"/>
    <w:pPr>
      <w:numPr>
        <w:numId w:val="28"/>
      </w:numPr>
      <w:spacing w:before="60" w:line="288" w:lineRule="auto"/>
      <w:jc w:val="both"/>
    </w:pPr>
    <w:rPr>
      <w:b/>
      <w:sz w:val="28"/>
      <w:szCs w:val="24"/>
    </w:rPr>
  </w:style>
  <w:style w:type="table" w:customStyle="1" w:styleId="affffffff5">
    <w:name w:val="Таблица Ланит"/>
    <w:basedOn w:val="a9"/>
    <w:rsid w:val="00F23A29"/>
    <w:pPr>
      <w:spacing w:after="0" w:line="240" w:lineRule="auto"/>
    </w:pPr>
    <w:rPr>
      <w:rFonts w:eastAsia="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jc w:val="center"/>
      </w:pPr>
      <w:rPr>
        <w:rFonts w:ascii="Times New Roman" w:hAnsi="Times New Roman"/>
        <w:b w:val="0"/>
        <w:sz w:val="20"/>
      </w:rPr>
      <w:tblPr/>
      <w:tcPr>
        <w:tcBorders>
          <w:top w:val="single" w:sz="4" w:space="0" w:color="auto"/>
          <w:left w:val="single" w:sz="4" w:space="0" w:color="auto"/>
          <w:bottom w:val="double" w:sz="4" w:space="0" w:color="auto"/>
          <w:right w:val="single" w:sz="4" w:space="0" w:color="auto"/>
          <w:insideH w:val="single" w:sz="4" w:space="0" w:color="auto"/>
          <w:insideV w:val="single" w:sz="4" w:space="0" w:color="auto"/>
          <w:tl2br w:val="nil"/>
          <w:tr2bl w:val="nil"/>
        </w:tcBorders>
        <w:shd w:val="clear" w:color="auto" w:fill="F6E9CE"/>
      </w:tcPr>
    </w:tblStylePr>
  </w:style>
  <w:style w:type="paragraph" w:customStyle="1" w:styleId="1fe">
    <w:name w:val="Обыч 1"/>
    <w:basedOn w:val="a7"/>
    <w:link w:val="1ff"/>
    <w:uiPriority w:val="99"/>
    <w:rsid w:val="00F23A29"/>
    <w:pPr>
      <w:tabs>
        <w:tab w:val="num" w:pos="-6096"/>
      </w:tabs>
      <w:suppressAutoHyphens/>
      <w:spacing w:line="312" w:lineRule="auto"/>
      <w:ind w:firstLine="709"/>
      <w:contextualSpacing/>
      <w:jc w:val="both"/>
    </w:pPr>
    <w:rPr>
      <w:sz w:val="28"/>
      <w:szCs w:val="28"/>
      <w:lang w:val="x-none" w:eastAsia="x-none"/>
    </w:rPr>
  </w:style>
  <w:style w:type="character" w:customStyle="1" w:styleId="1ff">
    <w:name w:val="Обыч 1 Знак"/>
    <w:link w:val="1fe"/>
    <w:uiPriority w:val="99"/>
    <w:locked/>
    <w:rsid w:val="00F23A29"/>
    <w:rPr>
      <w:rFonts w:eastAsia="Times New Roman" w:cs="Times New Roman"/>
      <w:sz w:val="28"/>
      <w:szCs w:val="28"/>
      <w:lang w:val="x-none" w:eastAsia="x-none"/>
    </w:rPr>
  </w:style>
  <w:style w:type="paragraph" w:customStyle="1" w:styleId="1ff0">
    <w:name w:val="Обычный (веб)1"/>
    <w:basedOn w:val="a7"/>
    <w:rsid w:val="00F23A29"/>
    <w:rPr>
      <w:rFonts w:eastAsia="Calibri"/>
    </w:rPr>
  </w:style>
  <w:style w:type="paragraph" w:customStyle="1" w:styleId="affffffff6">
    <w:name w:val="б"/>
    <w:basedOn w:val="a7"/>
    <w:rsid w:val="00F23A29"/>
    <w:pPr>
      <w:tabs>
        <w:tab w:val="left" w:pos="9639"/>
      </w:tabs>
      <w:ind w:right="6" w:firstLine="426"/>
      <w:jc w:val="both"/>
    </w:pPr>
    <w:rPr>
      <w:rFonts w:ascii="Arial" w:hAnsi="Arial"/>
      <w:sz w:val="18"/>
      <w:lang w:val="en-GB"/>
    </w:rPr>
  </w:style>
  <w:style w:type="paragraph" w:customStyle="1" w:styleId="a0">
    <w:name w:val="Нумерация"/>
    <w:basedOn w:val="a7"/>
    <w:rsid w:val="00F23A29"/>
    <w:pPr>
      <w:numPr>
        <w:numId w:val="29"/>
      </w:numPr>
      <w:suppressAutoHyphens/>
      <w:spacing w:line="276" w:lineRule="auto"/>
      <w:ind w:left="0" w:firstLine="848"/>
      <w:jc w:val="both"/>
    </w:pPr>
    <w:rPr>
      <w:sz w:val="24"/>
      <w:szCs w:val="24"/>
      <w:lang w:eastAsia="ar-SA"/>
    </w:rPr>
  </w:style>
  <w:style w:type="character" w:customStyle="1" w:styleId="affffffe">
    <w:name w:val="Буллиты Знак"/>
    <w:link w:val="a"/>
    <w:locked/>
    <w:rsid w:val="00F23A29"/>
    <w:rPr>
      <w:rFonts w:eastAsia="Times New Roman" w:cs="Times New Roman"/>
      <w:szCs w:val="24"/>
      <w:lang w:val="x-none" w:eastAsia="ar-SA"/>
    </w:rPr>
  </w:style>
  <w:style w:type="character" w:customStyle="1" w:styleId="ConsPlusNormal0">
    <w:name w:val="ConsPlusNormal Знак"/>
    <w:link w:val="ConsPlusNormal"/>
    <w:uiPriority w:val="99"/>
    <w:locked/>
    <w:rsid w:val="00F23A29"/>
    <w:rPr>
      <w:rFonts w:ascii="Arial" w:eastAsia="Times New Roman" w:hAnsi="Arial" w:cs="Arial"/>
      <w:sz w:val="20"/>
      <w:szCs w:val="20"/>
      <w:lang w:eastAsia="ru-RU"/>
    </w:rPr>
  </w:style>
  <w:style w:type="paragraph" w:customStyle="1" w:styleId="affffffff7">
    <w:name w:val="Титул"/>
    <w:basedOn w:val="a7"/>
    <w:link w:val="affffffff8"/>
    <w:uiPriority w:val="99"/>
    <w:rsid w:val="00F23A29"/>
    <w:pPr>
      <w:suppressAutoHyphens/>
      <w:spacing w:after="120" w:line="312" w:lineRule="auto"/>
      <w:jc w:val="center"/>
    </w:pPr>
    <w:rPr>
      <w:rFonts w:eastAsia="Calibri"/>
      <w:b/>
      <w:sz w:val="32"/>
      <w:lang w:val="x-none" w:eastAsia="x-none"/>
    </w:rPr>
  </w:style>
  <w:style w:type="character" w:customStyle="1" w:styleId="affffffff8">
    <w:name w:val="Титул Знак"/>
    <w:link w:val="affffffff7"/>
    <w:uiPriority w:val="99"/>
    <w:locked/>
    <w:rsid w:val="00F23A29"/>
    <w:rPr>
      <w:rFonts w:eastAsia="Calibri" w:cs="Times New Roman"/>
      <w:b/>
      <w:sz w:val="32"/>
      <w:szCs w:val="20"/>
      <w:lang w:val="x-none" w:eastAsia="x-none"/>
    </w:rPr>
  </w:style>
  <w:style w:type="paragraph" w:customStyle="1" w:styleId="Iauiue">
    <w:name w:val="Iau?iue"/>
    <w:rsid w:val="00F23A29"/>
    <w:pPr>
      <w:suppressAutoHyphens/>
      <w:spacing w:before="120" w:after="0" w:line="240" w:lineRule="auto"/>
      <w:ind w:firstLine="720"/>
      <w:jc w:val="both"/>
    </w:pPr>
    <w:rPr>
      <w:rFonts w:eastAsia="Arial" w:cs="Times New Roman"/>
      <w:szCs w:val="20"/>
      <w:lang w:eastAsia="ar-SA"/>
    </w:rPr>
  </w:style>
  <w:style w:type="paragraph" w:customStyle="1" w:styleId="ListParagraph1">
    <w:name w:val="List Paragraph1"/>
    <w:basedOn w:val="a7"/>
    <w:uiPriority w:val="34"/>
    <w:qFormat/>
    <w:rsid w:val="00F23A29"/>
    <w:pPr>
      <w:spacing w:after="160" w:line="259" w:lineRule="auto"/>
      <w:ind w:left="720"/>
      <w:contextualSpacing/>
    </w:pPr>
    <w:rPr>
      <w:rFonts w:eastAsia="Cambria"/>
      <w:sz w:val="28"/>
      <w:szCs w:val="22"/>
      <w:lang w:eastAsia="en-US"/>
    </w:rPr>
  </w:style>
  <w:style w:type="character" w:customStyle="1" w:styleId="affffffff9">
    <w:name w:val="Основной текст_"/>
    <w:link w:val="4c"/>
    <w:rsid w:val="00F23A29"/>
    <w:rPr>
      <w:sz w:val="26"/>
      <w:szCs w:val="26"/>
      <w:shd w:val="clear" w:color="auto" w:fill="FFFFFF"/>
    </w:rPr>
  </w:style>
  <w:style w:type="character" w:customStyle="1" w:styleId="135pt1pt">
    <w:name w:val="Основной текст + 13;5 pt;Курсив;Интервал 1 pt"/>
    <w:rsid w:val="00F23A29"/>
    <w:rPr>
      <w:rFonts w:ascii="Times New Roman" w:eastAsia="Times New Roman" w:hAnsi="Times New Roman" w:cs="Times New Roman"/>
      <w:i/>
      <w:iCs/>
      <w:color w:val="000000"/>
      <w:spacing w:val="20"/>
      <w:w w:val="100"/>
      <w:position w:val="0"/>
      <w:sz w:val="27"/>
      <w:szCs w:val="27"/>
      <w:shd w:val="clear" w:color="auto" w:fill="FFFFFF"/>
      <w:lang w:val="en-US"/>
    </w:rPr>
  </w:style>
  <w:style w:type="character" w:customStyle="1" w:styleId="116">
    <w:name w:val="Основной текст (11)_"/>
    <w:link w:val="117"/>
    <w:rsid w:val="00F23A29"/>
    <w:rPr>
      <w:b/>
      <w:bCs/>
      <w:spacing w:val="10"/>
      <w:shd w:val="clear" w:color="auto" w:fill="FFFFFF"/>
    </w:rPr>
  </w:style>
  <w:style w:type="character" w:customStyle="1" w:styleId="111pt">
    <w:name w:val="Основной текст (11) + Курсив;Интервал 1 pt"/>
    <w:rsid w:val="00F23A29"/>
    <w:rPr>
      <w:rFonts w:ascii="Times New Roman" w:eastAsia="Times New Roman" w:hAnsi="Times New Roman" w:cs="Times New Roman"/>
      <w:b/>
      <w:bCs/>
      <w:i/>
      <w:iCs/>
      <w:color w:val="000000"/>
      <w:spacing w:val="20"/>
      <w:w w:val="100"/>
      <w:position w:val="0"/>
      <w:sz w:val="24"/>
      <w:szCs w:val="24"/>
      <w:shd w:val="clear" w:color="auto" w:fill="FFFFFF"/>
      <w:lang w:val="en-US"/>
    </w:rPr>
  </w:style>
  <w:style w:type="paragraph" w:customStyle="1" w:styleId="4c">
    <w:name w:val="Основной текст4"/>
    <w:basedOn w:val="a7"/>
    <w:link w:val="affffffff9"/>
    <w:rsid w:val="00F23A29"/>
    <w:pPr>
      <w:widowControl w:val="0"/>
      <w:shd w:val="clear" w:color="auto" w:fill="FFFFFF"/>
      <w:spacing w:before="180" w:line="384" w:lineRule="exact"/>
      <w:jc w:val="both"/>
    </w:pPr>
    <w:rPr>
      <w:rFonts w:eastAsiaTheme="minorHAnsi" w:cstheme="minorBidi"/>
      <w:sz w:val="26"/>
      <w:szCs w:val="26"/>
      <w:lang w:eastAsia="en-US"/>
    </w:rPr>
  </w:style>
  <w:style w:type="paragraph" w:customStyle="1" w:styleId="117">
    <w:name w:val="Основной текст (11)"/>
    <w:basedOn w:val="a7"/>
    <w:link w:val="116"/>
    <w:rsid w:val="00F23A29"/>
    <w:pPr>
      <w:widowControl w:val="0"/>
      <w:shd w:val="clear" w:color="auto" w:fill="FFFFFF"/>
      <w:spacing w:before="420" w:line="0" w:lineRule="atLeast"/>
      <w:jc w:val="center"/>
    </w:pPr>
    <w:rPr>
      <w:rFonts w:eastAsiaTheme="minorHAnsi" w:cstheme="minorBidi"/>
      <w:b/>
      <w:bCs/>
      <w:spacing w:val="10"/>
      <w:sz w:val="24"/>
      <w:szCs w:val="22"/>
      <w:lang w:eastAsia="en-US"/>
    </w:rPr>
  </w:style>
  <w:style w:type="paragraph" w:customStyle="1" w:styleId="a6">
    <w:name w:val="Нумерованный"/>
    <w:basedOn w:val="a7"/>
    <w:uiPriority w:val="99"/>
    <w:rsid w:val="00F23A29"/>
    <w:pPr>
      <w:numPr>
        <w:numId w:val="31"/>
      </w:numPr>
      <w:spacing w:before="120"/>
      <w:jc w:val="both"/>
    </w:pPr>
    <w:rPr>
      <w:rFonts w:ascii="GOST" w:hAnsi="GOST"/>
      <w:sz w:val="24"/>
      <w:szCs w:val="24"/>
    </w:rPr>
  </w:style>
  <w:style w:type="paragraph" w:customStyle="1" w:styleId="phconfirmstampstamp">
    <w:name w:val="ph_confirmstamp_stamp"/>
    <w:basedOn w:val="a7"/>
    <w:rsid w:val="00F23A29"/>
    <w:pPr>
      <w:spacing w:before="20" w:after="120"/>
      <w:ind w:firstLine="709"/>
    </w:pPr>
    <w:rPr>
      <w:rFonts w:ascii="Arial" w:hAnsi="Arial"/>
      <w:sz w:val="22"/>
    </w:rPr>
  </w:style>
  <w:style w:type="paragraph" w:customStyle="1" w:styleId="phconfirmstamptitle">
    <w:name w:val="ph_confirmstamp_title"/>
    <w:basedOn w:val="a7"/>
    <w:next w:val="phconfirmstampstamp"/>
    <w:rsid w:val="00F23A29"/>
    <w:pPr>
      <w:spacing w:before="20" w:after="120"/>
      <w:ind w:firstLine="709"/>
    </w:pPr>
    <w:rPr>
      <w:rFonts w:ascii="Arial" w:hAnsi="Arial"/>
      <w:caps/>
      <w:sz w:val="22"/>
      <w:szCs w:val="24"/>
    </w:rPr>
  </w:style>
  <w:style w:type="paragraph" w:customStyle="1" w:styleId="affffffffa">
    <w:name w:val="письмо"/>
    <w:basedOn w:val="a7"/>
    <w:rsid w:val="00384ED7"/>
    <w:pPr>
      <w:ind w:firstLine="720"/>
      <w:jc w:val="both"/>
    </w:pPr>
    <w:rPr>
      <w:sz w:val="28"/>
    </w:rPr>
  </w:style>
  <w:style w:type="paragraph" w:customStyle="1" w:styleId="-31">
    <w:name w:val="Пункт-3"/>
    <w:basedOn w:val="a7"/>
    <w:rsid w:val="00D30142"/>
    <w:pPr>
      <w:tabs>
        <w:tab w:val="num" w:pos="1985"/>
      </w:tabs>
      <w:spacing w:line="288" w:lineRule="auto"/>
      <w:ind w:left="284" w:firstLine="567"/>
      <w:jc w:val="both"/>
    </w:pPr>
    <w:rPr>
      <w:sz w:val="28"/>
      <w:szCs w:val="24"/>
    </w:rPr>
  </w:style>
  <w:style w:type="character" w:customStyle="1" w:styleId="blk">
    <w:name w:val="blk"/>
    <w:basedOn w:val="a8"/>
    <w:rsid w:val="00BC74B8"/>
  </w:style>
  <w:style w:type="character" w:customStyle="1" w:styleId="epm">
    <w:name w:val="epm"/>
    <w:basedOn w:val="a8"/>
    <w:rsid w:val="00704406"/>
  </w:style>
  <w:style w:type="paragraph" w:styleId="affffffffb">
    <w:name w:val="Quote"/>
    <w:basedOn w:val="a7"/>
    <w:next w:val="a7"/>
    <w:link w:val="affffffffc"/>
    <w:uiPriority w:val="29"/>
    <w:qFormat/>
    <w:rsid w:val="00887B01"/>
    <w:rPr>
      <w:i/>
      <w:iCs/>
      <w:color w:val="000000" w:themeColor="text1"/>
    </w:rPr>
  </w:style>
  <w:style w:type="character" w:customStyle="1" w:styleId="affffffffc">
    <w:name w:val="Цитата Знак"/>
    <w:basedOn w:val="a8"/>
    <w:link w:val="affffffffb"/>
    <w:uiPriority w:val="29"/>
    <w:rsid w:val="00887B01"/>
    <w:rPr>
      <w:rFonts w:eastAsia="Times New Roman" w:cs="Times New Roman"/>
      <w:i/>
      <w:iCs/>
      <w:color w:val="000000" w:themeColor="text1"/>
      <w:sz w:val="20"/>
      <w:szCs w:val="20"/>
      <w:lang w:eastAsia="ru-RU"/>
    </w:rPr>
  </w:style>
  <w:style w:type="paragraph" w:customStyle="1" w:styleId="65">
    <w:name w:val="Абзац списка6"/>
    <w:basedOn w:val="a7"/>
    <w:rsid w:val="00D60C83"/>
    <w:pPr>
      <w:spacing w:after="200" w:line="276" w:lineRule="auto"/>
      <w:ind w:left="720"/>
    </w:pPr>
    <w:rPr>
      <w:rFonts w:ascii="Cambria" w:eastAsia="Calibri" w:hAnsi="Cambria"/>
      <w:sz w:val="22"/>
      <w:szCs w:val="22"/>
      <w:lang w:eastAsia="en-US"/>
    </w:rPr>
  </w:style>
  <w:style w:type="paragraph" w:customStyle="1" w:styleId="affffffffd">
    <w:name w:val="шапка таблицы"/>
    <w:basedOn w:val="a7"/>
    <w:rsid w:val="00653873"/>
    <w:pPr>
      <w:jc w:val="center"/>
    </w:pPr>
    <w:rPr>
      <w:rFonts w:cs="Courier New"/>
      <w:b/>
      <w:lang w:val="en-US" w:eastAsia="en-US" w:bidi="en-US"/>
    </w:rPr>
  </w:style>
  <w:style w:type="character" w:customStyle="1" w:styleId="affffffffe">
    <w:name w:val="название формы"/>
    <w:basedOn w:val="a8"/>
    <w:rsid w:val="00653873"/>
    <w:rPr>
      <w:rFonts w:ascii="Times New Roman" w:hAnsi="Times New Roman"/>
      <w:b/>
      <w:sz w:val="24"/>
      <w:lang w:val="ru-RU" w:eastAsia="ar-SA" w:bidi="ar-SA"/>
    </w:rPr>
  </w:style>
  <w:style w:type="paragraph" w:customStyle="1" w:styleId="118">
    <w:name w:val="Цветной список — акцент 11"/>
    <w:basedOn w:val="a7"/>
    <w:link w:val="1ff1"/>
    <w:uiPriority w:val="34"/>
    <w:qFormat/>
    <w:rsid w:val="00880614"/>
    <w:pPr>
      <w:spacing w:after="60"/>
      <w:ind w:left="720"/>
      <w:contextualSpacing/>
      <w:jc w:val="both"/>
    </w:pPr>
    <w:rPr>
      <w:sz w:val="24"/>
      <w:szCs w:val="24"/>
      <w:lang w:val="x-none" w:eastAsia="x-none"/>
    </w:rPr>
  </w:style>
  <w:style w:type="character" w:customStyle="1" w:styleId="1ff1">
    <w:name w:val="Цветной список — акцент 1 Знак"/>
    <w:link w:val="118"/>
    <w:uiPriority w:val="99"/>
    <w:locked/>
    <w:rsid w:val="00880614"/>
    <w:rPr>
      <w:rFonts w:eastAsia="Times New Roman" w:cs="Times New Roman"/>
      <w:szCs w:val="24"/>
      <w:lang w:val="x-none" w:eastAsia="x-none"/>
    </w:rPr>
  </w:style>
  <w:style w:type="character" w:customStyle="1" w:styleId="apple-tab-span">
    <w:name w:val="apple-tab-span"/>
    <w:basedOn w:val="a8"/>
    <w:rsid w:val="0088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48912">
      <w:bodyDiv w:val="1"/>
      <w:marLeft w:val="0"/>
      <w:marRight w:val="0"/>
      <w:marTop w:val="0"/>
      <w:marBottom w:val="0"/>
      <w:divBdr>
        <w:top w:val="none" w:sz="0" w:space="0" w:color="auto"/>
        <w:left w:val="none" w:sz="0" w:space="0" w:color="auto"/>
        <w:bottom w:val="none" w:sz="0" w:space="0" w:color="auto"/>
        <w:right w:val="none" w:sz="0" w:space="0" w:color="auto"/>
      </w:divBdr>
    </w:div>
    <w:div w:id="659650930">
      <w:bodyDiv w:val="1"/>
      <w:marLeft w:val="0"/>
      <w:marRight w:val="0"/>
      <w:marTop w:val="0"/>
      <w:marBottom w:val="0"/>
      <w:divBdr>
        <w:top w:val="none" w:sz="0" w:space="0" w:color="auto"/>
        <w:left w:val="none" w:sz="0" w:space="0" w:color="auto"/>
        <w:bottom w:val="none" w:sz="0" w:space="0" w:color="auto"/>
        <w:right w:val="none" w:sz="0" w:space="0" w:color="auto"/>
      </w:divBdr>
    </w:div>
    <w:div w:id="783117899">
      <w:bodyDiv w:val="1"/>
      <w:marLeft w:val="0"/>
      <w:marRight w:val="0"/>
      <w:marTop w:val="0"/>
      <w:marBottom w:val="0"/>
      <w:divBdr>
        <w:top w:val="none" w:sz="0" w:space="0" w:color="auto"/>
        <w:left w:val="none" w:sz="0" w:space="0" w:color="auto"/>
        <w:bottom w:val="none" w:sz="0" w:space="0" w:color="auto"/>
        <w:right w:val="none" w:sz="0" w:space="0" w:color="auto"/>
      </w:divBdr>
    </w:div>
    <w:div w:id="788358221">
      <w:bodyDiv w:val="1"/>
      <w:marLeft w:val="0"/>
      <w:marRight w:val="0"/>
      <w:marTop w:val="0"/>
      <w:marBottom w:val="0"/>
      <w:divBdr>
        <w:top w:val="none" w:sz="0" w:space="0" w:color="auto"/>
        <w:left w:val="none" w:sz="0" w:space="0" w:color="auto"/>
        <w:bottom w:val="none" w:sz="0" w:space="0" w:color="auto"/>
        <w:right w:val="none" w:sz="0" w:space="0" w:color="auto"/>
      </w:divBdr>
    </w:div>
    <w:div w:id="1551720144">
      <w:bodyDiv w:val="1"/>
      <w:marLeft w:val="0"/>
      <w:marRight w:val="0"/>
      <w:marTop w:val="0"/>
      <w:marBottom w:val="0"/>
      <w:divBdr>
        <w:top w:val="none" w:sz="0" w:space="0" w:color="auto"/>
        <w:left w:val="none" w:sz="0" w:space="0" w:color="auto"/>
        <w:bottom w:val="none" w:sz="0" w:space="0" w:color="auto"/>
        <w:right w:val="none" w:sz="0" w:space="0" w:color="auto"/>
      </w:divBdr>
    </w:div>
    <w:div w:id="1809126114">
      <w:bodyDiv w:val="1"/>
      <w:marLeft w:val="0"/>
      <w:marRight w:val="0"/>
      <w:marTop w:val="0"/>
      <w:marBottom w:val="0"/>
      <w:divBdr>
        <w:top w:val="none" w:sz="0" w:space="0" w:color="auto"/>
        <w:left w:val="none" w:sz="0" w:space="0" w:color="auto"/>
        <w:bottom w:val="none" w:sz="0" w:space="0" w:color="auto"/>
        <w:right w:val="none" w:sz="0" w:space="0" w:color="auto"/>
      </w:divBdr>
    </w:div>
    <w:div w:id="183883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20ovasilevskaya@iidf.ru" TargetMode="External"/><Relationship Id="rId12" Type="http://schemas.openxmlformats.org/officeDocument/2006/relationships/hyperlink" Target="http://www.iidf.ru" TargetMode="External"/><Relationship Id="rId13" Type="http://schemas.openxmlformats.org/officeDocument/2006/relationships/hyperlink" Target="http://www.iidf.ru" TargetMode="External"/><Relationship Id="rId14" Type="http://schemas.openxmlformats.org/officeDocument/2006/relationships/hyperlink" Target="http://rnp.fas.gov.ru" TargetMode="Externa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iidf.ru" TargetMode="External"/><Relationship Id="rId10" Type="http://schemas.openxmlformats.org/officeDocument/2006/relationships/hyperlink" Target="http://www.tender.mo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4E6E7-51DF-2F4F-96E7-01FCFDFD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35</Pages>
  <Words>11257</Words>
  <Characters>64166</Characters>
  <Application>Microsoft Macintosh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75273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Исаулов Станислав Александрович</dc:creator>
  <cp:lastModifiedBy>Ольга Василевская</cp:lastModifiedBy>
  <cp:revision>7</cp:revision>
  <cp:lastPrinted>2015-03-02T09:28:00Z</cp:lastPrinted>
  <dcterms:created xsi:type="dcterms:W3CDTF">2015-02-27T10:43:00Z</dcterms:created>
  <dcterms:modified xsi:type="dcterms:W3CDTF">2015-03-03T15:45:00Z</dcterms:modified>
</cp:coreProperties>
</file>